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0930B" w14:textId="4DE296B0" w:rsidR="004B43A1" w:rsidRDefault="00B05411" w:rsidP="001622AB">
      <w:pPr>
        <w:autoSpaceDE w:val="0"/>
        <w:autoSpaceDN w:val="0"/>
        <w:spacing w:after="0" w:line="240" w:lineRule="auto"/>
        <w:jc w:val="center"/>
      </w:pPr>
      <w:r w:rsidRPr="00B05411">
        <w:rPr>
          <w:noProof/>
          <w:lang w:val="ru-RU" w:eastAsia="ru-RU"/>
        </w:rPr>
        <w:drawing>
          <wp:inline distT="0" distB="0" distL="0" distR="0" wp14:anchorId="04A405E4" wp14:editId="460CCE99">
            <wp:extent cx="6480810" cy="9158021"/>
            <wp:effectExtent l="0" t="0" r="0" b="5080"/>
            <wp:docPr id="1" name="Рисунок 1" descr="C:\Users\Svetlana\Desktop\HPSCANS\скан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Desktop\HPSCANS\сканирование.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9158021"/>
                    </a:xfrm>
                    <a:prstGeom prst="rect">
                      <a:avLst/>
                    </a:prstGeom>
                    <a:noFill/>
                    <a:ln>
                      <a:noFill/>
                    </a:ln>
                  </pic:spPr>
                </pic:pic>
              </a:graphicData>
            </a:graphic>
          </wp:inline>
        </w:drawing>
      </w:r>
    </w:p>
    <w:p w14:paraId="03867E9A" w14:textId="77777777" w:rsidR="00B05411" w:rsidRDefault="00B05411" w:rsidP="001622AB">
      <w:pPr>
        <w:autoSpaceDE w:val="0"/>
        <w:autoSpaceDN w:val="0"/>
        <w:spacing w:after="0" w:line="240" w:lineRule="auto"/>
        <w:jc w:val="center"/>
      </w:pPr>
    </w:p>
    <w:p w14:paraId="745E9F11" w14:textId="77777777" w:rsidR="00B05411" w:rsidRDefault="00B05411" w:rsidP="001622AB">
      <w:pPr>
        <w:autoSpaceDE w:val="0"/>
        <w:autoSpaceDN w:val="0"/>
        <w:spacing w:after="0" w:line="240" w:lineRule="auto"/>
        <w:rPr>
          <w:rFonts w:ascii="Times New Roman" w:eastAsia="Times New Roman" w:hAnsi="Times New Roman"/>
          <w:b/>
          <w:color w:val="000000"/>
          <w:sz w:val="24"/>
          <w:lang w:val="ru-RU"/>
        </w:rPr>
      </w:pPr>
    </w:p>
    <w:p w14:paraId="6D09470F" w14:textId="77777777" w:rsidR="00B05411" w:rsidRDefault="00B05411" w:rsidP="001622AB">
      <w:pPr>
        <w:autoSpaceDE w:val="0"/>
        <w:autoSpaceDN w:val="0"/>
        <w:spacing w:after="0" w:line="240" w:lineRule="auto"/>
        <w:rPr>
          <w:rFonts w:ascii="Times New Roman" w:eastAsia="Times New Roman" w:hAnsi="Times New Roman"/>
          <w:b/>
          <w:color w:val="000000"/>
          <w:sz w:val="24"/>
          <w:lang w:val="ru-RU"/>
        </w:rPr>
      </w:pPr>
    </w:p>
    <w:p w14:paraId="7D50C5C1" w14:textId="77777777" w:rsidR="004B43A1" w:rsidRPr="001622AB" w:rsidRDefault="00B36F98" w:rsidP="00B05411">
      <w:pPr>
        <w:autoSpaceDE w:val="0"/>
        <w:autoSpaceDN w:val="0"/>
        <w:spacing w:after="0" w:line="240" w:lineRule="auto"/>
        <w:jc w:val="center"/>
        <w:rPr>
          <w:lang w:val="ru-RU"/>
        </w:rPr>
      </w:pPr>
      <w:bookmarkStart w:id="0" w:name="_GoBack"/>
      <w:bookmarkEnd w:id="0"/>
      <w:r w:rsidRPr="001622AB">
        <w:rPr>
          <w:rFonts w:ascii="Times New Roman" w:eastAsia="Times New Roman" w:hAnsi="Times New Roman"/>
          <w:b/>
          <w:color w:val="000000"/>
          <w:sz w:val="24"/>
          <w:lang w:val="ru-RU"/>
        </w:rPr>
        <w:lastRenderedPageBreak/>
        <w:t>ПОЯСНИТЕЛЬНАЯ ЗАПИСКА</w:t>
      </w:r>
    </w:p>
    <w:p w14:paraId="1EBF8423" w14:textId="02B37B15" w:rsidR="004B43A1" w:rsidRPr="001622AB" w:rsidRDefault="00B36F98" w:rsidP="001622AB">
      <w:pPr>
        <w:autoSpaceDE w:val="0"/>
        <w:autoSpaceDN w:val="0"/>
        <w:spacing w:after="0" w:line="240" w:lineRule="auto"/>
        <w:ind w:right="144" w:firstLine="180"/>
        <w:jc w:val="both"/>
        <w:rPr>
          <w:lang w:val="ru-RU"/>
        </w:rPr>
      </w:pPr>
      <w:r w:rsidRPr="001622AB">
        <w:rPr>
          <w:rFonts w:ascii="Times New Roman" w:eastAsia="Times New Roman" w:hAnsi="Times New Roman"/>
          <w:color w:val="000000"/>
          <w:sz w:val="24"/>
          <w:lang w:val="ru-RU"/>
        </w:rPr>
        <w:t>Рабочая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результатам освоения Основной образовательной программы основного общего образования.</w:t>
      </w:r>
    </w:p>
    <w:p w14:paraId="343CF27B" w14:textId="77777777" w:rsidR="004B43A1" w:rsidRPr="001622AB" w:rsidRDefault="00B36F98" w:rsidP="001622AB">
      <w:pPr>
        <w:autoSpaceDE w:val="0"/>
        <w:autoSpaceDN w:val="0"/>
        <w:spacing w:before="240" w:after="0" w:line="240" w:lineRule="auto"/>
        <w:rPr>
          <w:lang w:val="ru-RU"/>
        </w:rPr>
      </w:pPr>
      <w:r w:rsidRPr="001622AB">
        <w:rPr>
          <w:rFonts w:ascii="Times New Roman" w:eastAsia="Times New Roman" w:hAnsi="Times New Roman"/>
          <w:b/>
          <w:color w:val="000000"/>
          <w:sz w:val="24"/>
          <w:lang w:val="ru-RU"/>
        </w:rPr>
        <w:t>ОБЩАЯ ХАРАКТЕРИСТИКА УЧЕБНОГО ПРЕДМЕТА «РОДНОЙ ЯЗЫК (РУССКИЙ)»</w:t>
      </w:r>
    </w:p>
    <w:p w14:paraId="212F2244" w14:textId="0140390E" w:rsidR="004B43A1" w:rsidRPr="001622AB" w:rsidRDefault="00B36F98" w:rsidP="001622AB">
      <w:pPr>
        <w:autoSpaceDE w:val="0"/>
        <w:autoSpaceDN w:val="0"/>
        <w:spacing w:after="0" w:line="240" w:lineRule="auto"/>
        <w:ind w:right="283" w:firstLine="426"/>
        <w:jc w:val="both"/>
        <w:rPr>
          <w:lang w:val="ru-RU"/>
        </w:rPr>
      </w:pPr>
      <w:r w:rsidRPr="001622AB">
        <w:rPr>
          <w:rFonts w:ascii="Times New Roman" w:eastAsia="Times New Roman" w:hAnsi="Times New Roman"/>
          <w:color w:val="000000"/>
          <w:sz w:val="24"/>
          <w:lang w:val="ru-RU"/>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w:t>
      </w:r>
      <w:r w:rsidR="0092727C">
        <w:rPr>
          <w:rFonts w:ascii="Times New Roman" w:eastAsia="Times New Roman" w:hAnsi="Times New Roman"/>
          <w:color w:val="000000"/>
          <w:sz w:val="24"/>
          <w:lang w:val="ru-RU"/>
        </w:rPr>
        <w:t xml:space="preserve"> </w:t>
      </w:r>
      <w:r w:rsidRPr="001622AB">
        <w:rPr>
          <w:rFonts w:ascii="Times New Roman" w:eastAsia="Times New Roman" w:hAnsi="Times New Roman"/>
          <w:color w:val="000000"/>
          <w:sz w:val="24"/>
          <w:lang w:val="ru-RU"/>
        </w:rPr>
        <w:t>«Родной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28424C6B" w14:textId="2E1418E2" w:rsidR="004B43A1" w:rsidRPr="001622AB" w:rsidRDefault="00B36F98" w:rsidP="001622AB">
      <w:pPr>
        <w:autoSpaceDE w:val="0"/>
        <w:autoSpaceDN w:val="0"/>
        <w:spacing w:after="0" w:line="240" w:lineRule="auto"/>
        <w:ind w:right="283" w:firstLine="426"/>
        <w:jc w:val="both"/>
        <w:rPr>
          <w:lang w:val="ru-RU"/>
        </w:rPr>
      </w:pPr>
      <w:r w:rsidRPr="001622AB">
        <w:rPr>
          <w:rFonts w:ascii="Times New Roman" w:eastAsia="Times New Roman" w:hAnsi="Times New Roman"/>
          <w:color w:val="000000"/>
          <w:sz w:val="24"/>
          <w:lang w:val="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127A63D0" w14:textId="541A7602"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7C53EC37" w14:textId="77777777" w:rsidR="004B43A1" w:rsidRPr="001622AB" w:rsidRDefault="00B36F98" w:rsidP="001622AB">
      <w:pPr>
        <w:autoSpaceDE w:val="0"/>
        <w:autoSpaceDN w:val="0"/>
        <w:spacing w:before="240" w:after="0" w:line="240" w:lineRule="auto"/>
        <w:rPr>
          <w:lang w:val="ru-RU"/>
        </w:rPr>
      </w:pPr>
      <w:r w:rsidRPr="001622AB">
        <w:rPr>
          <w:rFonts w:ascii="Times New Roman" w:eastAsia="Times New Roman" w:hAnsi="Times New Roman"/>
          <w:b/>
          <w:color w:val="000000"/>
          <w:sz w:val="24"/>
          <w:lang w:val="ru-RU"/>
        </w:rPr>
        <w:t>ЦЕЛИ ИЗУЧЕНИЯ УЧЕБНОГО ПРЕДМЕТА «РОДНОЙ ЯЗЫК (РУССКИЙ)»</w:t>
      </w:r>
    </w:p>
    <w:p w14:paraId="3A99E906" w14:textId="77777777" w:rsidR="004B43A1" w:rsidRPr="001622AB" w:rsidRDefault="00B36F98" w:rsidP="001622AB">
      <w:pPr>
        <w:tabs>
          <w:tab w:val="left" w:pos="180"/>
        </w:tabs>
        <w:autoSpaceDE w:val="0"/>
        <w:autoSpaceDN w:val="0"/>
        <w:spacing w:after="0" w:line="240" w:lineRule="auto"/>
        <w:ind w:right="1008"/>
        <w:rPr>
          <w:lang w:val="ru-RU"/>
        </w:rPr>
      </w:pPr>
      <w:r w:rsidRPr="001622AB">
        <w:rPr>
          <w:lang w:val="ru-RU"/>
        </w:rPr>
        <w:tab/>
      </w:r>
      <w:r w:rsidRPr="001622AB">
        <w:rPr>
          <w:rFonts w:ascii="Times New Roman" w:eastAsia="Times New Roman" w:hAnsi="Times New Roman"/>
          <w:color w:val="000000"/>
          <w:sz w:val="24"/>
          <w:lang w:val="ru-RU"/>
        </w:rPr>
        <w:t>Целями изучения родного языка (русского) по программам основного общего образования являются:</w:t>
      </w:r>
    </w:p>
    <w:p w14:paraId="3D8D6C83" w14:textId="2DADF8E7" w:rsidR="004B43A1" w:rsidRPr="001622AB" w:rsidRDefault="00B36F98" w:rsidP="00397EDE">
      <w:pPr>
        <w:autoSpaceDE w:val="0"/>
        <w:autoSpaceDN w:val="0"/>
        <w:spacing w:after="0" w:line="240" w:lineRule="auto"/>
        <w:ind w:right="283" w:firstLine="284"/>
        <w:jc w:val="both"/>
        <w:rPr>
          <w:lang w:val="ru-RU"/>
        </w:rPr>
      </w:pPr>
      <w:r w:rsidRPr="001622AB">
        <w:rPr>
          <w:rFonts w:ascii="Times New Roman" w:eastAsia="Times New Roman" w:hAnsi="Times New Roman"/>
          <w:color w:val="000000"/>
          <w:sz w:val="24"/>
          <w:lang w:val="ru-RU"/>
        </w:rPr>
        <w:t>—  воспитание гражданина и патриота; формирование российской гражданской идентичности в</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отношении популяризации родного языка; воспитание уважительного отношения к культурам и</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языкам народов России; овладение культурой межнационального общения;</w:t>
      </w:r>
    </w:p>
    <w:p w14:paraId="765FCB8C" w14:textId="5957FE76" w:rsidR="004B43A1" w:rsidRPr="001622AB" w:rsidRDefault="00B36F98" w:rsidP="00397EDE">
      <w:pPr>
        <w:autoSpaceDE w:val="0"/>
        <w:autoSpaceDN w:val="0"/>
        <w:spacing w:after="0" w:line="240" w:lineRule="auto"/>
        <w:ind w:right="283" w:firstLine="284"/>
        <w:jc w:val="both"/>
        <w:rPr>
          <w:lang w:val="ru-RU"/>
        </w:rPr>
      </w:pPr>
      <w:r w:rsidRPr="001622AB">
        <w:rPr>
          <w:rFonts w:ascii="Times New Roman" w:eastAsia="Times New Roman" w:hAnsi="Times New Roman"/>
          <w:color w:val="000000"/>
          <w:sz w:val="24"/>
          <w:lang w:val="ru-RU"/>
        </w:rPr>
        <w:t>—  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w:t>
      </w:r>
      <w:r w:rsidR="001622AB">
        <w:rPr>
          <w:lang w:val="ru-RU"/>
        </w:rPr>
        <w:t xml:space="preserve"> </w:t>
      </w:r>
      <w:r w:rsidRPr="001622AB">
        <w:rPr>
          <w:rFonts w:ascii="Times New Roman" w:eastAsia="Times New Roman" w:hAnsi="Times New Roman"/>
          <w:color w:val="000000"/>
          <w:sz w:val="24"/>
          <w:lang w:val="ru-RU"/>
        </w:rPr>
        <w:t>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основных нормах русского литературного языка; о национальных особенностях русского речевого этикета;</w:t>
      </w:r>
    </w:p>
    <w:p w14:paraId="5410B32B" w14:textId="1FC05CC0" w:rsidR="004B43A1" w:rsidRPr="001622AB" w:rsidRDefault="00B36F98" w:rsidP="00397EDE">
      <w:pPr>
        <w:autoSpaceDE w:val="0"/>
        <w:autoSpaceDN w:val="0"/>
        <w:spacing w:after="0" w:line="240" w:lineRule="auto"/>
        <w:ind w:right="283" w:firstLine="284"/>
        <w:jc w:val="both"/>
        <w:rPr>
          <w:lang w:val="ru-RU"/>
        </w:rPr>
      </w:pPr>
      <w:r w:rsidRPr="001622AB">
        <w:rPr>
          <w:rFonts w:ascii="Times New Roman" w:eastAsia="Times New Roman" w:hAnsi="Times New Roman"/>
          <w:color w:val="000000"/>
          <w:sz w:val="24"/>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способности к речевому взаимодействию и взаимопониманию, потребности к речевому самосовершенствованию;</w:t>
      </w:r>
    </w:p>
    <w:p w14:paraId="1FB65576" w14:textId="77777777" w:rsidR="004B43A1" w:rsidRPr="001622AB" w:rsidRDefault="00B36F98" w:rsidP="00397EDE">
      <w:pPr>
        <w:autoSpaceDE w:val="0"/>
        <w:autoSpaceDN w:val="0"/>
        <w:spacing w:after="0" w:line="240" w:lineRule="auto"/>
        <w:ind w:right="283" w:firstLine="284"/>
        <w:jc w:val="both"/>
        <w:rPr>
          <w:lang w:val="ru-RU"/>
        </w:rPr>
      </w:pPr>
      <w:r w:rsidRPr="001622AB">
        <w:rPr>
          <w:rFonts w:ascii="Times New Roman" w:eastAsia="Times New Roman" w:hAnsi="Times New Roman"/>
          <w:color w:val="000000"/>
          <w:sz w:val="24"/>
          <w:lang w:val="ru-RU"/>
        </w:rPr>
        <w:lastRenderedPageBreak/>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30F9455E" w14:textId="3A2A100D" w:rsidR="004B43A1" w:rsidRPr="001622AB" w:rsidRDefault="00B36F98" w:rsidP="00397EDE">
      <w:pPr>
        <w:autoSpaceDE w:val="0"/>
        <w:autoSpaceDN w:val="0"/>
        <w:spacing w:after="0" w:line="240" w:lineRule="auto"/>
        <w:ind w:right="283" w:firstLine="284"/>
        <w:jc w:val="both"/>
        <w:rPr>
          <w:lang w:val="ru-RU"/>
        </w:rPr>
      </w:pPr>
      <w:r w:rsidRPr="001622AB">
        <w:rPr>
          <w:rFonts w:ascii="Times New Roman" w:eastAsia="Times New Roman" w:hAnsi="Times New Roman"/>
          <w:color w:val="000000"/>
          <w:sz w:val="24"/>
          <w:lang w:val="ru-RU"/>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др.);</w:t>
      </w:r>
    </w:p>
    <w:p w14:paraId="65E6F526" w14:textId="32D43ACA" w:rsidR="004B43A1" w:rsidRPr="001622AB" w:rsidRDefault="00B36F98" w:rsidP="00397EDE">
      <w:pPr>
        <w:autoSpaceDE w:val="0"/>
        <w:autoSpaceDN w:val="0"/>
        <w:spacing w:line="240" w:lineRule="auto"/>
        <w:ind w:right="283" w:firstLine="284"/>
        <w:jc w:val="both"/>
        <w:rPr>
          <w:lang w:val="ru-RU"/>
        </w:rPr>
      </w:pPr>
      <w:r w:rsidRPr="001622AB">
        <w:rPr>
          <w:rFonts w:ascii="Times New Roman" w:eastAsia="Times New Roman" w:hAnsi="Times New Roman"/>
          <w:color w:val="000000"/>
          <w:sz w:val="24"/>
          <w:lang w:val="ru-RU"/>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w:t>
      </w:r>
      <w:r w:rsidR="00397EDE">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приобретении знаний.</w:t>
      </w:r>
    </w:p>
    <w:p w14:paraId="0EEAE3BC" w14:textId="77777777" w:rsidR="001622AB" w:rsidRDefault="00B36F98" w:rsidP="001622AB">
      <w:pPr>
        <w:autoSpaceDE w:val="0"/>
        <w:autoSpaceDN w:val="0"/>
        <w:spacing w:after="0" w:line="240" w:lineRule="auto"/>
        <w:jc w:val="both"/>
        <w:rPr>
          <w:rFonts w:ascii="Times New Roman" w:eastAsia="Times New Roman" w:hAnsi="Times New Roman"/>
          <w:b/>
          <w:color w:val="000000"/>
          <w:sz w:val="24"/>
          <w:lang w:val="ru-RU"/>
        </w:rPr>
      </w:pPr>
      <w:r w:rsidRPr="001622AB">
        <w:rPr>
          <w:rFonts w:ascii="Times New Roman" w:eastAsia="Times New Roman" w:hAnsi="Times New Roman"/>
          <w:b/>
          <w:color w:val="000000"/>
          <w:sz w:val="24"/>
          <w:lang w:val="ru-RU"/>
        </w:rPr>
        <w:t xml:space="preserve">ОСНОВНЫЕ СОДЕРЖАТЕЛЬНЫЕ ЛИНИИ ПРОГРАММЫ </w:t>
      </w:r>
    </w:p>
    <w:p w14:paraId="68579003" w14:textId="29A3E091" w:rsidR="004B43A1" w:rsidRPr="001622AB" w:rsidRDefault="001622AB" w:rsidP="001622AB">
      <w:pPr>
        <w:autoSpaceDE w:val="0"/>
        <w:autoSpaceDN w:val="0"/>
        <w:spacing w:after="0" w:line="240" w:lineRule="auto"/>
        <w:jc w:val="both"/>
        <w:rPr>
          <w:lang w:val="ru-RU"/>
        </w:rPr>
      </w:pPr>
      <w:r w:rsidRPr="001622AB">
        <w:rPr>
          <w:rFonts w:ascii="Times New Roman" w:eastAsia="Times New Roman" w:hAnsi="Times New Roman"/>
          <w:b/>
          <w:color w:val="000000"/>
          <w:sz w:val="24"/>
          <w:lang w:val="ru-RU"/>
        </w:rPr>
        <w:t>УЧЕБНОГО ПРЕДМЕТА«РУССКИЙ РОДНОЙ ЯЗЫК»</w:t>
      </w:r>
    </w:p>
    <w:p w14:paraId="023CC1CC" w14:textId="07B35502"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Как курс, имеющий частный характер, школьный курс родного русского языка опирается на</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содержание основного курса,представленного в образовательной области «Русский язык и литература», сопровождает и поддерживает его.</w:t>
      </w:r>
    </w:p>
    <w:p w14:paraId="6FE36880" w14:textId="3C4A97CF"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Основные содержательные линии настоящей программы (блоки программы) соотносятся с</w:t>
      </w:r>
      <w:r w:rsidR="001622AB">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1622AB">
        <w:rPr>
          <w:lang w:val="ru-RU"/>
        </w:rPr>
        <w:br/>
      </w:r>
      <w:r w:rsidRPr="001622AB">
        <w:rPr>
          <w:rFonts w:ascii="Times New Roman" w:eastAsia="Times New Roman" w:hAnsi="Times New Roman"/>
          <w:color w:val="000000"/>
          <w:sz w:val="24"/>
          <w:lang w:val="ru-RU"/>
        </w:rPr>
        <w:t>ориентированный характер.</w:t>
      </w:r>
    </w:p>
    <w:p w14:paraId="022CFBF4"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В соответствии с этим в программе выделяются следующие блоки.</w:t>
      </w:r>
    </w:p>
    <w:p w14:paraId="12CA7704"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В первом блоке — </w:t>
      </w:r>
      <w:r w:rsidRPr="008F4A46">
        <w:rPr>
          <w:rFonts w:ascii="Times New Roman" w:eastAsia="Times New Roman" w:hAnsi="Times New Roman"/>
          <w:b/>
          <w:bCs/>
          <w:color w:val="000000"/>
          <w:sz w:val="24"/>
          <w:lang w:val="ru-RU"/>
        </w:rPr>
        <w:t>«Язык и культура»</w:t>
      </w:r>
      <w:r w:rsidRPr="001622AB">
        <w:rPr>
          <w:rFonts w:ascii="Times New Roman" w:eastAsia="Times New Roman" w:hAnsi="Times New Roman"/>
          <w:color w:val="000000"/>
          <w:sz w:val="24"/>
          <w:lang w:val="ru-RU"/>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0DDC068B" w14:textId="77777777" w:rsid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 xml:space="preserve">Второй блок — </w:t>
      </w:r>
      <w:r w:rsidRPr="008F4A46">
        <w:rPr>
          <w:rFonts w:ascii="Times New Roman" w:eastAsia="Times New Roman" w:hAnsi="Times New Roman"/>
          <w:b/>
          <w:bCs/>
          <w:color w:val="000000"/>
          <w:sz w:val="24"/>
          <w:lang w:val="ru-RU"/>
        </w:rPr>
        <w:t>«Культура речи»</w:t>
      </w:r>
      <w:r w:rsidRPr="001622AB">
        <w:rPr>
          <w:rFonts w:ascii="Times New Roman" w:eastAsia="Times New Roman" w:hAnsi="Times New Roman"/>
          <w:color w:val="000000"/>
          <w:sz w:val="24"/>
          <w:lang w:val="ru-RU"/>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1622AB">
        <w:rPr>
          <w:lang w:val="ru-RU"/>
        </w:rPr>
        <w:br/>
      </w:r>
      <w:r w:rsidRPr="001622AB">
        <w:rPr>
          <w:rFonts w:ascii="Times New Roman" w:eastAsia="Times New Roman" w:hAnsi="Times New Roman"/>
          <w:color w:val="000000"/>
          <w:sz w:val="24"/>
          <w:lang w:val="ru-RU"/>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и совершенствование умений пользоваться ими. </w:t>
      </w:r>
      <w:r w:rsidRPr="001622AB">
        <w:rPr>
          <w:lang w:val="ru-RU"/>
        </w:rPr>
        <w:tab/>
      </w:r>
    </w:p>
    <w:p w14:paraId="45CA17E3" w14:textId="46BEE4DD" w:rsidR="004B43A1" w:rsidRPr="001622AB" w:rsidRDefault="00B36F98" w:rsidP="00397EDE">
      <w:pPr>
        <w:tabs>
          <w:tab w:val="left" w:pos="180"/>
        </w:tabs>
        <w:autoSpaceDE w:val="0"/>
        <w:autoSpaceDN w:val="0"/>
        <w:spacing w:after="0" w:line="240" w:lineRule="auto"/>
        <w:ind w:right="283" w:firstLine="142"/>
        <w:jc w:val="both"/>
        <w:rPr>
          <w:lang w:val="ru-RU"/>
        </w:rPr>
      </w:pPr>
      <w:r w:rsidRPr="001622AB">
        <w:rPr>
          <w:rFonts w:ascii="Times New Roman" w:eastAsia="Times New Roman" w:hAnsi="Times New Roman"/>
          <w:color w:val="000000"/>
          <w:sz w:val="24"/>
          <w:lang w:val="ru-RU"/>
        </w:rPr>
        <w:t xml:space="preserve">В третьем блоке — </w:t>
      </w:r>
      <w:r w:rsidRPr="008F4A46">
        <w:rPr>
          <w:rFonts w:ascii="Times New Roman" w:eastAsia="Times New Roman" w:hAnsi="Times New Roman"/>
          <w:b/>
          <w:bCs/>
          <w:color w:val="000000"/>
          <w:sz w:val="24"/>
          <w:lang w:val="ru-RU"/>
        </w:rPr>
        <w:t>«Речь. Речевая деятельность. Текст»</w:t>
      </w:r>
      <w:r w:rsidRPr="001622AB">
        <w:rPr>
          <w:rFonts w:ascii="Times New Roman" w:eastAsia="Times New Roman" w:hAnsi="Times New Roman"/>
          <w:color w:val="000000"/>
          <w:sz w:val="24"/>
          <w:lang w:val="ru-RU"/>
        </w:rPr>
        <w:t xml:space="preserve"> — представлено содержание, направленное на совершенствование видов речевой деятельности в их взаимосвязи и культуры устной и</w:t>
      </w:r>
      <w:r w:rsidR="001622AB">
        <w:rPr>
          <w:rFonts w:ascii="Times New Roman" w:eastAsia="Times New Roman" w:hAnsi="Times New Roman"/>
          <w:color w:val="000000"/>
          <w:sz w:val="24"/>
          <w:lang w:val="ru-RU"/>
        </w:rPr>
        <w:t xml:space="preserve"> </w:t>
      </w:r>
      <w:r w:rsidRPr="001622AB">
        <w:rPr>
          <w:rFonts w:ascii="Times New Roman" w:eastAsia="Times New Roman" w:hAnsi="Times New Roman"/>
          <w:color w:val="000000"/>
          <w:sz w:val="24"/>
          <w:lang w:val="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75033508" w14:textId="77777777" w:rsidR="004B43A1" w:rsidRPr="001622AB" w:rsidRDefault="00B36F98" w:rsidP="001622AB">
      <w:pPr>
        <w:autoSpaceDE w:val="0"/>
        <w:autoSpaceDN w:val="0"/>
        <w:spacing w:before="240" w:after="0" w:line="240" w:lineRule="auto"/>
        <w:rPr>
          <w:lang w:val="ru-RU"/>
        </w:rPr>
      </w:pPr>
      <w:r w:rsidRPr="001622AB">
        <w:rPr>
          <w:rFonts w:ascii="Times New Roman" w:eastAsia="Times New Roman" w:hAnsi="Times New Roman"/>
          <w:b/>
          <w:color w:val="000000"/>
          <w:sz w:val="24"/>
          <w:lang w:val="ru-RU"/>
        </w:rPr>
        <w:t>МЕСТО УЧЕБНОГО ПРЕДМЕТА «РОДНОЙ ЯЗЫК (РУССКИЙ)» В УЧЕБНОМ ПЛАНЕ</w:t>
      </w:r>
    </w:p>
    <w:p w14:paraId="17165E62"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502F8D6C" w14:textId="49043077" w:rsidR="004B43A1" w:rsidRPr="001622AB" w:rsidRDefault="00B36F98" w:rsidP="00397EDE">
      <w:pPr>
        <w:autoSpaceDE w:val="0"/>
        <w:autoSpaceDN w:val="0"/>
        <w:spacing w:after="0" w:line="240" w:lineRule="auto"/>
        <w:ind w:right="283" w:firstLine="142"/>
        <w:jc w:val="both"/>
        <w:rPr>
          <w:lang w:val="ru-RU"/>
        </w:rPr>
      </w:pPr>
      <w:r w:rsidRPr="001622AB">
        <w:rPr>
          <w:rFonts w:ascii="Times New Roman" w:eastAsia="Times New Roman" w:hAnsi="Times New Roman"/>
          <w:color w:val="000000"/>
          <w:sz w:val="24"/>
          <w:lang w:val="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объеме 238 часов: 5 класс — 68 часов, 6</w:t>
      </w:r>
      <w:r w:rsidR="00A63D0C">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класс — 68 часов, 7 класс — 34 часа, 8 класс — 34 часа, 9 класс — 34 часа.</w:t>
      </w:r>
    </w:p>
    <w:p w14:paraId="4B514E70" w14:textId="77777777" w:rsidR="004B43A1" w:rsidRPr="001622AB" w:rsidRDefault="004B43A1" w:rsidP="001622AB">
      <w:pPr>
        <w:spacing w:after="0" w:line="240" w:lineRule="auto"/>
        <w:rPr>
          <w:lang w:val="ru-RU"/>
        </w:rPr>
        <w:sectPr w:rsidR="004B43A1" w:rsidRPr="001622AB" w:rsidSect="001622AB">
          <w:pgSz w:w="11900" w:h="16840"/>
          <w:pgMar w:top="709" w:right="843" w:bottom="709" w:left="851" w:header="720" w:footer="720" w:gutter="0"/>
          <w:cols w:space="720" w:equalWidth="0">
            <w:col w:w="10564" w:space="0"/>
          </w:cols>
          <w:docGrid w:linePitch="360"/>
        </w:sectPr>
      </w:pPr>
    </w:p>
    <w:p w14:paraId="34F8B4C1" w14:textId="2209B03B" w:rsidR="004B43A1" w:rsidRPr="001622AB" w:rsidRDefault="00B36F98" w:rsidP="008F4A46">
      <w:pPr>
        <w:autoSpaceDE w:val="0"/>
        <w:autoSpaceDN w:val="0"/>
        <w:spacing w:after="0" w:line="240" w:lineRule="auto"/>
        <w:jc w:val="center"/>
        <w:rPr>
          <w:lang w:val="ru-RU"/>
        </w:rPr>
      </w:pPr>
      <w:r w:rsidRPr="001622AB">
        <w:rPr>
          <w:rFonts w:ascii="Times New Roman" w:eastAsia="Times New Roman" w:hAnsi="Times New Roman"/>
          <w:b/>
          <w:color w:val="000000"/>
          <w:sz w:val="24"/>
          <w:lang w:val="ru-RU"/>
        </w:rPr>
        <w:lastRenderedPageBreak/>
        <w:t>СОДЕРЖАНИЕ УЧЕБНОГО ПРЕДМЕТА</w:t>
      </w:r>
    </w:p>
    <w:p w14:paraId="443B0F6E" w14:textId="77777777" w:rsidR="004B43A1" w:rsidRPr="001622AB" w:rsidRDefault="00B36F98" w:rsidP="00DF3517">
      <w:pPr>
        <w:autoSpaceDE w:val="0"/>
        <w:autoSpaceDN w:val="0"/>
        <w:spacing w:after="0" w:line="240" w:lineRule="auto"/>
        <w:jc w:val="center"/>
        <w:rPr>
          <w:lang w:val="ru-RU"/>
        </w:rPr>
      </w:pPr>
      <w:r w:rsidRPr="001622AB">
        <w:rPr>
          <w:rFonts w:ascii="Times New Roman" w:eastAsia="Times New Roman" w:hAnsi="Times New Roman"/>
          <w:b/>
          <w:color w:val="000000"/>
          <w:sz w:val="24"/>
          <w:lang w:val="ru-RU"/>
        </w:rPr>
        <w:t>5 КЛАСС</w:t>
      </w:r>
    </w:p>
    <w:p w14:paraId="28CBB518"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b/>
          <w:color w:val="000000"/>
          <w:sz w:val="24"/>
          <w:lang w:val="ru-RU"/>
        </w:rPr>
        <w:t>Раздел 1. Язык и культура</w:t>
      </w:r>
    </w:p>
    <w:p w14:paraId="29EF3429" w14:textId="77777777" w:rsidR="004B43A1" w:rsidRPr="001622AB" w:rsidRDefault="00B36F98" w:rsidP="008F4A46">
      <w:pPr>
        <w:autoSpaceDE w:val="0"/>
        <w:autoSpaceDN w:val="0"/>
        <w:spacing w:after="0" w:line="240" w:lineRule="auto"/>
        <w:ind w:left="180"/>
        <w:jc w:val="both"/>
        <w:rPr>
          <w:lang w:val="ru-RU"/>
        </w:rPr>
      </w:pPr>
      <w:r w:rsidRPr="001622AB">
        <w:rPr>
          <w:rFonts w:ascii="Times New Roman" w:eastAsia="Times New Roman" w:hAnsi="Times New Roman"/>
          <w:color w:val="000000"/>
          <w:sz w:val="24"/>
          <w:lang w:val="ru-RU"/>
        </w:rPr>
        <w:t>Русский язык — национальный язык русского народа. Роль родного языка в жизни человека.</w:t>
      </w:r>
    </w:p>
    <w:p w14:paraId="58B0C596" w14:textId="77777777" w:rsidR="004B43A1" w:rsidRPr="001622AB" w:rsidRDefault="00B36F98" w:rsidP="00397EDE">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1098EA48"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color w:val="000000"/>
          <w:sz w:val="24"/>
          <w:lang w:val="ru-RU"/>
        </w:rPr>
        <w:t>Краткая история русской письменности. Создание славянского алфавита.</w:t>
      </w:r>
    </w:p>
    <w:p w14:paraId="55607704"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14:paraId="70C2AA65"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770FCBA4"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34044299" w14:textId="66FD549A"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Слова со специфическим оценочно-характеризующим значением. Связь определённых </w:t>
      </w:r>
      <w:r w:rsidRPr="001622AB">
        <w:rPr>
          <w:lang w:val="ru-RU"/>
        </w:rPr>
        <w:br/>
      </w:r>
      <w:r w:rsidRPr="001622AB">
        <w:rPr>
          <w:rFonts w:ascii="Times New Roman" w:eastAsia="Times New Roman" w:hAnsi="Times New Roman"/>
          <w:color w:val="000000"/>
          <w:sz w:val="24"/>
          <w:lang w:val="ru-RU"/>
        </w:rPr>
        <w:t>наименований с некоторыми качествами, эмоциональными состояниями и т. п. человека (</w:t>
      </w:r>
      <w:r w:rsidRPr="001622AB">
        <w:rPr>
          <w:rFonts w:ascii="Times New Roman" w:eastAsia="Times New Roman" w:hAnsi="Times New Roman"/>
          <w:i/>
          <w:color w:val="000000"/>
          <w:sz w:val="24"/>
          <w:lang w:val="ru-RU"/>
        </w:rPr>
        <w:t>барышня —об изнеженной, избалованной девушке; сухарь — о сухом, неотзывчивом  человеке;  сорока  —  о</w:t>
      </w:r>
      <w:r w:rsidR="00397EDE">
        <w:rPr>
          <w:rFonts w:ascii="Times New Roman" w:eastAsia="Times New Roman" w:hAnsi="Times New Roman"/>
          <w:i/>
          <w:color w:val="000000"/>
          <w:sz w:val="24"/>
          <w:lang w:val="ru-RU"/>
        </w:rPr>
        <w:t> </w:t>
      </w:r>
      <w:r w:rsidRPr="001622AB">
        <w:rPr>
          <w:rFonts w:ascii="Times New Roman" w:eastAsia="Times New Roman" w:hAnsi="Times New Roman"/>
          <w:i/>
          <w:color w:val="000000"/>
          <w:sz w:val="24"/>
          <w:lang w:val="ru-RU"/>
        </w:rPr>
        <w:t>болтливой  женщине</w:t>
      </w:r>
      <w:r w:rsidRPr="001622AB">
        <w:rPr>
          <w:rFonts w:ascii="Times New Roman" w:eastAsia="Times New Roman" w:hAnsi="Times New Roman"/>
          <w:color w:val="000000"/>
          <w:sz w:val="24"/>
          <w:lang w:val="ru-RU"/>
        </w:rPr>
        <w:t xml:space="preserve"> и т. п.).</w:t>
      </w:r>
    </w:p>
    <w:p w14:paraId="227BB057"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7E28BB64"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14:paraId="7BA9D799"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color w:val="000000"/>
          <w:sz w:val="24"/>
          <w:lang w:val="ru-RU"/>
        </w:rPr>
        <w:t>Общеизвестные старинные русские города. Происхождение их названий.</w:t>
      </w:r>
    </w:p>
    <w:p w14:paraId="3DC0F48E"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color w:val="000000"/>
          <w:sz w:val="24"/>
          <w:lang w:val="ru-RU"/>
        </w:rPr>
        <w:t>Ознакомление с историей и этимологией некоторых слов.</w:t>
      </w:r>
    </w:p>
    <w:p w14:paraId="2E72BBB0"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b/>
          <w:color w:val="000000"/>
          <w:sz w:val="24"/>
          <w:lang w:val="ru-RU"/>
        </w:rPr>
        <w:t>Раздел 2. Культура речи</w:t>
      </w:r>
    </w:p>
    <w:p w14:paraId="02970916" w14:textId="3B9AF8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Основные орфоэпические нормы современного русского литературного языка. Понятие о</w:t>
      </w:r>
      <w:r w:rsidR="00397EDE">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варианте нормы. Равноправные и допустимые варианты произношения. Нерекомендуемые и</w:t>
      </w:r>
      <w:r w:rsidR="00397EDE">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неправильные варианты произношения. Запретительные пометы в орфоэпических словарях.</w:t>
      </w:r>
    </w:p>
    <w:p w14:paraId="774442AB" w14:textId="7777777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14:paraId="10BE8460"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w:t>
      </w:r>
    </w:p>
    <w:p w14:paraId="0F3FB223" w14:textId="558888A0" w:rsidR="004B43A1" w:rsidRPr="001622AB" w:rsidRDefault="008F4A46" w:rsidP="00397EDE">
      <w:pPr>
        <w:autoSpaceDE w:val="0"/>
        <w:autoSpaceDN w:val="0"/>
        <w:spacing w:after="0" w:line="240" w:lineRule="auto"/>
        <w:ind w:right="283"/>
        <w:jc w:val="both"/>
        <w:rPr>
          <w:lang w:val="ru-RU"/>
        </w:rPr>
      </w:pPr>
      <w:r>
        <w:rPr>
          <w:rFonts w:ascii="Times New Roman" w:eastAsia="Times New Roman" w:hAnsi="Times New Roman"/>
          <w:color w:val="000000"/>
          <w:sz w:val="24"/>
          <w:lang w:val="ru-RU"/>
        </w:rPr>
        <w:t>о</w:t>
      </w:r>
      <w:r w:rsidRPr="001622AB">
        <w:rPr>
          <w:rFonts w:ascii="Times New Roman" w:eastAsia="Times New Roman" w:hAnsi="Times New Roman"/>
          <w:color w:val="000000"/>
          <w:sz w:val="24"/>
          <w:lang w:val="ru-RU"/>
        </w:rPr>
        <w:t>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14:paraId="19A1B0CC" w14:textId="3B16A03B"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Основные грамматические нормы современного русского литературного языка. Род</w:t>
      </w:r>
      <w:r w:rsidR="00397EDE">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1622AB">
        <w:rPr>
          <w:rFonts w:ascii="Times New Roman" w:eastAsia="Times New Roman" w:hAnsi="Times New Roman"/>
          <w:i/>
          <w:color w:val="000000"/>
          <w:sz w:val="24"/>
          <w:lang w:val="ru-RU"/>
        </w:rPr>
        <w:t>-а(-я), -ы(-и)</w:t>
      </w:r>
      <w:r w:rsidRPr="001622AB">
        <w:rPr>
          <w:rFonts w:ascii="Times New Roman" w:eastAsia="Times New Roman" w:hAnsi="Times New Roman"/>
          <w:color w:val="000000"/>
          <w:sz w:val="24"/>
          <w:lang w:val="ru-RU"/>
        </w:rPr>
        <w:t>‚ различающиеся по смыслу. Литературные‚ разговорные‚ устарелые и профессиональные особенности формы именительного падежа множественного</w:t>
      </w:r>
      <w:r w:rsidR="00397EDE">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числа существительных мужского рода.</w:t>
      </w:r>
    </w:p>
    <w:p w14:paraId="6B0851E8" w14:textId="77777777" w:rsidR="004B43A1" w:rsidRPr="001622AB" w:rsidRDefault="00B36F98" w:rsidP="008F4A46">
      <w:pPr>
        <w:autoSpaceDE w:val="0"/>
        <w:autoSpaceDN w:val="0"/>
        <w:spacing w:after="0" w:line="240" w:lineRule="auto"/>
        <w:ind w:left="180" w:right="141"/>
        <w:jc w:val="both"/>
        <w:rPr>
          <w:lang w:val="ru-RU"/>
        </w:rPr>
      </w:pPr>
      <w:r w:rsidRPr="001622AB">
        <w:rPr>
          <w:rFonts w:ascii="Times New Roman" w:eastAsia="Times New Roman" w:hAnsi="Times New Roman"/>
          <w:color w:val="000000"/>
          <w:sz w:val="24"/>
          <w:lang w:val="ru-RU"/>
        </w:rPr>
        <w:lastRenderedPageBreak/>
        <w:t>Правила речевого этикета: нормы и традиции. Устойчивые формулы речевого этикета в общении.</w:t>
      </w:r>
    </w:p>
    <w:p w14:paraId="393B1C48" w14:textId="77777777" w:rsidR="004B43A1" w:rsidRPr="001622AB" w:rsidRDefault="00B36F98" w:rsidP="00397EDE">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Обращение в русском речевом этикете. История этикетной формулы обращения в русском языке.</w:t>
      </w:r>
    </w:p>
    <w:p w14:paraId="2BB8B852" w14:textId="77777777" w:rsidR="004B43A1" w:rsidRPr="001622AB" w:rsidRDefault="00B36F98" w:rsidP="00397EDE">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6883E42C"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b/>
          <w:color w:val="000000"/>
          <w:sz w:val="24"/>
          <w:lang w:val="ru-RU"/>
        </w:rPr>
        <w:t>Раздел 3. Речь. Речевая деятельность. Текст</w:t>
      </w:r>
    </w:p>
    <w:p w14:paraId="26D569A4" w14:textId="7777777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Язык и речь. Средства выразительной устной речи (тон, тембр, темп), способы тренировки (скороговорки). Интонация и жесты.</w:t>
      </w:r>
    </w:p>
    <w:p w14:paraId="64428381"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Текст. Композиционные формы описания, повествования, рассуждения.</w:t>
      </w:r>
    </w:p>
    <w:p w14:paraId="66BBDE47" w14:textId="7777777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Функциональные разновидности языка. Разговорная речь. Просьба, извинение как жанры разговорной речи.</w:t>
      </w:r>
    </w:p>
    <w:p w14:paraId="504B31A5"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Официально-деловой стиль. Объявление (устное и письменное).</w:t>
      </w:r>
    </w:p>
    <w:p w14:paraId="6FBC5756"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Учебно-научный стиль. План ответа на уроке, план текста.</w:t>
      </w:r>
    </w:p>
    <w:p w14:paraId="276F7AA0"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Публицистический стиль. Устное выступление. Девиз, слоган.</w:t>
      </w:r>
    </w:p>
    <w:p w14:paraId="7AC013AE"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Язык художественной  литературы. Литературная  сказка. Рассказ.</w:t>
      </w:r>
    </w:p>
    <w:p w14:paraId="35BFE5F5" w14:textId="7777777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14:paraId="7C96C226" w14:textId="77777777" w:rsidR="008F4A46" w:rsidRDefault="008F4A46" w:rsidP="00397EDE">
      <w:pPr>
        <w:autoSpaceDE w:val="0"/>
        <w:autoSpaceDN w:val="0"/>
        <w:spacing w:after="0" w:line="240" w:lineRule="auto"/>
        <w:ind w:right="283"/>
        <w:rPr>
          <w:rFonts w:ascii="Times New Roman" w:eastAsia="Times New Roman" w:hAnsi="Times New Roman"/>
          <w:b/>
          <w:color w:val="000000"/>
          <w:sz w:val="24"/>
          <w:lang w:val="ru-RU"/>
        </w:rPr>
      </w:pPr>
    </w:p>
    <w:p w14:paraId="1DE5C9A3" w14:textId="227EFC03" w:rsidR="004B43A1" w:rsidRPr="001622AB" w:rsidRDefault="00B36F98" w:rsidP="00DF3517">
      <w:pPr>
        <w:autoSpaceDE w:val="0"/>
        <w:autoSpaceDN w:val="0"/>
        <w:spacing w:after="0" w:line="240" w:lineRule="auto"/>
        <w:jc w:val="center"/>
        <w:rPr>
          <w:lang w:val="ru-RU"/>
        </w:rPr>
      </w:pPr>
      <w:r w:rsidRPr="001622AB">
        <w:rPr>
          <w:rFonts w:ascii="Times New Roman" w:eastAsia="Times New Roman" w:hAnsi="Times New Roman"/>
          <w:b/>
          <w:color w:val="000000"/>
          <w:sz w:val="24"/>
          <w:lang w:val="ru-RU"/>
        </w:rPr>
        <w:t>6 КЛАСС</w:t>
      </w:r>
    </w:p>
    <w:p w14:paraId="13753FB2"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b/>
          <w:color w:val="000000"/>
          <w:sz w:val="24"/>
          <w:lang w:val="ru-RU"/>
        </w:rPr>
        <w:t>Раздел 1. Язык и культура</w:t>
      </w:r>
    </w:p>
    <w:p w14:paraId="14193C19" w14:textId="77777777" w:rsidR="004B43A1" w:rsidRPr="001622AB" w:rsidRDefault="00B36F98" w:rsidP="008F4A46">
      <w:pPr>
        <w:autoSpaceDE w:val="0"/>
        <w:autoSpaceDN w:val="0"/>
        <w:spacing w:after="0" w:line="240" w:lineRule="auto"/>
        <w:ind w:right="144" w:firstLine="180"/>
        <w:jc w:val="both"/>
        <w:rPr>
          <w:lang w:val="ru-RU"/>
        </w:rPr>
      </w:pPr>
      <w:r w:rsidRPr="001622AB">
        <w:rPr>
          <w:rFonts w:ascii="Times New Roman" w:eastAsia="Times New Roman" w:hAnsi="Times New Roman"/>
          <w:color w:val="000000"/>
          <w:sz w:val="24"/>
          <w:lang w:val="ru-RU"/>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14:paraId="272359E9" w14:textId="4F5639D9" w:rsidR="004B43A1" w:rsidRPr="001622AB" w:rsidRDefault="00B36F98" w:rsidP="008F4A46">
      <w:pPr>
        <w:autoSpaceDE w:val="0"/>
        <w:autoSpaceDN w:val="0"/>
        <w:spacing w:after="0" w:line="240" w:lineRule="auto"/>
        <w:ind w:right="144" w:firstLine="180"/>
        <w:jc w:val="both"/>
        <w:rPr>
          <w:lang w:val="ru-RU"/>
        </w:rPr>
      </w:pPr>
      <w:r w:rsidRPr="001622AB">
        <w:rPr>
          <w:rFonts w:ascii="Times New Roman" w:eastAsia="Times New Roman" w:hAnsi="Times New Roman"/>
          <w:color w:val="000000"/>
          <w:sz w:val="24"/>
          <w:lang w:val="ru-RU"/>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w:t>
      </w:r>
      <w:r w:rsidR="008F4A46">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представление).</w:t>
      </w:r>
    </w:p>
    <w:p w14:paraId="123CF66C" w14:textId="31A2508B" w:rsidR="004B43A1" w:rsidRPr="001622AB" w:rsidRDefault="00B36F98" w:rsidP="008F4A46">
      <w:pPr>
        <w:tabs>
          <w:tab w:val="left" w:pos="180"/>
        </w:tabs>
        <w:autoSpaceDE w:val="0"/>
        <w:autoSpaceDN w:val="0"/>
        <w:spacing w:after="0" w:line="240" w:lineRule="auto"/>
        <w:ind w:right="144" w:firstLine="180"/>
        <w:jc w:val="both"/>
        <w:rPr>
          <w:lang w:val="ru-RU"/>
        </w:rPr>
      </w:pPr>
      <w:r w:rsidRPr="001622AB">
        <w:rPr>
          <w:lang w:val="ru-RU"/>
        </w:rPr>
        <w:tab/>
      </w:r>
      <w:r w:rsidRPr="001622AB">
        <w:rPr>
          <w:rFonts w:ascii="Times New Roman" w:eastAsia="Times New Roman" w:hAnsi="Times New Roman"/>
          <w:color w:val="000000"/>
          <w:sz w:val="24"/>
          <w:lang w:val="ru-RU"/>
        </w:rPr>
        <w:t>Пополнение словарного состава русского языка новой лексикой. Современные неологизмы и</w:t>
      </w:r>
      <w:r w:rsidR="008F4A46">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их группы по сфере употребления и стилистической окраске.</w:t>
      </w:r>
    </w:p>
    <w:p w14:paraId="08ED483F" w14:textId="2829EA5A" w:rsidR="004B43A1" w:rsidRPr="001622AB" w:rsidRDefault="00B36F98" w:rsidP="008F4A46">
      <w:pPr>
        <w:autoSpaceDE w:val="0"/>
        <w:autoSpaceDN w:val="0"/>
        <w:spacing w:after="0" w:line="240" w:lineRule="auto"/>
        <w:ind w:right="144" w:firstLine="180"/>
        <w:jc w:val="both"/>
        <w:rPr>
          <w:lang w:val="ru-RU"/>
        </w:rPr>
      </w:pPr>
      <w:r w:rsidRPr="001622AB">
        <w:rPr>
          <w:rFonts w:ascii="Times New Roman" w:eastAsia="Times New Roman" w:hAnsi="Times New Roman"/>
          <w:color w:val="000000"/>
          <w:sz w:val="24"/>
          <w:lang w:val="ru-RU"/>
        </w:rPr>
        <w:t>Национально-культурная специфика русской фразеологии. Исторические прототипы</w:t>
      </w:r>
      <w:r w:rsidR="008F4A46">
        <w:rPr>
          <w:rFonts w:ascii="Times New Roman" w:eastAsia="Times New Roman" w:hAnsi="Times New Roman"/>
          <w:color w:val="000000"/>
          <w:sz w:val="24"/>
          <w:lang w:val="ru-RU"/>
        </w:rPr>
        <w:t xml:space="preserve"> </w:t>
      </w:r>
      <w:r w:rsidRPr="001622AB">
        <w:rPr>
          <w:rFonts w:ascii="Times New Roman" w:eastAsia="Times New Roman" w:hAnsi="Times New Roman"/>
          <w:color w:val="000000"/>
          <w:sz w:val="24"/>
          <w:lang w:val="ru-RU"/>
        </w:rPr>
        <w:t>фразеологизмов. Отражение во фразеологии обычаев, традиций, быта, исторических событий, культуры и т.п.</w:t>
      </w:r>
    </w:p>
    <w:p w14:paraId="11F94C97" w14:textId="77777777" w:rsidR="004B43A1" w:rsidRPr="001622AB" w:rsidRDefault="00B36F98" w:rsidP="008F4A46">
      <w:pPr>
        <w:autoSpaceDE w:val="0"/>
        <w:autoSpaceDN w:val="0"/>
        <w:spacing w:after="0" w:line="240" w:lineRule="auto"/>
        <w:ind w:right="144" w:firstLine="180"/>
        <w:rPr>
          <w:lang w:val="ru-RU"/>
        </w:rPr>
      </w:pPr>
      <w:r w:rsidRPr="001622AB">
        <w:rPr>
          <w:rFonts w:ascii="Times New Roman" w:eastAsia="Times New Roman" w:hAnsi="Times New Roman"/>
          <w:b/>
          <w:color w:val="000000"/>
          <w:sz w:val="24"/>
          <w:lang w:val="ru-RU"/>
        </w:rPr>
        <w:t>Раздел 2. Культура речи</w:t>
      </w:r>
    </w:p>
    <w:p w14:paraId="23FBFD12" w14:textId="77777777" w:rsidR="004B43A1" w:rsidRPr="001622AB" w:rsidRDefault="00B36F98" w:rsidP="008F4A46">
      <w:pPr>
        <w:autoSpaceDE w:val="0"/>
        <w:autoSpaceDN w:val="0"/>
        <w:spacing w:after="0" w:line="240" w:lineRule="auto"/>
        <w:ind w:right="144" w:firstLine="180"/>
        <w:rPr>
          <w:lang w:val="ru-RU"/>
        </w:rPr>
      </w:pPr>
      <w:r w:rsidRPr="001622AB">
        <w:rPr>
          <w:rFonts w:ascii="Times New Roman" w:eastAsia="Times New Roman" w:hAnsi="Times New Roman"/>
          <w:color w:val="000000"/>
          <w:sz w:val="24"/>
          <w:lang w:val="ru-RU"/>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14:paraId="15286891" w14:textId="397C482F" w:rsidR="004B43A1" w:rsidRPr="001622AB" w:rsidRDefault="00B36F98" w:rsidP="008F4A46">
      <w:pPr>
        <w:autoSpaceDE w:val="0"/>
        <w:autoSpaceDN w:val="0"/>
        <w:spacing w:after="0" w:line="240" w:lineRule="auto"/>
        <w:ind w:right="141" w:firstLine="180"/>
        <w:jc w:val="both"/>
        <w:rPr>
          <w:lang w:val="ru-RU"/>
        </w:rPr>
      </w:pPr>
      <w:r w:rsidRPr="001622AB">
        <w:rPr>
          <w:rFonts w:ascii="Times New Roman" w:eastAsia="Times New Roman" w:hAnsi="Times New Roman"/>
          <w:color w:val="000000"/>
          <w:sz w:val="24"/>
          <w:lang w:val="ru-RU"/>
        </w:rPr>
        <w:t>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w:t>
      </w:r>
      <w:r w:rsidR="008F4A46">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глаголах; ударение в формах глагола прошедшего времени; ударение в возвратных глаголах в</w:t>
      </w:r>
      <w:r w:rsidR="008F4A46">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формах прошедшего времени мужского рода; ударение в формах глаголов </w:t>
      </w:r>
      <w:r>
        <w:rPr>
          <w:rFonts w:ascii="Times New Roman" w:eastAsia="Times New Roman" w:hAnsi="Times New Roman"/>
          <w:color w:val="000000"/>
          <w:sz w:val="24"/>
        </w:rPr>
        <w:t>II</w:t>
      </w:r>
      <w:r w:rsidRPr="001622AB">
        <w:rPr>
          <w:rFonts w:ascii="Times New Roman" w:eastAsia="Times New Roman" w:hAnsi="Times New Roman"/>
          <w:color w:val="000000"/>
          <w:sz w:val="24"/>
          <w:lang w:val="ru-RU"/>
        </w:rPr>
        <w:t xml:space="preserve"> спряжения на </w:t>
      </w:r>
      <w:r w:rsidRPr="001622AB">
        <w:rPr>
          <w:rFonts w:ascii="Times New Roman" w:eastAsia="Times New Roman" w:hAnsi="Times New Roman"/>
          <w:i/>
          <w:color w:val="000000"/>
          <w:sz w:val="24"/>
          <w:lang w:val="ru-RU"/>
        </w:rPr>
        <w:t>-ить</w:t>
      </w:r>
      <w:r w:rsidRPr="001622AB">
        <w:rPr>
          <w:rFonts w:ascii="Times New Roman" w:eastAsia="Times New Roman" w:hAnsi="Times New Roman"/>
          <w:color w:val="000000"/>
          <w:sz w:val="24"/>
          <w:lang w:val="ru-RU"/>
        </w:rPr>
        <w:t>.</w:t>
      </w:r>
    </w:p>
    <w:p w14:paraId="4A405206" w14:textId="7F187488" w:rsidR="004B43A1" w:rsidRPr="001622AB" w:rsidRDefault="00B36F98" w:rsidP="008F4A46">
      <w:pPr>
        <w:autoSpaceDE w:val="0"/>
        <w:autoSpaceDN w:val="0"/>
        <w:spacing w:after="0" w:line="240" w:lineRule="auto"/>
        <w:ind w:right="141" w:firstLine="180"/>
        <w:jc w:val="both"/>
        <w:rPr>
          <w:lang w:val="ru-RU"/>
        </w:rPr>
      </w:pPr>
      <w:r w:rsidRPr="001622AB">
        <w:rPr>
          <w:rFonts w:ascii="Times New Roman" w:eastAsia="Times New Roman" w:hAnsi="Times New Roman"/>
          <w:color w:val="000000"/>
          <w:sz w:val="24"/>
          <w:lang w:val="ru-RU"/>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w:t>
      </w:r>
      <w:r w:rsidR="008F4A46">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точность речи. Смысловые‚ стилистические особенности употребления лексических омонимов.</w:t>
      </w:r>
    </w:p>
    <w:p w14:paraId="209797BC" w14:textId="77777777" w:rsidR="004B43A1" w:rsidRPr="001622AB" w:rsidRDefault="00B36F98" w:rsidP="008F4A46">
      <w:pPr>
        <w:tabs>
          <w:tab w:val="left" w:pos="180"/>
        </w:tabs>
        <w:autoSpaceDE w:val="0"/>
        <w:autoSpaceDN w:val="0"/>
        <w:spacing w:after="0" w:line="240" w:lineRule="auto"/>
        <w:ind w:right="141"/>
        <w:jc w:val="both"/>
        <w:rPr>
          <w:lang w:val="ru-RU"/>
        </w:rPr>
      </w:pPr>
      <w:r w:rsidRPr="001622AB">
        <w:rPr>
          <w:lang w:val="ru-RU"/>
        </w:rPr>
        <w:tab/>
      </w:r>
      <w:r w:rsidRPr="001622AB">
        <w:rPr>
          <w:rFonts w:ascii="Times New Roman" w:eastAsia="Times New Roman" w:hAnsi="Times New Roman"/>
          <w:color w:val="000000"/>
          <w:sz w:val="24"/>
          <w:lang w:val="ru-RU"/>
        </w:rPr>
        <w:t>Типичные речевые ошибки‚ связанные с употреблением синонимов‚ антонимов и лексических омонимов в речи.</w:t>
      </w:r>
    </w:p>
    <w:p w14:paraId="72A4BBD2"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w:t>
      </w:r>
      <w:r w:rsidRPr="001622AB">
        <w:rPr>
          <w:rFonts w:ascii="Times New Roman" w:eastAsia="Times New Roman" w:hAnsi="Times New Roman"/>
          <w:color w:val="000000"/>
          <w:sz w:val="24"/>
          <w:lang w:val="ru-RU"/>
        </w:rPr>
        <w:lastRenderedPageBreak/>
        <w:t xml:space="preserve">существительных на </w:t>
      </w:r>
      <w:r w:rsidRPr="001622AB">
        <w:rPr>
          <w:rFonts w:ascii="Times New Roman" w:eastAsia="Times New Roman" w:hAnsi="Times New Roman"/>
          <w:i/>
          <w:color w:val="000000"/>
          <w:sz w:val="24"/>
          <w:lang w:val="ru-RU"/>
        </w:rPr>
        <w:t>-а/-я и -ы/-и</w:t>
      </w:r>
      <w:r w:rsidRPr="001622AB">
        <w:rPr>
          <w:rFonts w:ascii="Times New Roman" w:eastAsia="Times New Roman" w:hAnsi="Times New Roman"/>
          <w:color w:val="000000"/>
          <w:sz w:val="24"/>
          <w:lang w:val="ru-RU"/>
        </w:rPr>
        <w:t xml:space="preserve">; родительный падеж множественного числа существительных мужского и среднего рода с нулевым окончанием и окончанием </w:t>
      </w:r>
      <w:r w:rsidRPr="001622AB">
        <w:rPr>
          <w:rFonts w:ascii="Times New Roman" w:eastAsia="Times New Roman" w:hAnsi="Times New Roman"/>
          <w:i/>
          <w:color w:val="000000"/>
          <w:sz w:val="24"/>
          <w:lang w:val="ru-RU"/>
        </w:rPr>
        <w:t>-ов</w:t>
      </w:r>
      <w:r w:rsidRPr="001622AB">
        <w:rPr>
          <w:rFonts w:ascii="Times New Roman" w:eastAsia="Times New Roman" w:hAnsi="Times New Roman"/>
          <w:color w:val="000000"/>
          <w:sz w:val="24"/>
          <w:lang w:val="ru-RU"/>
        </w:rPr>
        <w:t xml:space="preserve">; родительный падеж </w:t>
      </w:r>
      <w:r w:rsidRPr="001622AB">
        <w:rPr>
          <w:lang w:val="ru-RU"/>
        </w:rPr>
        <w:br/>
      </w:r>
      <w:r w:rsidRPr="001622AB">
        <w:rPr>
          <w:rFonts w:ascii="Times New Roman" w:eastAsia="Times New Roman" w:hAnsi="Times New Roman"/>
          <w:color w:val="000000"/>
          <w:sz w:val="24"/>
          <w:lang w:val="ru-RU"/>
        </w:rPr>
        <w:t xml:space="preserve">множественного числа существительных женского рода на </w:t>
      </w:r>
      <w:r w:rsidRPr="001622AB">
        <w:rPr>
          <w:rFonts w:ascii="Times New Roman" w:eastAsia="Times New Roman" w:hAnsi="Times New Roman"/>
          <w:i/>
          <w:color w:val="000000"/>
          <w:sz w:val="24"/>
          <w:lang w:val="ru-RU"/>
        </w:rPr>
        <w:t>-ня</w:t>
      </w:r>
      <w:r w:rsidRPr="001622AB">
        <w:rPr>
          <w:rFonts w:ascii="Times New Roman" w:eastAsia="Times New Roman" w:hAnsi="Times New Roman"/>
          <w:color w:val="000000"/>
          <w:sz w:val="24"/>
          <w:lang w:val="ru-RU"/>
        </w:rPr>
        <w:t>; творительный падеж множественного числа существительных 3-го склонения; родительный падеж единственного числа существительных мужского рода.</w:t>
      </w:r>
    </w:p>
    <w:p w14:paraId="34C64DCB"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14:paraId="36A32ACE" w14:textId="7777777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14:paraId="2CADF44F"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14:paraId="28823B84"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b/>
          <w:color w:val="000000"/>
          <w:sz w:val="24"/>
          <w:lang w:val="ru-RU"/>
        </w:rPr>
        <w:t>Раздел 3. Речь. Речевая деятельность. Текст</w:t>
      </w:r>
    </w:p>
    <w:p w14:paraId="2731EF00" w14:textId="77777777" w:rsidR="004B43A1" w:rsidRPr="001622AB" w:rsidRDefault="00B36F98" w:rsidP="00E41040">
      <w:pPr>
        <w:autoSpaceDE w:val="0"/>
        <w:autoSpaceDN w:val="0"/>
        <w:spacing w:after="0" w:line="240" w:lineRule="auto"/>
        <w:ind w:left="180" w:right="1008"/>
        <w:jc w:val="both"/>
        <w:rPr>
          <w:lang w:val="ru-RU"/>
        </w:rPr>
      </w:pPr>
      <w:r w:rsidRPr="001622AB">
        <w:rPr>
          <w:rFonts w:ascii="Times New Roman" w:eastAsia="Times New Roman" w:hAnsi="Times New Roman"/>
          <w:color w:val="000000"/>
          <w:sz w:val="24"/>
          <w:lang w:val="ru-RU"/>
        </w:rPr>
        <w:t>Эффективные приёмы чтения. Предтекстовый, текстовый и послетекстовый этапы работы. Текст. Тексты описательного типа: определение, собственно описание, пояснение.</w:t>
      </w:r>
    </w:p>
    <w:p w14:paraId="41AAA7BE" w14:textId="77777777" w:rsidR="004B43A1" w:rsidRPr="001622AB" w:rsidRDefault="00B36F98" w:rsidP="00E41040">
      <w:pPr>
        <w:autoSpaceDE w:val="0"/>
        <w:autoSpaceDN w:val="0"/>
        <w:spacing w:after="0" w:line="240" w:lineRule="auto"/>
        <w:ind w:left="180"/>
        <w:jc w:val="both"/>
        <w:rPr>
          <w:lang w:val="ru-RU"/>
        </w:rPr>
      </w:pPr>
      <w:r w:rsidRPr="001622AB">
        <w:rPr>
          <w:rFonts w:ascii="Times New Roman" w:eastAsia="Times New Roman" w:hAnsi="Times New Roman"/>
          <w:color w:val="000000"/>
          <w:sz w:val="24"/>
          <w:lang w:val="ru-RU"/>
        </w:rPr>
        <w:t>Разговорная речь. Рассказ о событии, «бывальщины».</w:t>
      </w:r>
    </w:p>
    <w:p w14:paraId="4AF20E92" w14:textId="77777777" w:rsidR="004B43A1" w:rsidRPr="001622AB" w:rsidRDefault="00B36F98" w:rsidP="00397EDE">
      <w:pPr>
        <w:autoSpaceDE w:val="0"/>
        <w:autoSpaceDN w:val="0"/>
        <w:spacing w:after="0" w:line="240" w:lineRule="auto"/>
        <w:ind w:right="425" w:firstLine="180"/>
        <w:jc w:val="both"/>
        <w:rPr>
          <w:lang w:val="ru-RU"/>
        </w:rPr>
      </w:pPr>
      <w:r w:rsidRPr="001622AB">
        <w:rPr>
          <w:rFonts w:ascii="Times New Roman" w:eastAsia="Times New Roman" w:hAnsi="Times New Roman"/>
          <w:color w:val="000000"/>
          <w:sz w:val="24"/>
          <w:lang w:val="ru-RU"/>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w:t>
      </w:r>
    </w:p>
    <w:p w14:paraId="4325DC1E" w14:textId="77777777" w:rsidR="004B43A1" w:rsidRPr="001622AB" w:rsidRDefault="00B36F98" w:rsidP="00397EDE">
      <w:pPr>
        <w:autoSpaceDE w:val="0"/>
        <w:autoSpaceDN w:val="0"/>
        <w:spacing w:after="0" w:line="240" w:lineRule="auto"/>
        <w:ind w:right="425"/>
        <w:jc w:val="both"/>
        <w:rPr>
          <w:lang w:val="ru-RU"/>
        </w:rPr>
      </w:pPr>
      <w:r w:rsidRPr="001622AB">
        <w:rPr>
          <w:rFonts w:ascii="Times New Roman" w:eastAsia="Times New Roman" w:hAnsi="Times New Roman"/>
          <w:color w:val="000000"/>
          <w:sz w:val="24"/>
          <w:lang w:val="ru-RU"/>
        </w:rPr>
        <w:t>Компьютерная презентация. Основные средства и правила создания и предъявления презентации слушателям.</w:t>
      </w:r>
    </w:p>
    <w:p w14:paraId="1E7A4603" w14:textId="77777777" w:rsidR="004B43A1" w:rsidRPr="001622AB" w:rsidRDefault="00B36F98" w:rsidP="00E41040">
      <w:pPr>
        <w:autoSpaceDE w:val="0"/>
        <w:autoSpaceDN w:val="0"/>
        <w:spacing w:after="0" w:line="240" w:lineRule="auto"/>
        <w:ind w:left="180"/>
        <w:jc w:val="both"/>
        <w:rPr>
          <w:lang w:val="ru-RU"/>
        </w:rPr>
      </w:pPr>
      <w:r w:rsidRPr="001622AB">
        <w:rPr>
          <w:rFonts w:ascii="Times New Roman" w:eastAsia="Times New Roman" w:hAnsi="Times New Roman"/>
          <w:color w:val="000000"/>
          <w:sz w:val="24"/>
          <w:lang w:val="ru-RU"/>
        </w:rPr>
        <w:t xml:space="preserve">Публицистический стиль. Устное выступление. </w:t>
      </w:r>
    </w:p>
    <w:p w14:paraId="10842EF9" w14:textId="77777777" w:rsidR="00E41040" w:rsidRDefault="00E41040" w:rsidP="001622AB">
      <w:pPr>
        <w:autoSpaceDE w:val="0"/>
        <w:autoSpaceDN w:val="0"/>
        <w:spacing w:after="0" w:line="240" w:lineRule="auto"/>
        <w:rPr>
          <w:rFonts w:ascii="Times New Roman" w:eastAsia="Times New Roman" w:hAnsi="Times New Roman"/>
          <w:b/>
          <w:color w:val="000000"/>
          <w:sz w:val="24"/>
          <w:lang w:val="ru-RU"/>
        </w:rPr>
      </w:pPr>
    </w:p>
    <w:p w14:paraId="53DCB622" w14:textId="5553F253" w:rsidR="004B43A1" w:rsidRPr="001622AB" w:rsidRDefault="00B36F98" w:rsidP="00E41040">
      <w:pPr>
        <w:autoSpaceDE w:val="0"/>
        <w:autoSpaceDN w:val="0"/>
        <w:spacing w:after="0" w:line="240" w:lineRule="auto"/>
        <w:jc w:val="center"/>
        <w:rPr>
          <w:lang w:val="ru-RU"/>
        </w:rPr>
      </w:pPr>
      <w:r w:rsidRPr="001622AB">
        <w:rPr>
          <w:rFonts w:ascii="Times New Roman" w:eastAsia="Times New Roman" w:hAnsi="Times New Roman"/>
          <w:b/>
          <w:color w:val="000000"/>
          <w:sz w:val="24"/>
          <w:lang w:val="ru-RU"/>
        </w:rPr>
        <w:t>7 КЛАСС</w:t>
      </w:r>
    </w:p>
    <w:p w14:paraId="6348D563"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b/>
          <w:color w:val="000000"/>
          <w:sz w:val="24"/>
          <w:lang w:val="ru-RU"/>
        </w:rPr>
        <w:t>Раздел 1. Язык и культура</w:t>
      </w:r>
    </w:p>
    <w:p w14:paraId="7C2F1153" w14:textId="77777777" w:rsidR="004B43A1" w:rsidRPr="001622AB" w:rsidRDefault="00B36F98" w:rsidP="00397EDE">
      <w:pPr>
        <w:autoSpaceDE w:val="0"/>
        <w:autoSpaceDN w:val="0"/>
        <w:spacing w:after="0" w:line="240" w:lineRule="auto"/>
        <w:ind w:right="425" w:firstLine="180"/>
        <w:jc w:val="both"/>
        <w:rPr>
          <w:lang w:val="ru-RU"/>
        </w:rPr>
      </w:pPr>
      <w:r w:rsidRPr="001622AB">
        <w:rPr>
          <w:rFonts w:ascii="Times New Roman" w:eastAsia="Times New Roman" w:hAnsi="Times New Roman"/>
          <w:color w:val="000000"/>
          <w:sz w:val="24"/>
          <w:lang w:val="ru-RU"/>
        </w:rPr>
        <w:t xml:space="preserve">Развитие языка как объективный процесс. Связь исторического развития языка с историей </w:t>
      </w:r>
      <w:r w:rsidRPr="001622AB">
        <w:rPr>
          <w:lang w:val="ru-RU"/>
        </w:rPr>
        <w:br/>
      </w:r>
      <w:r w:rsidRPr="001622AB">
        <w:rPr>
          <w:rFonts w:ascii="Times New Roman" w:eastAsia="Times New Roman" w:hAnsi="Times New Roman"/>
          <w:color w:val="000000"/>
          <w:sz w:val="24"/>
          <w:lang w:val="ru-RU"/>
        </w:rPr>
        <w:t>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14:paraId="34B89F9B" w14:textId="77777777" w:rsidR="004B43A1" w:rsidRPr="001622AB" w:rsidRDefault="00B36F98" w:rsidP="00397EDE">
      <w:pPr>
        <w:tabs>
          <w:tab w:val="left" w:pos="180"/>
        </w:tabs>
        <w:autoSpaceDE w:val="0"/>
        <w:autoSpaceDN w:val="0"/>
        <w:spacing w:after="0" w:line="240" w:lineRule="auto"/>
        <w:ind w:right="425"/>
        <w:jc w:val="both"/>
        <w:rPr>
          <w:lang w:val="ru-RU"/>
        </w:rPr>
      </w:pPr>
      <w:r w:rsidRPr="001622AB">
        <w:rPr>
          <w:lang w:val="ru-RU"/>
        </w:rPr>
        <w:tab/>
      </w:r>
      <w:r w:rsidRPr="001622AB">
        <w:rPr>
          <w:rFonts w:ascii="Times New Roman" w:eastAsia="Times New Roman" w:hAnsi="Times New Roman"/>
          <w:color w:val="000000"/>
          <w:sz w:val="24"/>
          <w:lang w:val="ru-RU"/>
        </w:rPr>
        <w:t>Лексические заимствования последних десятилетий. Употребление иноязычных слов как проблема культуры речи.</w:t>
      </w:r>
    </w:p>
    <w:p w14:paraId="29CFB9ED"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b/>
          <w:color w:val="000000"/>
          <w:sz w:val="24"/>
          <w:lang w:val="ru-RU"/>
        </w:rPr>
        <w:t>Раздел 2. Культура речи</w:t>
      </w:r>
    </w:p>
    <w:p w14:paraId="211C90EA" w14:textId="77777777" w:rsidR="004B43A1" w:rsidRPr="001622AB" w:rsidRDefault="00B36F98" w:rsidP="00397EDE">
      <w:pPr>
        <w:autoSpaceDE w:val="0"/>
        <w:autoSpaceDN w:val="0"/>
        <w:spacing w:after="0" w:line="240" w:lineRule="auto"/>
        <w:ind w:right="425" w:firstLine="180"/>
        <w:jc w:val="both"/>
        <w:rPr>
          <w:lang w:val="ru-RU"/>
        </w:rPr>
      </w:pPr>
      <w:r w:rsidRPr="001622AB">
        <w:rPr>
          <w:rFonts w:ascii="Times New Roman" w:eastAsia="Times New Roman" w:hAnsi="Times New Roman"/>
          <w:color w:val="000000"/>
          <w:sz w:val="24"/>
          <w:lang w:val="ru-RU"/>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14:paraId="5FF03659" w14:textId="77777777" w:rsidR="004B43A1" w:rsidRPr="001622AB" w:rsidRDefault="00B36F98" w:rsidP="00397EDE">
      <w:pPr>
        <w:autoSpaceDE w:val="0"/>
        <w:autoSpaceDN w:val="0"/>
        <w:spacing w:after="0" w:line="240" w:lineRule="auto"/>
        <w:ind w:right="425" w:firstLine="180"/>
        <w:jc w:val="both"/>
        <w:rPr>
          <w:lang w:val="ru-RU"/>
        </w:rPr>
      </w:pPr>
      <w:r w:rsidRPr="001622AB">
        <w:rPr>
          <w:rFonts w:ascii="Times New Roman" w:eastAsia="Times New Roman" w:hAnsi="Times New Roman"/>
          <w:color w:val="000000"/>
          <w:sz w:val="24"/>
          <w:lang w:val="ru-RU"/>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w:t>
      </w:r>
      <w:r w:rsidRPr="001622AB">
        <w:rPr>
          <w:lang w:val="ru-RU"/>
        </w:rPr>
        <w:br/>
      </w:r>
      <w:r w:rsidRPr="001622AB">
        <w:rPr>
          <w:rFonts w:ascii="Times New Roman" w:eastAsia="Times New Roman" w:hAnsi="Times New Roman"/>
          <w:color w:val="000000"/>
          <w:sz w:val="24"/>
          <w:lang w:val="ru-RU"/>
        </w:rPr>
        <w:t>функционально-стилевая окраска и употребление паронимов в речи. Типичные речевые ошибки‚связанные с употреблением паронимов в речи.</w:t>
      </w:r>
    </w:p>
    <w:p w14:paraId="1D61F044" w14:textId="77777777" w:rsidR="004B43A1" w:rsidRPr="001622AB" w:rsidRDefault="00B36F98" w:rsidP="00397EDE">
      <w:pPr>
        <w:autoSpaceDE w:val="0"/>
        <w:autoSpaceDN w:val="0"/>
        <w:spacing w:after="0" w:line="240" w:lineRule="auto"/>
        <w:ind w:right="425" w:firstLine="180"/>
        <w:jc w:val="both"/>
        <w:rPr>
          <w:lang w:val="ru-RU"/>
        </w:rPr>
      </w:pPr>
      <w:r w:rsidRPr="001622AB">
        <w:rPr>
          <w:rFonts w:ascii="Times New Roman" w:eastAsia="Times New Roman" w:hAnsi="Times New Roman"/>
          <w:color w:val="000000"/>
          <w:sz w:val="24"/>
          <w:lang w:val="ru-RU"/>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14:paraId="514B24D0" w14:textId="77777777" w:rsidR="004B43A1" w:rsidRPr="001622AB" w:rsidRDefault="00B36F98" w:rsidP="00397EDE">
      <w:pPr>
        <w:tabs>
          <w:tab w:val="left" w:pos="180"/>
        </w:tabs>
        <w:autoSpaceDE w:val="0"/>
        <w:autoSpaceDN w:val="0"/>
        <w:spacing w:after="0" w:line="240" w:lineRule="auto"/>
        <w:ind w:right="425"/>
        <w:jc w:val="both"/>
        <w:rPr>
          <w:lang w:val="ru-RU"/>
        </w:rPr>
      </w:pPr>
      <w:r w:rsidRPr="001622AB">
        <w:rPr>
          <w:lang w:val="ru-RU"/>
        </w:rPr>
        <w:lastRenderedPageBreak/>
        <w:tab/>
      </w:r>
      <w:r w:rsidRPr="001622AB">
        <w:rPr>
          <w:rFonts w:ascii="Times New Roman" w:eastAsia="Times New Roman" w:hAnsi="Times New Roman"/>
          <w:color w:val="000000"/>
          <w:sz w:val="24"/>
          <w:lang w:val="ru-RU"/>
        </w:rPr>
        <w:t>Литературный и разговорный варианты грамматической нормы (</w:t>
      </w:r>
      <w:r w:rsidRPr="001622AB">
        <w:rPr>
          <w:rFonts w:ascii="Times New Roman" w:eastAsia="Times New Roman" w:hAnsi="Times New Roman"/>
          <w:i/>
          <w:color w:val="000000"/>
          <w:sz w:val="24"/>
          <w:lang w:val="ru-RU"/>
        </w:rPr>
        <w:t xml:space="preserve">махаешь — машешь; </w:t>
      </w:r>
      <w:r w:rsidRPr="001622AB">
        <w:rPr>
          <w:lang w:val="ru-RU"/>
        </w:rPr>
        <w:br/>
      </w:r>
      <w:r w:rsidRPr="001622AB">
        <w:rPr>
          <w:rFonts w:ascii="Times New Roman" w:eastAsia="Times New Roman" w:hAnsi="Times New Roman"/>
          <w:i/>
          <w:color w:val="000000"/>
          <w:sz w:val="24"/>
          <w:lang w:val="ru-RU"/>
        </w:rPr>
        <w:t>обусловливать, сосредоточивать, уполномочивать, оспаривать, удостаивать, облагораживать</w:t>
      </w:r>
      <w:r w:rsidRPr="001622AB">
        <w:rPr>
          <w:rFonts w:ascii="Times New Roman" w:eastAsia="Times New Roman" w:hAnsi="Times New Roman"/>
          <w:color w:val="000000"/>
          <w:sz w:val="24"/>
          <w:lang w:val="ru-RU"/>
        </w:rPr>
        <w:t>).</w:t>
      </w:r>
    </w:p>
    <w:p w14:paraId="4AD01DAC" w14:textId="77777777" w:rsidR="004B43A1" w:rsidRPr="001622AB" w:rsidRDefault="00B36F98" w:rsidP="00397EDE">
      <w:pPr>
        <w:autoSpaceDE w:val="0"/>
        <w:autoSpaceDN w:val="0"/>
        <w:spacing w:after="0" w:line="240" w:lineRule="auto"/>
        <w:ind w:right="425"/>
        <w:jc w:val="both"/>
        <w:rPr>
          <w:lang w:val="ru-RU"/>
        </w:rPr>
      </w:pPr>
      <w:r w:rsidRPr="001622AB">
        <w:rPr>
          <w:rFonts w:ascii="Times New Roman" w:eastAsia="Times New Roman" w:hAnsi="Times New Roman"/>
          <w:color w:val="000000"/>
          <w:sz w:val="24"/>
          <w:lang w:val="ru-RU"/>
        </w:rPr>
        <w:t>Варианты грамматической нормы: литературные и разговорные падежные формы причастий; типичные ошибки употребления деепричастий‚ наречий.</w:t>
      </w:r>
    </w:p>
    <w:p w14:paraId="2D0F2EB8" w14:textId="77777777" w:rsidR="004B43A1" w:rsidRPr="001622AB" w:rsidRDefault="00B36F98" w:rsidP="00397EDE">
      <w:pPr>
        <w:autoSpaceDE w:val="0"/>
        <w:autoSpaceDN w:val="0"/>
        <w:spacing w:after="0" w:line="240" w:lineRule="auto"/>
        <w:ind w:right="425"/>
        <w:jc w:val="both"/>
        <w:rPr>
          <w:lang w:val="ru-RU"/>
        </w:rPr>
      </w:pPr>
      <w:r w:rsidRPr="001622AB">
        <w:rPr>
          <w:rFonts w:ascii="Times New Roman" w:eastAsia="Times New Roman" w:hAnsi="Times New Roman"/>
          <w:color w:val="000000"/>
          <w:sz w:val="24"/>
          <w:lang w:val="ru-RU"/>
        </w:rPr>
        <w:t>Русская этикетная речевая манера общения. Запрет на употребление грубых слов, выражений, фраз.</w:t>
      </w:r>
    </w:p>
    <w:p w14:paraId="3A801D83" w14:textId="77777777" w:rsidR="004B43A1" w:rsidRPr="001622AB" w:rsidRDefault="00B36F98" w:rsidP="00397EDE">
      <w:pPr>
        <w:autoSpaceDE w:val="0"/>
        <w:autoSpaceDN w:val="0"/>
        <w:spacing w:after="0" w:line="240" w:lineRule="auto"/>
        <w:ind w:right="425"/>
        <w:jc w:val="both"/>
        <w:rPr>
          <w:lang w:val="ru-RU"/>
        </w:rPr>
      </w:pPr>
      <w:r w:rsidRPr="001622AB">
        <w:rPr>
          <w:rFonts w:ascii="Times New Roman" w:eastAsia="Times New Roman" w:hAnsi="Times New Roman"/>
          <w:color w:val="000000"/>
          <w:sz w:val="24"/>
          <w:lang w:val="ru-RU"/>
        </w:rPr>
        <w:t>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14:paraId="5FF90E2B" w14:textId="77777777" w:rsidR="004B43A1" w:rsidRPr="001622AB" w:rsidRDefault="00B36F98" w:rsidP="00397EDE">
      <w:pPr>
        <w:autoSpaceDE w:val="0"/>
        <w:autoSpaceDN w:val="0"/>
        <w:spacing w:after="0" w:line="240" w:lineRule="auto"/>
        <w:ind w:left="180" w:right="283"/>
        <w:rPr>
          <w:lang w:val="ru-RU"/>
        </w:rPr>
      </w:pPr>
      <w:r w:rsidRPr="001622AB">
        <w:rPr>
          <w:rFonts w:ascii="Times New Roman" w:eastAsia="Times New Roman" w:hAnsi="Times New Roman"/>
          <w:b/>
          <w:color w:val="000000"/>
          <w:sz w:val="24"/>
          <w:lang w:val="ru-RU"/>
        </w:rPr>
        <w:t>Раздел 3. Речь. Речевая деятельность. Текст</w:t>
      </w:r>
    </w:p>
    <w:p w14:paraId="70A170D1" w14:textId="7777777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Традиции русского речевого общения. Коммуникативные стратегии и тактики устного общения: убеждение, комплимент, уговаривание, похвала.</w:t>
      </w:r>
    </w:p>
    <w:p w14:paraId="7C720306"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Текст. Виды абзацев. Основные типы текстовых структур. Заголовки текстов, их типы.</w:t>
      </w:r>
    </w:p>
    <w:p w14:paraId="3CEAFC2F" w14:textId="77777777" w:rsidR="004B43A1" w:rsidRPr="001622AB" w:rsidRDefault="00B36F98" w:rsidP="00397EDE">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Информативная функция заголовков. Тексты аргументативного типа: рассуждение, доказательство, объяснение.</w:t>
      </w:r>
    </w:p>
    <w:p w14:paraId="1DD96C6C"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Разговорная речь. Спор, виды спора. Корректные приёмы ведения спора. Дискуссия.</w:t>
      </w:r>
    </w:p>
    <w:p w14:paraId="39211A71" w14:textId="7777777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Публицистический стиль. Путевые записки. Текст рекламного объявления, его языковые и структурные особенности.</w:t>
      </w:r>
    </w:p>
    <w:p w14:paraId="5FA9A740" w14:textId="141A29DE"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Язык художественной литературы. Фактуальная и подтекстовая информация в текстах</w:t>
      </w:r>
      <w:r w:rsidR="00E41040">
        <w:rPr>
          <w:lang w:val="ru-RU"/>
        </w:rPr>
        <w:t xml:space="preserve"> </w:t>
      </w:r>
      <w:r w:rsidRPr="001622AB">
        <w:rPr>
          <w:rFonts w:ascii="Times New Roman" w:eastAsia="Times New Roman" w:hAnsi="Times New Roman"/>
          <w:color w:val="000000"/>
          <w:sz w:val="24"/>
          <w:lang w:val="ru-RU"/>
        </w:rPr>
        <w:t xml:space="preserve">художественного стиля речи. Сильные позиции в художественных текстах. Притча. </w:t>
      </w:r>
    </w:p>
    <w:p w14:paraId="00D37EBA" w14:textId="77777777" w:rsidR="00E41040" w:rsidRDefault="00E41040" w:rsidP="00397EDE">
      <w:pPr>
        <w:autoSpaceDE w:val="0"/>
        <w:autoSpaceDN w:val="0"/>
        <w:spacing w:after="0" w:line="240" w:lineRule="auto"/>
        <w:ind w:right="283"/>
        <w:rPr>
          <w:rFonts w:ascii="Times New Roman" w:eastAsia="Times New Roman" w:hAnsi="Times New Roman"/>
          <w:b/>
          <w:color w:val="000000"/>
          <w:sz w:val="24"/>
          <w:lang w:val="ru-RU"/>
        </w:rPr>
      </w:pPr>
    </w:p>
    <w:p w14:paraId="0A8225FC" w14:textId="4AC4F40D" w:rsidR="004B43A1" w:rsidRPr="001622AB" w:rsidRDefault="00B36F98" w:rsidP="00397EDE">
      <w:pPr>
        <w:autoSpaceDE w:val="0"/>
        <w:autoSpaceDN w:val="0"/>
        <w:spacing w:after="0" w:line="240" w:lineRule="auto"/>
        <w:ind w:right="283"/>
        <w:jc w:val="center"/>
        <w:rPr>
          <w:lang w:val="ru-RU"/>
        </w:rPr>
      </w:pPr>
      <w:r w:rsidRPr="001622AB">
        <w:rPr>
          <w:rFonts w:ascii="Times New Roman" w:eastAsia="Times New Roman" w:hAnsi="Times New Roman"/>
          <w:b/>
          <w:color w:val="000000"/>
          <w:sz w:val="24"/>
          <w:lang w:val="ru-RU"/>
        </w:rPr>
        <w:t>8 КЛАСС</w:t>
      </w:r>
    </w:p>
    <w:p w14:paraId="553998E8" w14:textId="77777777" w:rsidR="00E41040" w:rsidRDefault="00B36F98" w:rsidP="00397EDE">
      <w:pPr>
        <w:tabs>
          <w:tab w:val="left" w:pos="180"/>
        </w:tabs>
        <w:autoSpaceDE w:val="0"/>
        <w:autoSpaceDN w:val="0"/>
        <w:spacing w:after="0" w:line="240" w:lineRule="auto"/>
        <w:ind w:right="283"/>
        <w:rPr>
          <w:rFonts w:ascii="Times New Roman" w:eastAsia="Times New Roman" w:hAnsi="Times New Roman"/>
          <w:b/>
          <w:color w:val="000000"/>
          <w:sz w:val="24"/>
          <w:lang w:val="ru-RU"/>
        </w:rPr>
      </w:pPr>
      <w:r w:rsidRPr="001622AB">
        <w:rPr>
          <w:lang w:val="ru-RU"/>
        </w:rPr>
        <w:tab/>
      </w:r>
      <w:r w:rsidRPr="001622AB">
        <w:rPr>
          <w:rFonts w:ascii="Times New Roman" w:eastAsia="Times New Roman" w:hAnsi="Times New Roman"/>
          <w:b/>
          <w:color w:val="000000"/>
          <w:sz w:val="24"/>
          <w:lang w:val="ru-RU"/>
        </w:rPr>
        <w:t xml:space="preserve">Раздел 1. Язык и культура </w:t>
      </w:r>
    </w:p>
    <w:p w14:paraId="3DF7DEF5" w14:textId="1DABE0EA" w:rsidR="004B43A1" w:rsidRPr="001622AB" w:rsidRDefault="00B36F98" w:rsidP="00397EDE">
      <w:pPr>
        <w:tabs>
          <w:tab w:val="left" w:pos="180"/>
        </w:tabs>
        <w:autoSpaceDE w:val="0"/>
        <w:autoSpaceDN w:val="0"/>
        <w:spacing w:after="0" w:line="240" w:lineRule="auto"/>
        <w:ind w:right="283" w:firstLine="142"/>
        <w:jc w:val="both"/>
        <w:rPr>
          <w:lang w:val="ru-RU"/>
        </w:rPr>
      </w:pPr>
      <w:r w:rsidRPr="001622AB">
        <w:rPr>
          <w:lang w:val="ru-RU"/>
        </w:rPr>
        <w:tab/>
      </w:r>
      <w:r w:rsidRPr="001622AB">
        <w:rPr>
          <w:rFonts w:ascii="Times New Roman" w:eastAsia="Times New Roman" w:hAnsi="Times New Roman"/>
          <w:color w:val="000000"/>
          <w:sz w:val="24"/>
          <w:lang w:val="ru-RU"/>
        </w:rPr>
        <w:t xml:space="preserve">Исконно русская лексика: слова общеиндоевропейского фонда, слова праславянского </w:t>
      </w:r>
      <w:r w:rsidRPr="001622AB">
        <w:rPr>
          <w:lang w:val="ru-RU"/>
        </w:rPr>
        <w:br/>
      </w:r>
      <w:r w:rsidRPr="001622AB">
        <w:rPr>
          <w:rFonts w:ascii="Times New Roman" w:eastAsia="Times New Roman" w:hAnsi="Times New Roman"/>
          <w:color w:val="000000"/>
          <w:sz w:val="24"/>
          <w:lang w:val="ru-RU"/>
        </w:rPr>
        <w:t>(общеславянского) языка, древнерусские (общевосточнославянские) слова, собственно русские слова.</w:t>
      </w:r>
    </w:p>
    <w:p w14:paraId="69312F7F" w14:textId="77777777" w:rsidR="004B43A1" w:rsidRPr="001622AB" w:rsidRDefault="00B36F98" w:rsidP="00397EDE">
      <w:pPr>
        <w:autoSpaceDE w:val="0"/>
        <w:autoSpaceDN w:val="0"/>
        <w:spacing w:after="0" w:line="240" w:lineRule="auto"/>
        <w:ind w:right="283" w:firstLine="142"/>
        <w:jc w:val="both"/>
        <w:rPr>
          <w:lang w:val="ru-RU"/>
        </w:rPr>
      </w:pPr>
      <w:r w:rsidRPr="001622AB">
        <w:rPr>
          <w:rFonts w:ascii="Times New Roman" w:eastAsia="Times New Roman" w:hAnsi="Times New Roman"/>
          <w:color w:val="000000"/>
          <w:sz w:val="24"/>
          <w:lang w:val="ru-RU"/>
        </w:rPr>
        <w:t>Собственно русские слова как база и основной источник развития лексики русского литературного языка.</w:t>
      </w:r>
    </w:p>
    <w:p w14:paraId="1EF81AD1" w14:textId="77777777" w:rsidR="004B43A1" w:rsidRPr="001622AB" w:rsidRDefault="00B36F98" w:rsidP="00397EDE">
      <w:pPr>
        <w:tabs>
          <w:tab w:val="left" w:pos="180"/>
        </w:tabs>
        <w:autoSpaceDE w:val="0"/>
        <w:autoSpaceDN w:val="0"/>
        <w:spacing w:after="0" w:line="240" w:lineRule="auto"/>
        <w:ind w:right="283" w:firstLine="142"/>
        <w:jc w:val="both"/>
        <w:rPr>
          <w:lang w:val="ru-RU"/>
        </w:rPr>
      </w:pPr>
      <w:r w:rsidRPr="001622AB">
        <w:rPr>
          <w:lang w:val="ru-RU"/>
        </w:rPr>
        <w:tab/>
      </w:r>
      <w:r w:rsidRPr="001622AB">
        <w:rPr>
          <w:rFonts w:ascii="Times New Roman" w:eastAsia="Times New Roman" w:hAnsi="Times New Roman"/>
          <w:color w:val="000000"/>
          <w:sz w:val="24"/>
          <w:lang w:val="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14:paraId="2F298B2F" w14:textId="77777777" w:rsidR="004B43A1" w:rsidRPr="001622AB" w:rsidRDefault="00B36F98" w:rsidP="00397EDE">
      <w:pPr>
        <w:tabs>
          <w:tab w:val="left" w:pos="180"/>
        </w:tabs>
        <w:autoSpaceDE w:val="0"/>
        <w:autoSpaceDN w:val="0"/>
        <w:spacing w:after="0" w:line="240" w:lineRule="auto"/>
        <w:ind w:right="283" w:firstLine="142"/>
        <w:jc w:val="both"/>
        <w:rPr>
          <w:lang w:val="ru-RU"/>
        </w:rPr>
      </w:pPr>
      <w:r w:rsidRPr="001622AB">
        <w:rPr>
          <w:lang w:val="ru-RU"/>
        </w:rPr>
        <w:tab/>
      </w:r>
      <w:r w:rsidRPr="001622AB">
        <w:rPr>
          <w:rFonts w:ascii="Times New Roman" w:eastAsia="Times New Roman" w:hAnsi="Times New Roman"/>
          <w:color w:val="000000"/>
          <w:sz w:val="24"/>
          <w:lang w:val="ru-RU"/>
        </w:rPr>
        <w:t>Иноязычная лексика в разговорной речи, современной публицистике, в том числе в дисплейных текстах.</w:t>
      </w:r>
    </w:p>
    <w:p w14:paraId="67CD59F2" w14:textId="77777777" w:rsidR="004B43A1" w:rsidRPr="001622AB" w:rsidRDefault="00B36F98" w:rsidP="00397EDE">
      <w:pPr>
        <w:autoSpaceDE w:val="0"/>
        <w:autoSpaceDN w:val="0"/>
        <w:spacing w:after="0" w:line="240" w:lineRule="auto"/>
        <w:ind w:right="283" w:firstLine="142"/>
        <w:jc w:val="both"/>
        <w:rPr>
          <w:lang w:val="ru-RU"/>
        </w:rPr>
      </w:pPr>
      <w:r w:rsidRPr="001622AB">
        <w:rPr>
          <w:rFonts w:ascii="Times New Roman" w:eastAsia="Times New Roman" w:hAnsi="Times New Roman"/>
          <w:color w:val="000000"/>
          <w:sz w:val="24"/>
          <w:lang w:val="ru-RU"/>
        </w:rPr>
        <w:t>Речевой этикет. Благопожелание как ключевая идея речевого этикета. Речевой этикет и вежливость.</w:t>
      </w:r>
    </w:p>
    <w:p w14:paraId="4C008AE1" w14:textId="77777777" w:rsidR="004B43A1" w:rsidRPr="001622AB" w:rsidRDefault="00B36F98" w:rsidP="00397EDE">
      <w:pPr>
        <w:autoSpaceDE w:val="0"/>
        <w:autoSpaceDN w:val="0"/>
        <w:spacing w:after="0" w:line="240" w:lineRule="auto"/>
        <w:ind w:right="283" w:firstLine="142"/>
        <w:jc w:val="both"/>
        <w:rPr>
          <w:lang w:val="ru-RU"/>
        </w:rPr>
      </w:pPr>
      <w:r w:rsidRPr="001622AB">
        <w:rPr>
          <w:rFonts w:ascii="Times New Roman" w:eastAsia="Times New Roman" w:hAnsi="Times New Roman"/>
          <w:color w:val="000000"/>
          <w:sz w:val="24"/>
          <w:lang w:val="ru-RU"/>
        </w:rPr>
        <w:t>«Ты» и «вы» в русском речевом этикете и в западноевропейском, американском речевых этикетах. Специфика приветствий у русских и других народов.</w:t>
      </w:r>
    </w:p>
    <w:p w14:paraId="00C9F9A2" w14:textId="77777777" w:rsidR="00E41040" w:rsidRDefault="00B36F98" w:rsidP="00397EDE">
      <w:pPr>
        <w:tabs>
          <w:tab w:val="left" w:pos="180"/>
        </w:tabs>
        <w:autoSpaceDE w:val="0"/>
        <w:autoSpaceDN w:val="0"/>
        <w:spacing w:after="0" w:line="240" w:lineRule="auto"/>
        <w:ind w:right="283"/>
        <w:jc w:val="both"/>
        <w:rPr>
          <w:rFonts w:ascii="Times New Roman" w:eastAsia="Times New Roman" w:hAnsi="Times New Roman"/>
          <w:b/>
          <w:color w:val="000000"/>
          <w:sz w:val="24"/>
          <w:lang w:val="ru-RU"/>
        </w:rPr>
      </w:pPr>
      <w:r w:rsidRPr="001622AB">
        <w:rPr>
          <w:lang w:val="ru-RU"/>
        </w:rPr>
        <w:tab/>
      </w:r>
      <w:r w:rsidRPr="001622AB">
        <w:rPr>
          <w:rFonts w:ascii="Times New Roman" w:eastAsia="Times New Roman" w:hAnsi="Times New Roman"/>
          <w:b/>
          <w:color w:val="000000"/>
          <w:sz w:val="24"/>
          <w:lang w:val="ru-RU"/>
        </w:rPr>
        <w:t xml:space="preserve">Раздел 2. Культура речи </w:t>
      </w:r>
    </w:p>
    <w:p w14:paraId="4BDCBE24" w14:textId="5F7A6895"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 xml:space="preserve">Основные орфоэпические нормы современного русского литературного языка. Типичные </w:t>
      </w:r>
      <w:r w:rsidRPr="001622AB">
        <w:rPr>
          <w:lang w:val="ru-RU"/>
        </w:rPr>
        <w:br/>
      </w:r>
      <w:r w:rsidRPr="001622AB">
        <w:rPr>
          <w:rFonts w:ascii="Times New Roman" w:eastAsia="Times New Roman" w:hAnsi="Times New Roman"/>
          <w:color w:val="000000"/>
          <w:sz w:val="24"/>
          <w:lang w:val="ru-RU"/>
        </w:rPr>
        <w:t xml:space="preserve">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w:t>
      </w:r>
      <w:r w:rsidRPr="001622AB">
        <w:rPr>
          <w:rFonts w:ascii="Times New Roman" w:eastAsia="Times New Roman" w:hAnsi="Times New Roman"/>
          <w:i/>
          <w:color w:val="000000"/>
          <w:sz w:val="24"/>
          <w:lang w:val="ru-RU"/>
        </w:rPr>
        <w:t>е</w:t>
      </w:r>
      <w:r w:rsidRPr="001622AB">
        <w:rPr>
          <w:rFonts w:ascii="Times New Roman" w:eastAsia="Times New Roman" w:hAnsi="Times New Roman"/>
          <w:color w:val="000000"/>
          <w:sz w:val="24"/>
          <w:lang w:val="ru-RU"/>
        </w:rPr>
        <w:t xml:space="preserve"> в словах иноязычного происхождения; произношение безударного [а] после </w:t>
      </w:r>
      <w:r w:rsidRPr="001622AB">
        <w:rPr>
          <w:rFonts w:ascii="Times New Roman" w:eastAsia="Times New Roman" w:hAnsi="Times New Roman"/>
          <w:i/>
          <w:color w:val="000000"/>
          <w:sz w:val="24"/>
          <w:lang w:val="ru-RU"/>
        </w:rPr>
        <w:t>ж</w:t>
      </w:r>
      <w:r w:rsidRPr="001622AB">
        <w:rPr>
          <w:rFonts w:ascii="Times New Roman" w:eastAsia="Times New Roman" w:hAnsi="Times New Roman"/>
          <w:color w:val="000000"/>
          <w:sz w:val="24"/>
          <w:lang w:val="ru-RU"/>
        </w:rPr>
        <w:t xml:space="preserve"> и </w:t>
      </w:r>
      <w:r w:rsidRPr="001622AB">
        <w:rPr>
          <w:rFonts w:ascii="Times New Roman" w:eastAsia="Times New Roman" w:hAnsi="Times New Roman"/>
          <w:i/>
          <w:color w:val="000000"/>
          <w:sz w:val="24"/>
          <w:lang w:val="ru-RU"/>
        </w:rPr>
        <w:t>ш</w:t>
      </w:r>
      <w:r w:rsidRPr="001622AB">
        <w:rPr>
          <w:rFonts w:ascii="Times New Roman" w:eastAsia="Times New Roman" w:hAnsi="Times New Roman"/>
          <w:color w:val="000000"/>
          <w:sz w:val="24"/>
          <w:lang w:val="ru-RU"/>
        </w:rPr>
        <w:t xml:space="preserve">; произношение сочетания </w:t>
      </w:r>
      <w:r w:rsidRPr="001622AB">
        <w:rPr>
          <w:rFonts w:ascii="Times New Roman" w:eastAsia="Times New Roman" w:hAnsi="Times New Roman"/>
          <w:i/>
          <w:color w:val="000000"/>
          <w:sz w:val="24"/>
          <w:lang w:val="ru-RU"/>
        </w:rPr>
        <w:t>чн</w:t>
      </w:r>
      <w:r w:rsidRPr="001622AB">
        <w:rPr>
          <w:rFonts w:ascii="Times New Roman" w:eastAsia="Times New Roman" w:hAnsi="Times New Roman"/>
          <w:color w:val="000000"/>
          <w:sz w:val="24"/>
          <w:lang w:val="ru-RU"/>
        </w:rPr>
        <w:t xml:space="preserve"> и </w:t>
      </w:r>
      <w:r w:rsidRPr="001622AB">
        <w:rPr>
          <w:rFonts w:ascii="Times New Roman" w:eastAsia="Times New Roman" w:hAnsi="Times New Roman"/>
          <w:i/>
          <w:color w:val="000000"/>
          <w:sz w:val="24"/>
          <w:lang w:val="ru-RU"/>
        </w:rPr>
        <w:t>чт</w:t>
      </w:r>
      <w:r w:rsidRPr="001622AB">
        <w:rPr>
          <w:rFonts w:ascii="Times New Roman" w:eastAsia="Times New Roman" w:hAnsi="Times New Roman"/>
          <w:color w:val="000000"/>
          <w:sz w:val="24"/>
          <w:lang w:val="ru-RU"/>
        </w:rPr>
        <w:t>; произношение женских отчеств на</w:t>
      </w:r>
      <w:r w:rsidRPr="001622AB">
        <w:rPr>
          <w:rFonts w:ascii="Times New Roman" w:eastAsia="Times New Roman" w:hAnsi="Times New Roman"/>
          <w:i/>
          <w:color w:val="000000"/>
          <w:sz w:val="24"/>
          <w:lang w:val="ru-RU"/>
        </w:rPr>
        <w:t xml:space="preserve"> -ична, -инична</w:t>
      </w:r>
      <w:r w:rsidRPr="001622AB">
        <w:rPr>
          <w:rFonts w:ascii="Times New Roman" w:eastAsia="Times New Roman" w:hAnsi="Times New Roman"/>
          <w:color w:val="000000"/>
          <w:sz w:val="24"/>
          <w:lang w:val="ru-RU"/>
        </w:rPr>
        <w:t xml:space="preserve">; произношение твёрдого [н] перед мягкими [ф’] и [в’]; произношение мягкого [н] перед </w:t>
      </w:r>
      <w:r w:rsidRPr="001622AB">
        <w:rPr>
          <w:rFonts w:ascii="Times New Roman" w:eastAsia="Times New Roman" w:hAnsi="Times New Roman"/>
          <w:i/>
          <w:color w:val="000000"/>
          <w:sz w:val="24"/>
          <w:lang w:val="ru-RU"/>
        </w:rPr>
        <w:t>ч</w:t>
      </w:r>
      <w:r w:rsidRPr="001622AB">
        <w:rPr>
          <w:rFonts w:ascii="Times New Roman" w:eastAsia="Times New Roman" w:hAnsi="Times New Roman"/>
          <w:color w:val="000000"/>
          <w:sz w:val="24"/>
          <w:lang w:val="ru-RU"/>
        </w:rPr>
        <w:t xml:space="preserve"> и </w:t>
      </w:r>
      <w:r w:rsidRPr="001622AB">
        <w:rPr>
          <w:rFonts w:ascii="Times New Roman" w:eastAsia="Times New Roman" w:hAnsi="Times New Roman"/>
          <w:i/>
          <w:color w:val="000000"/>
          <w:sz w:val="24"/>
          <w:lang w:val="ru-RU"/>
        </w:rPr>
        <w:t>щ</w:t>
      </w:r>
      <w:r w:rsidRPr="001622AB">
        <w:rPr>
          <w:rFonts w:ascii="Times New Roman" w:eastAsia="Times New Roman" w:hAnsi="Times New Roman"/>
          <w:color w:val="000000"/>
          <w:sz w:val="24"/>
          <w:lang w:val="ru-RU"/>
        </w:rPr>
        <w:t>.</w:t>
      </w:r>
    </w:p>
    <w:p w14:paraId="6E775433"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Типичные акцентологические ошибки в современной речи.</w:t>
      </w:r>
    </w:p>
    <w:p w14:paraId="72E622A8"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14:paraId="01CC8A3C"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14:paraId="1CDC7A54" w14:textId="25CDFEFF" w:rsidR="00542A29" w:rsidRDefault="00B36F98" w:rsidP="00397EDE">
      <w:pPr>
        <w:autoSpaceDE w:val="0"/>
        <w:autoSpaceDN w:val="0"/>
        <w:spacing w:after="0" w:line="240" w:lineRule="auto"/>
        <w:ind w:right="283" w:firstLine="180"/>
        <w:jc w:val="both"/>
        <w:rPr>
          <w:rFonts w:ascii="Times New Roman" w:eastAsia="Times New Roman" w:hAnsi="Times New Roman"/>
          <w:b/>
          <w:color w:val="000000"/>
          <w:sz w:val="24"/>
          <w:lang w:val="ru-RU"/>
        </w:rPr>
      </w:pPr>
      <w:r w:rsidRPr="001622AB">
        <w:rPr>
          <w:rFonts w:ascii="Times New Roman" w:eastAsia="Times New Roman" w:hAnsi="Times New Roman"/>
          <w:color w:val="000000"/>
          <w:sz w:val="24"/>
          <w:lang w:val="ru-RU"/>
        </w:rPr>
        <w:lastRenderedPageBreak/>
        <w:t xml:space="preserve">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w:t>
      </w:r>
    </w:p>
    <w:p w14:paraId="28360307" w14:textId="77777777" w:rsidR="00313CA5" w:rsidRDefault="00313CA5" w:rsidP="00397EDE">
      <w:pPr>
        <w:autoSpaceDE w:val="0"/>
        <w:autoSpaceDN w:val="0"/>
        <w:spacing w:after="0" w:line="240" w:lineRule="auto"/>
        <w:ind w:left="180" w:right="283"/>
        <w:jc w:val="both"/>
        <w:rPr>
          <w:rFonts w:ascii="Times New Roman" w:eastAsia="Times New Roman" w:hAnsi="Times New Roman"/>
          <w:b/>
          <w:color w:val="000000"/>
          <w:sz w:val="24"/>
          <w:lang w:val="ru-RU"/>
        </w:rPr>
      </w:pPr>
    </w:p>
    <w:p w14:paraId="42326652" w14:textId="06092751" w:rsidR="00E41040" w:rsidRDefault="00B36F98" w:rsidP="00397EDE">
      <w:pPr>
        <w:autoSpaceDE w:val="0"/>
        <w:autoSpaceDN w:val="0"/>
        <w:spacing w:after="0" w:line="240" w:lineRule="auto"/>
        <w:ind w:left="180" w:right="283"/>
        <w:jc w:val="both"/>
        <w:rPr>
          <w:rFonts w:ascii="Times New Roman" w:eastAsia="Times New Roman" w:hAnsi="Times New Roman"/>
          <w:b/>
          <w:color w:val="000000"/>
          <w:sz w:val="24"/>
          <w:lang w:val="ru-RU"/>
        </w:rPr>
      </w:pPr>
      <w:r w:rsidRPr="001622AB">
        <w:rPr>
          <w:rFonts w:ascii="Times New Roman" w:eastAsia="Times New Roman" w:hAnsi="Times New Roman"/>
          <w:b/>
          <w:color w:val="000000"/>
          <w:sz w:val="24"/>
          <w:lang w:val="ru-RU"/>
        </w:rPr>
        <w:t xml:space="preserve">Раздел 3. Речь. Речевая деятельность. Текст </w:t>
      </w:r>
    </w:p>
    <w:p w14:paraId="0C09727C" w14:textId="228C3261"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Эффективные приёмы слушания. Предтекстовый, текстовый и послетекстовый этапы работы. Основные способы и средства получения и переработки информации.</w:t>
      </w:r>
    </w:p>
    <w:p w14:paraId="181849F2" w14:textId="6795702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Структура аргументации: тезис, аргумент. Способы аргументации. Правила эффективной аргументации.</w:t>
      </w:r>
      <w:r w:rsidR="00313CA5">
        <w:rPr>
          <w:lang w:val="ru-RU"/>
        </w:rPr>
        <w:t xml:space="preserve"> </w:t>
      </w:r>
      <w:r w:rsidRPr="001622AB">
        <w:rPr>
          <w:rFonts w:ascii="Times New Roman" w:eastAsia="Times New Roman" w:hAnsi="Times New Roman"/>
          <w:color w:val="000000"/>
          <w:sz w:val="24"/>
          <w:lang w:val="ru-RU"/>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14:paraId="76D97F9C"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Разговорная речь. Самохарактеристика, самопрезентация, поздравление.</w:t>
      </w:r>
    </w:p>
    <w:p w14:paraId="11017471"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14:paraId="52B9AF18" w14:textId="7777777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 xml:space="preserve">Язык художественной литературы. Сочинение в жанре письма другу (в том числе электронного), страницы дневника. </w:t>
      </w:r>
    </w:p>
    <w:p w14:paraId="28532F78" w14:textId="77777777" w:rsidR="00D53336" w:rsidRDefault="00D53336" w:rsidP="00397EDE">
      <w:pPr>
        <w:autoSpaceDE w:val="0"/>
        <w:autoSpaceDN w:val="0"/>
        <w:spacing w:after="0" w:line="240" w:lineRule="auto"/>
        <w:ind w:right="283"/>
        <w:rPr>
          <w:rFonts w:ascii="Times New Roman" w:eastAsia="Times New Roman" w:hAnsi="Times New Roman"/>
          <w:b/>
          <w:color w:val="000000"/>
          <w:sz w:val="24"/>
          <w:lang w:val="ru-RU"/>
        </w:rPr>
      </w:pPr>
    </w:p>
    <w:p w14:paraId="387F1AC3" w14:textId="13471090" w:rsidR="004B43A1" w:rsidRPr="001622AB" w:rsidRDefault="00B36F98" w:rsidP="00397EDE">
      <w:pPr>
        <w:autoSpaceDE w:val="0"/>
        <w:autoSpaceDN w:val="0"/>
        <w:spacing w:after="0" w:line="240" w:lineRule="auto"/>
        <w:ind w:right="283"/>
        <w:jc w:val="center"/>
        <w:rPr>
          <w:lang w:val="ru-RU"/>
        </w:rPr>
      </w:pPr>
      <w:r w:rsidRPr="001622AB">
        <w:rPr>
          <w:rFonts w:ascii="Times New Roman" w:eastAsia="Times New Roman" w:hAnsi="Times New Roman"/>
          <w:b/>
          <w:color w:val="000000"/>
          <w:sz w:val="24"/>
          <w:lang w:val="ru-RU"/>
        </w:rPr>
        <w:t>9 КЛАСС</w:t>
      </w:r>
    </w:p>
    <w:p w14:paraId="284311ED" w14:textId="77777777" w:rsidR="00D53336" w:rsidRDefault="00B36F98" w:rsidP="00397EDE">
      <w:pPr>
        <w:tabs>
          <w:tab w:val="left" w:pos="180"/>
        </w:tabs>
        <w:autoSpaceDE w:val="0"/>
        <w:autoSpaceDN w:val="0"/>
        <w:spacing w:after="0" w:line="240" w:lineRule="auto"/>
        <w:ind w:right="283"/>
        <w:jc w:val="both"/>
        <w:rPr>
          <w:rFonts w:ascii="Times New Roman" w:eastAsia="Times New Roman" w:hAnsi="Times New Roman"/>
          <w:b/>
          <w:color w:val="000000"/>
          <w:sz w:val="24"/>
          <w:lang w:val="ru-RU"/>
        </w:rPr>
      </w:pPr>
      <w:r w:rsidRPr="001622AB">
        <w:rPr>
          <w:lang w:val="ru-RU"/>
        </w:rPr>
        <w:tab/>
      </w:r>
      <w:r w:rsidRPr="001622AB">
        <w:rPr>
          <w:rFonts w:ascii="Times New Roman" w:eastAsia="Times New Roman" w:hAnsi="Times New Roman"/>
          <w:b/>
          <w:color w:val="000000"/>
          <w:sz w:val="24"/>
          <w:lang w:val="ru-RU"/>
        </w:rPr>
        <w:t xml:space="preserve">Раздел 1. Язык и культура </w:t>
      </w:r>
    </w:p>
    <w:p w14:paraId="7F328C05" w14:textId="455CCFAB"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14:paraId="51328C35"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14:paraId="46E4D970" w14:textId="77777777" w:rsidR="00D53336" w:rsidRDefault="00B36F98" w:rsidP="00397EDE">
      <w:pPr>
        <w:tabs>
          <w:tab w:val="left" w:pos="180"/>
        </w:tabs>
        <w:autoSpaceDE w:val="0"/>
        <w:autoSpaceDN w:val="0"/>
        <w:spacing w:after="0" w:line="240" w:lineRule="auto"/>
        <w:ind w:right="283"/>
        <w:jc w:val="both"/>
        <w:rPr>
          <w:rFonts w:ascii="Times New Roman" w:eastAsia="Times New Roman" w:hAnsi="Times New Roman"/>
          <w:b/>
          <w:color w:val="000000"/>
          <w:sz w:val="24"/>
          <w:lang w:val="ru-RU"/>
        </w:rPr>
      </w:pPr>
      <w:r w:rsidRPr="001622AB">
        <w:rPr>
          <w:lang w:val="ru-RU"/>
        </w:rPr>
        <w:tab/>
      </w:r>
      <w:r w:rsidRPr="001622AB">
        <w:rPr>
          <w:rFonts w:ascii="Times New Roman" w:eastAsia="Times New Roman" w:hAnsi="Times New Roman"/>
          <w:b/>
          <w:color w:val="000000"/>
          <w:sz w:val="24"/>
          <w:lang w:val="ru-RU"/>
        </w:rPr>
        <w:t xml:space="preserve">Раздел 2. Культура речи </w:t>
      </w:r>
    </w:p>
    <w:p w14:paraId="1B39B8C7" w14:textId="5476816B"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14:paraId="107276DF"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Основные лексические нормы современного русского литературного языка (обобщение).</w:t>
      </w:r>
    </w:p>
    <w:p w14:paraId="124714EB" w14:textId="77777777" w:rsidR="004B43A1" w:rsidRPr="001622AB" w:rsidRDefault="00B36F98" w:rsidP="00397EDE">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57E6EC60" w14:textId="4671A48E"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Речевая избыточность и точность. Тавтология. Плеоназм. Типичные ошибки‚ связанные с</w:t>
      </w:r>
      <w:r w:rsidR="00D53336">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речевой избыточностью.</w:t>
      </w:r>
      <w:r w:rsidR="00542A29">
        <w:rPr>
          <w:lang w:val="ru-RU"/>
        </w:rPr>
        <w:t xml:space="preserve"> </w:t>
      </w:r>
      <w:r w:rsidRPr="001622AB">
        <w:rPr>
          <w:rFonts w:ascii="Times New Roman" w:eastAsia="Times New Roman" w:hAnsi="Times New Roman"/>
          <w:color w:val="000000"/>
          <w:sz w:val="24"/>
          <w:lang w:val="ru-RU"/>
        </w:rPr>
        <w:t>Современные толковые словари. Отражение вариантов лексической нормы в современных словарях. Словарные пометы.</w:t>
      </w:r>
    </w:p>
    <w:p w14:paraId="5106F425"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Основные грамматические нормы современного русского литературного языка (обобщение).</w:t>
      </w:r>
    </w:p>
    <w:p w14:paraId="12D0FE0B" w14:textId="067241A0" w:rsidR="004B43A1" w:rsidRPr="001622AB" w:rsidRDefault="00B36F98" w:rsidP="00397EDE">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Отражение вариантов грамматической нормы в современных грамматических словарях и</w:t>
      </w:r>
      <w:r w:rsidR="00D53336">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справочниках. Словарные пометы.</w:t>
      </w:r>
    </w:p>
    <w:p w14:paraId="76AEB439" w14:textId="505878D1"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w:t>
      </w:r>
      <w:r w:rsidR="00D53336">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построении сложных предложений.</w:t>
      </w:r>
    </w:p>
    <w:p w14:paraId="2744F2CF"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3FD4A50E" w14:textId="77777777" w:rsidR="00542A29" w:rsidRDefault="00B36F98" w:rsidP="00397EDE">
      <w:pPr>
        <w:tabs>
          <w:tab w:val="left" w:pos="180"/>
        </w:tabs>
        <w:autoSpaceDE w:val="0"/>
        <w:autoSpaceDN w:val="0"/>
        <w:spacing w:after="0" w:line="240" w:lineRule="auto"/>
        <w:ind w:right="283"/>
        <w:jc w:val="both"/>
        <w:rPr>
          <w:rFonts w:ascii="Times New Roman" w:eastAsia="Times New Roman" w:hAnsi="Times New Roman"/>
          <w:b/>
          <w:color w:val="000000"/>
          <w:sz w:val="24"/>
          <w:lang w:val="ru-RU"/>
        </w:rPr>
      </w:pPr>
      <w:r w:rsidRPr="001622AB">
        <w:rPr>
          <w:lang w:val="ru-RU"/>
        </w:rPr>
        <w:tab/>
      </w:r>
      <w:r w:rsidRPr="001622AB">
        <w:rPr>
          <w:rFonts w:ascii="Times New Roman" w:eastAsia="Times New Roman" w:hAnsi="Times New Roman"/>
          <w:b/>
          <w:color w:val="000000"/>
          <w:sz w:val="24"/>
          <w:lang w:val="ru-RU"/>
        </w:rPr>
        <w:t>Раздел 3. Речь. Речевая деятельность. Текст</w:t>
      </w:r>
      <w:r w:rsidR="00542A29">
        <w:rPr>
          <w:rFonts w:ascii="Times New Roman" w:eastAsia="Times New Roman" w:hAnsi="Times New Roman"/>
          <w:b/>
          <w:color w:val="000000"/>
          <w:sz w:val="24"/>
          <w:lang w:val="ru-RU"/>
        </w:rPr>
        <w:t>.</w:t>
      </w:r>
    </w:p>
    <w:p w14:paraId="1B23ABAB" w14:textId="5CCF9E19"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Русский язык в Интернете. Правила информационной безопасности при общении в социальных сетях. Контактное и дистантное общение.</w:t>
      </w:r>
    </w:p>
    <w:p w14:paraId="427D8900" w14:textId="77777777"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Виды преобразования текстов: аннотация, конспект. Использование графиков, диаграмм, схем для представления информации.</w:t>
      </w:r>
    </w:p>
    <w:p w14:paraId="64FDA295"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Разговорная речь. Анекдот, шутка.</w:t>
      </w:r>
    </w:p>
    <w:p w14:paraId="7153294F"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lastRenderedPageBreak/>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14:paraId="1E64AD38" w14:textId="77777777" w:rsidR="004B43A1" w:rsidRPr="001622AB" w:rsidRDefault="00B36F98" w:rsidP="00397EDE">
      <w:pPr>
        <w:autoSpaceDE w:val="0"/>
        <w:autoSpaceDN w:val="0"/>
        <w:spacing w:after="0" w:line="240" w:lineRule="auto"/>
        <w:ind w:left="180" w:right="283"/>
        <w:jc w:val="both"/>
        <w:rPr>
          <w:lang w:val="ru-RU"/>
        </w:rPr>
      </w:pPr>
      <w:r w:rsidRPr="001622AB">
        <w:rPr>
          <w:rFonts w:ascii="Times New Roman" w:eastAsia="Times New Roman" w:hAnsi="Times New Roman"/>
          <w:color w:val="000000"/>
          <w:sz w:val="24"/>
          <w:lang w:val="ru-RU"/>
        </w:rPr>
        <w:t>Публицистический стиль. Проблемный очерк.</w:t>
      </w:r>
    </w:p>
    <w:p w14:paraId="1755F804" w14:textId="71A3DC0E" w:rsidR="004B43A1" w:rsidRPr="001622AB" w:rsidRDefault="00B36F98" w:rsidP="00397EDE">
      <w:pPr>
        <w:tabs>
          <w:tab w:val="left" w:pos="180"/>
        </w:tabs>
        <w:autoSpaceDE w:val="0"/>
        <w:autoSpaceDN w:val="0"/>
        <w:spacing w:after="0" w:line="240" w:lineRule="auto"/>
        <w:ind w:right="283"/>
        <w:jc w:val="both"/>
        <w:rPr>
          <w:lang w:val="ru-RU"/>
        </w:rPr>
      </w:pPr>
      <w:r w:rsidRPr="001622AB">
        <w:rPr>
          <w:lang w:val="ru-RU"/>
        </w:rPr>
        <w:tab/>
      </w:r>
      <w:r w:rsidRPr="001622AB">
        <w:rPr>
          <w:rFonts w:ascii="Times New Roman" w:eastAsia="Times New Roman" w:hAnsi="Times New Roman"/>
          <w:color w:val="000000"/>
          <w:sz w:val="24"/>
          <w:lang w:val="ru-RU"/>
        </w:rPr>
        <w:t>Язык художественной литературы. Диалогичность в художественном произведении. Текст и</w:t>
      </w:r>
      <w:r w:rsidR="00542A29">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интертекст. Афоризмы. Прецедентные тексты. </w:t>
      </w:r>
    </w:p>
    <w:p w14:paraId="70F32B90" w14:textId="77777777" w:rsidR="004B43A1" w:rsidRPr="001622AB" w:rsidRDefault="00B36F98" w:rsidP="00397EDE">
      <w:pPr>
        <w:autoSpaceDE w:val="0"/>
        <w:autoSpaceDN w:val="0"/>
        <w:spacing w:after="0" w:line="240" w:lineRule="auto"/>
        <w:ind w:right="283"/>
        <w:jc w:val="center"/>
        <w:rPr>
          <w:lang w:val="ru-RU"/>
        </w:rPr>
      </w:pPr>
      <w:r w:rsidRPr="001622AB">
        <w:rPr>
          <w:rFonts w:ascii="Times New Roman" w:eastAsia="Times New Roman" w:hAnsi="Times New Roman"/>
          <w:b/>
          <w:color w:val="000000"/>
          <w:sz w:val="24"/>
          <w:lang w:val="ru-RU"/>
        </w:rPr>
        <w:t>ПЛАНИРУЕМЫЕ ОБРАЗОВАТЕЛЬНЫЕ РЕЗУЛЬТАТЫ</w:t>
      </w:r>
    </w:p>
    <w:p w14:paraId="3BDB3670"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Изучение учебного предмета «Родной язык (русский)» на уровне основного общего образования направлено на достижение обучающимися следующих личностных, метапредметных и предметных результатов.</w:t>
      </w:r>
    </w:p>
    <w:p w14:paraId="63C4471E" w14:textId="77777777" w:rsidR="004B43A1" w:rsidRPr="001622AB" w:rsidRDefault="00B36F98" w:rsidP="00397EDE">
      <w:pPr>
        <w:autoSpaceDE w:val="0"/>
        <w:autoSpaceDN w:val="0"/>
        <w:spacing w:after="0" w:line="240" w:lineRule="auto"/>
        <w:ind w:right="283"/>
        <w:rPr>
          <w:lang w:val="ru-RU"/>
        </w:rPr>
      </w:pPr>
      <w:r w:rsidRPr="001622AB">
        <w:rPr>
          <w:rFonts w:ascii="Times New Roman" w:eastAsia="Times New Roman" w:hAnsi="Times New Roman"/>
          <w:b/>
          <w:color w:val="000000"/>
          <w:sz w:val="24"/>
          <w:lang w:val="ru-RU"/>
        </w:rPr>
        <w:t>ЛИЧНОСТНЫЕ РЕЗУЛЬТАТЫ</w:t>
      </w:r>
    </w:p>
    <w:p w14:paraId="7BE94155"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1622AB">
        <w:rPr>
          <w:lang w:val="ru-RU"/>
        </w:rPr>
        <w:br/>
      </w:r>
      <w:r w:rsidRPr="001622AB">
        <w:rPr>
          <w:rFonts w:ascii="Times New Roman" w:eastAsia="Times New Roman" w:hAnsi="Times New Roman"/>
          <w:color w:val="000000"/>
          <w:sz w:val="24"/>
          <w:lang w:val="ru-RU"/>
        </w:rPr>
        <w:t>самовоспитания и саморазвития, формирования внутренней позиции личности.</w:t>
      </w:r>
    </w:p>
    <w:p w14:paraId="3E7C4840" w14:textId="515EE6B9" w:rsidR="004B43A1" w:rsidRPr="001622AB" w:rsidRDefault="00B36F98" w:rsidP="00397EDE">
      <w:pPr>
        <w:tabs>
          <w:tab w:val="left" w:pos="180"/>
        </w:tabs>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r w:rsidRPr="001622AB">
        <w:rPr>
          <w:lang w:val="ru-RU"/>
        </w:rPr>
        <w:br/>
      </w:r>
      <w:r w:rsidRPr="001622AB">
        <w:rPr>
          <w:lang w:val="ru-RU"/>
        </w:rPr>
        <w:tab/>
      </w:r>
      <w:r w:rsidRPr="001622AB">
        <w:rPr>
          <w:rFonts w:ascii="Times New Roman" w:eastAsia="Times New Roman" w:hAnsi="Times New Roman"/>
          <w:b/>
          <w:i/>
          <w:color w:val="000000"/>
          <w:sz w:val="24"/>
          <w:lang w:val="ru-RU"/>
        </w:rPr>
        <w:t>гражданского воспитания:</w:t>
      </w:r>
    </w:p>
    <w:p w14:paraId="40EC8828"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14:paraId="4D303641"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14:paraId="4D9E3FA4"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неприятие любых форм экстремизма, дискриминации; </w:t>
      </w:r>
    </w:p>
    <w:p w14:paraId="4F776A15"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14:paraId="332D8271"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готовность к разнообразной совместной деятельности, стремление к взаимопониманию и взаимопомощи; </w:t>
      </w:r>
    </w:p>
    <w:p w14:paraId="73F20895"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активное участие в школьном самоуправлении; </w:t>
      </w:r>
    </w:p>
    <w:p w14:paraId="27402CAC"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готовность к участию в гуманитарной деятельности (помощь людям, нуждающимся в ней; волонтёрство);</w:t>
      </w:r>
    </w:p>
    <w:p w14:paraId="63FE95BA" w14:textId="77777777" w:rsidR="004B43A1" w:rsidRPr="001622AB" w:rsidRDefault="00B36F98" w:rsidP="00397EDE">
      <w:pPr>
        <w:autoSpaceDE w:val="0"/>
        <w:autoSpaceDN w:val="0"/>
        <w:spacing w:after="0" w:line="240" w:lineRule="auto"/>
        <w:ind w:right="283" w:firstLine="180"/>
        <w:rPr>
          <w:lang w:val="ru-RU"/>
        </w:rPr>
      </w:pPr>
      <w:r w:rsidRPr="001622AB">
        <w:rPr>
          <w:rFonts w:ascii="Times New Roman" w:eastAsia="Times New Roman" w:hAnsi="Times New Roman"/>
          <w:b/>
          <w:i/>
          <w:color w:val="000000"/>
          <w:sz w:val="24"/>
          <w:lang w:val="ru-RU"/>
        </w:rPr>
        <w:t>патриотического воспитания:</w:t>
      </w:r>
    </w:p>
    <w:p w14:paraId="38C2F935"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1622AB">
        <w:rPr>
          <w:lang w:val="ru-RU"/>
        </w:rPr>
        <w:br/>
      </w:r>
      <w:r w:rsidRPr="001622AB">
        <w:rPr>
          <w:rFonts w:ascii="Times New Roman" w:eastAsia="Times New Roman" w:hAnsi="Times New Roman"/>
          <w:color w:val="000000"/>
          <w:sz w:val="24"/>
          <w:lang w:val="ru-RU"/>
        </w:rP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14:paraId="2ADF2AAA"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14:paraId="5AB0AEC2" w14:textId="485D151E"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w:t>
      </w:r>
      <w:r w:rsidR="009D0490">
        <w:rPr>
          <w:lang w:val="ru-RU"/>
        </w:rPr>
        <w:t xml:space="preserve"> </w:t>
      </w:r>
      <w:r w:rsidRPr="001622AB">
        <w:rPr>
          <w:rFonts w:ascii="Times New Roman" w:eastAsia="Times New Roman" w:hAnsi="Times New Roman"/>
          <w:color w:val="000000"/>
          <w:sz w:val="24"/>
          <w:lang w:val="ru-RU"/>
        </w:rPr>
        <w:t xml:space="preserve">художественных произведениях; </w:t>
      </w:r>
    </w:p>
    <w:p w14:paraId="472D2BFB" w14:textId="77777777" w:rsidR="004B43A1" w:rsidRPr="001622AB" w:rsidRDefault="00B36F98" w:rsidP="00397EDE">
      <w:pPr>
        <w:autoSpaceDE w:val="0"/>
        <w:autoSpaceDN w:val="0"/>
        <w:spacing w:after="0" w:line="240" w:lineRule="auto"/>
        <w:ind w:right="283" w:firstLine="180"/>
        <w:rPr>
          <w:lang w:val="ru-RU"/>
        </w:rPr>
      </w:pPr>
      <w:r w:rsidRPr="001622AB">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AFD1E6B" w14:textId="77777777" w:rsidR="004B43A1" w:rsidRPr="001622AB" w:rsidRDefault="00B36F98" w:rsidP="00397EDE">
      <w:pPr>
        <w:autoSpaceDE w:val="0"/>
        <w:autoSpaceDN w:val="0"/>
        <w:spacing w:after="0" w:line="240" w:lineRule="auto"/>
        <w:ind w:right="283" w:firstLine="180"/>
        <w:rPr>
          <w:lang w:val="ru-RU"/>
        </w:rPr>
      </w:pPr>
      <w:r w:rsidRPr="001622AB">
        <w:rPr>
          <w:rFonts w:ascii="Times New Roman" w:eastAsia="Times New Roman" w:hAnsi="Times New Roman"/>
          <w:b/>
          <w:i/>
          <w:color w:val="000000"/>
          <w:sz w:val="24"/>
          <w:lang w:val="ru-RU"/>
        </w:rPr>
        <w:t>духовно-нравственного воспитания:</w:t>
      </w:r>
    </w:p>
    <w:p w14:paraId="4B84A75E"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ориентация на моральные ценности и нормы в ситуациях нравственного выбора; </w:t>
      </w:r>
    </w:p>
    <w:p w14:paraId="3B159957"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14:paraId="46A8706D"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активное неприятие асоциальных поступков; </w:t>
      </w:r>
    </w:p>
    <w:p w14:paraId="46EDECEC"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lastRenderedPageBreak/>
        <w:t>—  свобода и ответственность личности в условиях индивидуального и общественного пространства;</w:t>
      </w:r>
    </w:p>
    <w:p w14:paraId="30A70615" w14:textId="77777777" w:rsidR="004B43A1" w:rsidRPr="001622AB" w:rsidRDefault="00B36F98" w:rsidP="00397EDE">
      <w:pPr>
        <w:autoSpaceDE w:val="0"/>
        <w:autoSpaceDN w:val="0"/>
        <w:spacing w:after="0" w:line="240" w:lineRule="auto"/>
        <w:ind w:right="283" w:firstLine="180"/>
        <w:rPr>
          <w:lang w:val="ru-RU"/>
        </w:rPr>
      </w:pPr>
      <w:r w:rsidRPr="001622AB">
        <w:rPr>
          <w:rFonts w:ascii="Times New Roman" w:eastAsia="Times New Roman" w:hAnsi="Times New Roman"/>
          <w:b/>
          <w:i/>
          <w:color w:val="000000"/>
          <w:sz w:val="24"/>
          <w:lang w:val="ru-RU"/>
        </w:rPr>
        <w:t>эстетического воспитания:</w:t>
      </w:r>
    </w:p>
    <w:p w14:paraId="12A12022"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восприимчивость к разным видам искусства, традициям и творчеству своего и других народов; </w:t>
      </w:r>
    </w:p>
    <w:p w14:paraId="4A5A7D49"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понимание эмоционального воздействия искусства; </w:t>
      </w:r>
    </w:p>
    <w:p w14:paraId="0C85378F" w14:textId="00541495"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осознание важности художественной культуры как средства коммуникации и</w:t>
      </w:r>
      <w:r w:rsidR="009D0490">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самовыражения; </w:t>
      </w:r>
    </w:p>
    <w:p w14:paraId="6DB11AD9"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осознание важности русского языка как средства коммуникации и самовыражения; </w:t>
      </w:r>
    </w:p>
    <w:p w14:paraId="3E5FF5FC"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14:paraId="026CA7D5"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стремление к самовыражению в разных видах искусства;</w:t>
      </w:r>
    </w:p>
    <w:p w14:paraId="1D6F3D58" w14:textId="77777777" w:rsidR="004B43A1" w:rsidRPr="001622AB" w:rsidRDefault="00B36F98" w:rsidP="00397EDE">
      <w:pPr>
        <w:autoSpaceDE w:val="0"/>
        <w:autoSpaceDN w:val="0"/>
        <w:spacing w:after="0" w:line="240" w:lineRule="auto"/>
        <w:ind w:right="283" w:firstLine="180"/>
        <w:rPr>
          <w:lang w:val="ru-RU"/>
        </w:rPr>
      </w:pPr>
      <w:r w:rsidRPr="001622AB">
        <w:rPr>
          <w:rFonts w:ascii="Times New Roman" w:eastAsia="Times New Roman" w:hAnsi="Times New Roman"/>
          <w:b/>
          <w:i/>
          <w:color w:val="000000"/>
          <w:sz w:val="24"/>
          <w:lang w:val="ru-RU"/>
        </w:rPr>
        <w:t>физического воспитания, формирования культуры здоровья и эмоционального благополучия:</w:t>
      </w:r>
    </w:p>
    <w:p w14:paraId="4F911DD4"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1622AB">
        <w:rPr>
          <w:lang w:val="ru-RU"/>
        </w:rPr>
        <w:br/>
      </w:r>
      <w:r w:rsidRPr="001622AB">
        <w:rPr>
          <w:rFonts w:ascii="Times New Roman" w:eastAsia="Times New Roman" w:hAnsi="Times New Roman"/>
          <w:color w:val="000000"/>
          <w:sz w:val="24"/>
          <w:lang w:val="ru-RU"/>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D323C17"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умение принимать себя и других не осуждая;</w:t>
      </w:r>
    </w:p>
    <w:p w14:paraId="5B37EB50"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0B4B354E" w14:textId="77777777" w:rsidR="004B43A1" w:rsidRPr="001622AB" w:rsidRDefault="00B36F98" w:rsidP="00397EDE">
      <w:pPr>
        <w:autoSpaceDE w:val="0"/>
        <w:autoSpaceDN w:val="0"/>
        <w:spacing w:after="0" w:line="240" w:lineRule="auto"/>
        <w:ind w:right="283" w:firstLine="180"/>
        <w:rPr>
          <w:lang w:val="ru-RU"/>
        </w:rPr>
      </w:pPr>
      <w:r w:rsidRPr="001622AB">
        <w:rPr>
          <w:rFonts w:ascii="Times New Roman" w:eastAsia="Times New Roman" w:hAnsi="Times New Roman"/>
          <w:b/>
          <w:i/>
          <w:color w:val="000000"/>
          <w:sz w:val="24"/>
          <w:lang w:val="ru-RU"/>
        </w:rPr>
        <w:t>трудового воспитания:</w:t>
      </w:r>
    </w:p>
    <w:p w14:paraId="3EC48657" w14:textId="6C3BF922"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w:t>
      </w:r>
      <w:r w:rsidR="009D0490">
        <w:rPr>
          <w:lang w:val="ru-RU"/>
        </w:rPr>
        <w:t xml:space="preserve"> </w:t>
      </w:r>
      <w:r w:rsidRPr="001622AB">
        <w:rPr>
          <w:rFonts w:ascii="Times New Roman" w:eastAsia="Times New Roman" w:hAnsi="Times New Roman"/>
          <w:color w:val="000000"/>
          <w:sz w:val="24"/>
          <w:lang w:val="ru-RU"/>
        </w:rPr>
        <w:t>планировать и самостоятельно выполнять такого рода деятельность;</w:t>
      </w:r>
    </w:p>
    <w:p w14:paraId="14627F9D"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14:paraId="21C672DE" w14:textId="77777777" w:rsidR="004B43A1" w:rsidRPr="001622AB" w:rsidRDefault="00B36F98" w:rsidP="00397EDE">
      <w:pPr>
        <w:autoSpaceDE w:val="0"/>
        <w:autoSpaceDN w:val="0"/>
        <w:spacing w:after="0" w:line="240" w:lineRule="auto"/>
        <w:ind w:right="283" w:firstLine="180"/>
        <w:rPr>
          <w:lang w:val="ru-RU"/>
        </w:rPr>
      </w:pPr>
      <w:r w:rsidRPr="001622AB">
        <w:rPr>
          <w:rFonts w:ascii="Times New Roman" w:eastAsia="Times New Roman" w:hAnsi="Times New Roman"/>
          <w:b/>
          <w:i/>
          <w:color w:val="000000"/>
          <w:sz w:val="24"/>
          <w:lang w:val="ru-RU"/>
        </w:rPr>
        <w:t>экологического воспитания:</w:t>
      </w:r>
    </w:p>
    <w:p w14:paraId="55317767"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1622AB">
        <w:rPr>
          <w:lang w:val="ru-RU"/>
        </w:rPr>
        <w:br/>
      </w:r>
      <w:r w:rsidRPr="001622AB">
        <w:rPr>
          <w:rFonts w:ascii="Times New Roman" w:eastAsia="Times New Roman" w:hAnsi="Times New Roman"/>
          <w:color w:val="000000"/>
          <w:sz w:val="24"/>
          <w:lang w:val="ru-RU"/>
        </w:rPr>
        <w:t>последствий для окружающей среды; умение точно, логично выражать свою точку зрения на экологические проблемы;</w:t>
      </w:r>
    </w:p>
    <w:p w14:paraId="65BE9291"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1622AB">
        <w:rPr>
          <w:lang w:val="ru-RU"/>
        </w:rPr>
        <w:br/>
      </w:r>
      <w:r w:rsidRPr="001622AB">
        <w:rPr>
          <w:rFonts w:ascii="Times New Roman" w:eastAsia="Times New Roman" w:hAnsi="Times New Roman"/>
          <w:color w:val="000000"/>
          <w:sz w:val="24"/>
          <w:lang w:val="ru-RU"/>
        </w:rP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sidRPr="001622AB">
        <w:rPr>
          <w:lang w:val="ru-RU"/>
        </w:rPr>
        <w:br/>
      </w:r>
      <w:r w:rsidRPr="001622AB">
        <w:rPr>
          <w:rFonts w:ascii="Times New Roman" w:eastAsia="Times New Roman" w:hAnsi="Times New Roman"/>
          <w:color w:val="000000"/>
          <w:sz w:val="24"/>
          <w:lang w:val="ru-RU"/>
        </w:rPr>
        <w:t>деятельности экологической направленности;</w:t>
      </w:r>
    </w:p>
    <w:p w14:paraId="5B09B0F2" w14:textId="77777777" w:rsidR="004B43A1" w:rsidRPr="001622AB" w:rsidRDefault="00B36F98" w:rsidP="00397EDE">
      <w:pPr>
        <w:autoSpaceDE w:val="0"/>
        <w:autoSpaceDN w:val="0"/>
        <w:spacing w:after="0" w:line="240" w:lineRule="auto"/>
        <w:ind w:right="283" w:firstLine="180"/>
        <w:rPr>
          <w:lang w:val="ru-RU"/>
        </w:rPr>
      </w:pPr>
      <w:r w:rsidRPr="001622AB">
        <w:rPr>
          <w:rFonts w:ascii="Times New Roman" w:eastAsia="Times New Roman" w:hAnsi="Times New Roman"/>
          <w:b/>
          <w:i/>
          <w:color w:val="000000"/>
          <w:sz w:val="24"/>
          <w:lang w:val="ru-RU"/>
        </w:rPr>
        <w:t>ценности научного познания:</w:t>
      </w:r>
    </w:p>
    <w:p w14:paraId="1DD61FD0"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14:paraId="3A8F379E"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xml:space="preserve">—  овладение языковой и читательской культурой, навыками чтения как средства познания мира; </w:t>
      </w:r>
    </w:p>
    <w:p w14:paraId="23558610" w14:textId="77777777" w:rsidR="004B43A1" w:rsidRPr="001622AB"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lastRenderedPageBreak/>
        <w:t xml:space="preserve">—  овладение основными навыками исследовательской деятельности с учётом специфики школьного языкового образования; </w:t>
      </w:r>
    </w:p>
    <w:p w14:paraId="00A77DE0" w14:textId="6E2AC4DE" w:rsidR="0022672E" w:rsidRDefault="00B36F98" w:rsidP="00397EDE">
      <w:pPr>
        <w:autoSpaceDE w:val="0"/>
        <w:autoSpaceDN w:val="0"/>
        <w:spacing w:after="0" w:line="240" w:lineRule="auto"/>
        <w:ind w:right="283" w:firstLine="180"/>
        <w:jc w:val="both"/>
        <w:rPr>
          <w:lang w:val="ru-RU"/>
        </w:rPr>
      </w:pPr>
      <w:r w:rsidRPr="001622AB">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9A8F032" w14:textId="3F176C6E" w:rsidR="004B43A1" w:rsidRPr="001622AB" w:rsidRDefault="00B36F98" w:rsidP="001622AB">
      <w:pPr>
        <w:tabs>
          <w:tab w:val="left" w:pos="180"/>
        </w:tabs>
        <w:autoSpaceDE w:val="0"/>
        <w:autoSpaceDN w:val="0"/>
        <w:spacing w:after="0" w:line="240" w:lineRule="auto"/>
        <w:ind w:right="144"/>
        <w:rPr>
          <w:lang w:val="ru-RU"/>
        </w:rPr>
      </w:pPr>
      <w:r w:rsidRPr="001622AB">
        <w:rPr>
          <w:rFonts w:ascii="Times New Roman" w:eastAsia="Times New Roman" w:hAnsi="Times New Roman"/>
          <w:color w:val="000000"/>
          <w:sz w:val="24"/>
          <w:lang w:val="ru-RU"/>
        </w:rPr>
        <w:t xml:space="preserve">Личностные результаты, обеспечивающие </w:t>
      </w:r>
      <w:r w:rsidRPr="001622AB">
        <w:rPr>
          <w:rFonts w:ascii="Times New Roman" w:eastAsia="Times New Roman" w:hAnsi="Times New Roman"/>
          <w:b/>
          <w:i/>
          <w:color w:val="000000"/>
          <w:sz w:val="24"/>
          <w:lang w:val="ru-RU"/>
        </w:rPr>
        <w:t>адаптацию обучающегося</w:t>
      </w:r>
      <w:r w:rsidRPr="001622AB">
        <w:rPr>
          <w:rFonts w:ascii="Times New Roman" w:eastAsia="Times New Roman" w:hAnsi="Times New Roman"/>
          <w:color w:val="000000"/>
          <w:sz w:val="24"/>
          <w:lang w:val="ru-RU"/>
        </w:rPr>
        <w:t xml:space="preserve"> к изменяющимся условиям социальной и природной среды:</w:t>
      </w:r>
    </w:p>
    <w:p w14:paraId="31136922" w14:textId="77777777" w:rsidR="004B43A1" w:rsidRPr="001622AB" w:rsidRDefault="00B36F98" w:rsidP="001C7605">
      <w:pPr>
        <w:autoSpaceDE w:val="0"/>
        <w:autoSpaceDN w:val="0"/>
        <w:spacing w:after="0" w:line="240" w:lineRule="auto"/>
        <w:ind w:right="283" w:firstLine="420"/>
        <w:jc w:val="both"/>
        <w:rPr>
          <w:lang w:val="ru-RU"/>
        </w:rPr>
      </w:pPr>
      <w:r w:rsidRPr="001622AB">
        <w:rPr>
          <w:rFonts w:ascii="Times New Roman" w:eastAsia="Times New Roman" w:hAnsi="Times New Roman"/>
          <w:color w:val="000000"/>
          <w:sz w:val="24"/>
          <w:lang w:val="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0B51551" w14:textId="77777777" w:rsidR="004B43A1" w:rsidRPr="001622AB" w:rsidRDefault="00B36F98" w:rsidP="001C7605">
      <w:pPr>
        <w:autoSpaceDE w:val="0"/>
        <w:autoSpaceDN w:val="0"/>
        <w:spacing w:after="0" w:line="240" w:lineRule="auto"/>
        <w:ind w:right="283" w:firstLine="420"/>
        <w:jc w:val="both"/>
        <w:rPr>
          <w:lang w:val="ru-RU"/>
        </w:rPr>
      </w:pPr>
      <w:r w:rsidRPr="001622AB">
        <w:rPr>
          <w:rFonts w:ascii="Times New Roman" w:eastAsia="Times New Roman" w:hAnsi="Times New Roman"/>
          <w:color w:val="000000"/>
          <w:sz w:val="24"/>
          <w:lang w:val="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7AC4227C" w14:textId="43D358EA" w:rsidR="004B43A1" w:rsidRPr="001622AB" w:rsidRDefault="00B36F98" w:rsidP="001C7605">
      <w:pPr>
        <w:autoSpaceDE w:val="0"/>
        <w:autoSpaceDN w:val="0"/>
        <w:spacing w:after="0" w:line="240" w:lineRule="auto"/>
        <w:ind w:right="283" w:firstLine="420"/>
        <w:jc w:val="both"/>
        <w:rPr>
          <w:lang w:val="ru-RU"/>
        </w:rPr>
      </w:pPr>
      <w:r w:rsidRPr="001622AB">
        <w:rPr>
          <w:rFonts w:ascii="Times New Roman" w:eastAsia="Times New Roman" w:hAnsi="Times New Roman"/>
          <w:color w:val="000000"/>
          <w:sz w:val="24"/>
          <w:lang w:val="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w:t>
      </w:r>
    </w:p>
    <w:p w14:paraId="516BEC7A" w14:textId="77777777" w:rsidR="004B43A1" w:rsidRPr="001622AB" w:rsidRDefault="00B36F98" w:rsidP="001C7605">
      <w:pPr>
        <w:autoSpaceDE w:val="0"/>
        <w:autoSpaceDN w:val="0"/>
        <w:spacing w:after="0" w:line="240" w:lineRule="auto"/>
        <w:ind w:right="283" w:firstLine="420"/>
        <w:jc w:val="both"/>
        <w:rPr>
          <w:lang w:val="ru-RU"/>
        </w:rPr>
      </w:pPr>
      <w:r w:rsidRPr="001622AB">
        <w:rPr>
          <w:rFonts w:ascii="Times New Roman" w:eastAsia="Times New Roman" w:hAnsi="Times New Roman"/>
          <w:color w:val="000000"/>
          <w:sz w:val="24"/>
          <w:lang w:val="ru-RU"/>
        </w:rPr>
        <w:t>осознавать дефицит собственных знаний и компетенций, планировать своё развитие;</w:t>
      </w:r>
    </w:p>
    <w:p w14:paraId="345BE0DC" w14:textId="77777777" w:rsidR="004B43A1" w:rsidRPr="001622AB" w:rsidRDefault="00B36F98" w:rsidP="001C7605">
      <w:pPr>
        <w:autoSpaceDE w:val="0"/>
        <w:autoSpaceDN w:val="0"/>
        <w:spacing w:after="0" w:line="240" w:lineRule="auto"/>
        <w:ind w:right="283" w:firstLine="420"/>
        <w:jc w:val="both"/>
        <w:rPr>
          <w:lang w:val="ru-RU"/>
        </w:rPr>
      </w:pPr>
      <w:r w:rsidRPr="001622AB">
        <w:rPr>
          <w:rFonts w:ascii="Times New Roman" w:eastAsia="Times New Roman" w:hAnsi="Times New Roman"/>
          <w:color w:val="000000"/>
          <w:sz w:val="24"/>
          <w:lang w:val="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43CE17E9" w14:textId="77777777" w:rsidR="004B43A1" w:rsidRPr="001622AB" w:rsidRDefault="00B36F98" w:rsidP="001C7605">
      <w:pPr>
        <w:autoSpaceDE w:val="0"/>
        <w:autoSpaceDN w:val="0"/>
        <w:spacing w:after="0" w:line="240" w:lineRule="auto"/>
        <w:ind w:right="283" w:firstLine="420"/>
        <w:jc w:val="both"/>
        <w:rPr>
          <w:lang w:val="ru-RU"/>
        </w:rPr>
      </w:pPr>
      <w:r w:rsidRPr="001622AB">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1622AB">
        <w:rPr>
          <w:lang w:val="ru-RU"/>
        </w:rPr>
        <w:br/>
      </w:r>
      <w:r w:rsidRPr="001622AB">
        <w:rPr>
          <w:rFonts w:ascii="Times New Roman" w:eastAsia="Times New Roman" w:hAnsi="Times New Roman"/>
          <w:color w:val="000000"/>
          <w:sz w:val="24"/>
          <w:lang w:val="ru-RU"/>
        </w:rPr>
        <w:t>формировать опыт, уметь находить позитивное в сложившейся ситуации; быть готовым действовать в отсутствие гарантий успеха.</w:t>
      </w:r>
    </w:p>
    <w:p w14:paraId="54782421" w14:textId="77777777" w:rsidR="004B43A1" w:rsidRPr="001622AB" w:rsidRDefault="00B36F98" w:rsidP="0022672E">
      <w:pPr>
        <w:autoSpaceDE w:val="0"/>
        <w:autoSpaceDN w:val="0"/>
        <w:spacing w:before="240" w:after="0" w:line="240" w:lineRule="auto"/>
        <w:rPr>
          <w:lang w:val="ru-RU"/>
        </w:rPr>
      </w:pPr>
      <w:r w:rsidRPr="001622AB">
        <w:rPr>
          <w:rFonts w:ascii="Times New Roman" w:eastAsia="Times New Roman" w:hAnsi="Times New Roman"/>
          <w:b/>
          <w:color w:val="000000"/>
          <w:sz w:val="24"/>
          <w:lang w:val="ru-RU"/>
        </w:rPr>
        <w:t>МЕТАПРЕДМЕТНЫЕ РЕЗУЛЬТАТЫ</w:t>
      </w:r>
    </w:p>
    <w:p w14:paraId="200EE1B4"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color w:val="000000"/>
          <w:sz w:val="24"/>
          <w:lang w:val="ru-RU"/>
        </w:rPr>
        <w:t xml:space="preserve">Овладение универсальными учебными </w:t>
      </w:r>
      <w:r w:rsidRPr="001622AB">
        <w:rPr>
          <w:rFonts w:ascii="Times New Roman" w:eastAsia="Times New Roman" w:hAnsi="Times New Roman"/>
          <w:b/>
          <w:color w:val="000000"/>
          <w:sz w:val="24"/>
          <w:lang w:val="ru-RU"/>
        </w:rPr>
        <w:t>познавательными действиями.</w:t>
      </w:r>
    </w:p>
    <w:p w14:paraId="75F57674" w14:textId="77777777" w:rsidR="004B43A1" w:rsidRPr="001622AB" w:rsidRDefault="00B36F98" w:rsidP="001622AB">
      <w:pPr>
        <w:autoSpaceDE w:val="0"/>
        <w:autoSpaceDN w:val="0"/>
        <w:spacing w:after="0" w:line="240" w:lineRule="auto"/>
        <w:ind w:left="180"/>
        <w:rPr>
          <w:lang w:val="ru-RU"/>
        </w:rPr>
      </w:pPr>
      <w:r w:rsidRPr="001622AB">
        <w:rPr>
          <w:rFonts w:ascii="Times New Roman" w:eastAsia="Times New Roman" w:hAnsi="Times New Roman"/>
          <w:b/>
          <w:i/>
          <w:color w:val="000000"/>
          <w:sz w:val="24"/>
          <w:lang w:val="ru-RU"/>
        </w:rPr>
        <w:t>Базовые логические действия:</w:t>
      </w:r>
    </w:p>
    <w:p w14:paraId="64CE2597" w14:textId="03C3184F"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t>—  выявлять и характеризовать существенные признаки языковых единиц, языковых явлений и</w:t>
      </w:r>
      <w:r w:rsidR="0022672E">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процессов;</w:t>
      </w:r>
    </w:p>
    <w:p w14:paraId="53850FF5" w14:textId="77777777"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32C21EBE" w14:textId="7A1AE424"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t>—  выявлять закономерности и противоречия в рассматриваемых фактах, данных и</w:t>
      </w:r>
      <w:r w:rsidR="0022672E">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наблюдениях; предлагать критерии для выявления закономерностей и противоречий;</w:t>
      </w:r>
    </w:p>
    <w:p w14:paraId="5C2238B6" w14:textId="77777777" w:rsidR="004B43A1" w:rsidRPr="001622AB" w:rsidRDefault="00B36F98" w:rsidP="00D46733">
      <w:pPr>
        <w:autoSpaceDE w:val="0"/>
        <w:autoSpaceDN w:val="0"/>
        <w:spacing w:after="0" w:line="240" w:lineRule="auto"/>
        <w:ind w:right="425"/>
        <w:jc w:val="both"/>
        <w:rPr>
          <w:lang w:val="ru-RU"/>
        </w:rPr>
      </w:pPr>
      <w:r w:rsidRPr="001622AB">
        <w:rPr>
          <w:rFonts w:ascii="Times New Roman" w:eastAsia="Times New Roman" w:hAnsi="Times New Roman"/>
          <w:color w:val="000000"/>
          <w:sz w:val="24"/>
          <w:lang w:val="ru-RU"/>
        </w:rPr>
        <w:t>—  выявлять дефицит информации, необходимой для решения поставленной учебной задачи;</w:t>
      </w:r>
    </w:p>
    <w:p w14:paraId="27E68838" w14:textId="7F696597"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t>—  выявлять причинно-следственные связи при изучении языковых процессов; делать выводы с</w:t>
      </w:r>
      <w:r w:rsidR="0022672E">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использованием дедуктивных и индуктивных умозаключений, умозаключений по аналогии, формулировать гипотезы о взаимосвязях;</w:t>
      </w:r>
    </w:p>
    <w:p w14:paraId="5204879C" w14:textId="77777777"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12D35F84" w14:textId="77777777" w:rsidR="004B43A1" w:rsidRPr="001622AB" w:rsidRDefault="00B36F98" w:rsidP="00D46733">
      <w:pPr>
        <w:autoSpaceDE w:val="0"/>
        <w:autoSpaceDN w:val="0"/>
        <w:spacing w:after="0" w:line="240" w:lineRule="auto"/>
        <w:ind w:left="180" w:right="425"/>
        <w:rPr>
          <w:lang w:val="ru-RU"/>
        </w:rPr>
      </w:pPr>
      <w:r w:rsidRPr="001622AB">
        <w:rPr>
          <w:rFonts w:ascii="Times New Roman" w:eastAsia="Times New Roman" w:hAnsi="Times New Roman"/>
          <w:b/>
          <w:i/>
          <w:color w:val="000000"/>
          <w:sz w:val="24"/>
          <w:lang w:val="ru-RU"/>
        </w:rPr>
        <w:t>Базовые исследовательские действия:</w:t>
      </w:r>
    </w:p>
    <w:p w14:paraId="5203F763" w14:textId="77777777"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t>—  использовать вопросы как исследовательский инструмент познания в языковом образовании;</w:t>
      </w:r>
    </w:p>
    <w:p w14:paraId="7D365FC9" w14:textId="77777777"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2A05A585" w14:textId="77777777"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14:paraId="35ABB0C4" w14:textId="77777777"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t>—  составлять алгоритм действий и использовать его для решения учебных задач;</w:t>
      </w:r>
    </w:p>
    <w:p w14:paraId="16A913B1" w14:textId="77777777" w:rsidR="004B43A1" w:rsidRPr="001622AB" w:rsidRDefault="00B36F98" w:rsidP="00D46733">
      <w:pPr>
        <w:autoSpaceDE w:val="0"/>
        <w:autoSpaceDN w:val="0"/>
        <w:spacing w:after="0" w:line="240" w:lineRule="auto"/>
        <w:ind w:left="420" w:right="425"/>
        <w:jc w:val="both"/>
        <w:rPr>
          <w:lang w:val="ru-RU"/>
        </w:rPr>
      </w:pPr>
      <w:r w:rsidRPr="001622AB">
        <w:rPr>
          <w:rFonts w:ascii="Times New Roman" w:eastAsia="Times New Roman" w:hAnsi="Times New Roman"/>
          <w:color w:val="000000"/>
          <w:sz w:val="24"/>
          <w:lang w:val="ru-RU"/>
        </w:rPr>
        <w:lastRenderedPageBreak/>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008D12A5" w14:textId="2FBF80D0" w:rsidR="004B43A1" w:rsidRDefault="00B36F98" w:rsidP="00D46733">
      <w:pPr>
        <w:autoSpaceDE w:val="0"/>
        <w:autoSpaceDN w:val="0"/>
        <w:spacing w:after="0" w:line="240" w:lineRule="auto"/>
        <w:ind w:left="420" w:right="425"/>
        <w:jc w:val="both"/>
        <w:rPr>
          <w:rFonts w:ascii="Times New Roman" w:eastAsia="Times New Roman" w:hAnsi="Times New Roman"/>
          <w:color w:val="000000"/>
          <w:sz w:val="24"/>
          <w:lang w:val="ru-RU"/>
        </w:rPr>
      </w:pPr>
      <w:r w:rsidRPr="001622AB">
        <w:rPr>
          <w:rFonts w:ascii="Times New Roman" w:eastAsia="Times New Roman" w:hAnsi="Times New Roman"/>
          <w:color w:val="000000"/>
          <w:sz w:val="24"/>
          <w:lang w:val="ru-RU"/>
        </w:rPr>
        <w:t>—  оценивать на применимость и достоверность информацию, полученную в ходе лингвистического исследования (эксперимента);</w:t>
      </w:r>
    </w:p>
    <w:p w14:paraId="61D050CB" w14:textId="77777777" w:rsidR="00D46733" w:rsidRPr="001622AB" w:rsidRDefault="00D46733" w:rsidP="00D46733">
      <w:pPr>
        <w:autoSpaceDE w:val="0"/>
        <w:autoSpaceDN w:val="0"/>
        <w:spacing w:after="0" w:line="240" w:lineRule="auto"/>
        <w:ind w:right="425"/>
        <w:jc w:val="both"/>
        <w:rPr>
          <w:lang w:val="ru-RU"/>
        </w:rPr>
      </w:pPr>
      <w:r w:rsidRPr="001622AB">
        <w:rPr>
          <w:rFonts w:ascii="Times New Roman" w:eastAsia="Times New Roman" w:hAnsi="Times New Roman"/>
          <w:color w:val="000000"/>
          <w:sz w:val="24"/>
          <w:lang w:val="ru-RU"/>
        </w:rPr>
        <w:t xml:space="preserve">—  самостоятельно формулировать обобщения и выводы по результатам проведённого </w:t>
      </w:r>
      <w:r>
        <w:rPr>
          <w:rFonts w:ascii="Times New Roman" w:eastAsia="Times New Roman" w:hAnsi="Times New Roman"/>
          <w:color w:val="000000"/>
          <w:sz w:val="24"/>
          <w:lang w:val="ru-RU"/>
        </w:rPr>
        <w:t>н</w:t>
      </w:r>
      <w:r w:rsidRPr="001622AB">
        <w:rPr>
          <w:rFonts w:ascii="Times New Roman" w:eastAsia="Times New Roman" w:hAnsi="Times New Roman"/>
          <w:color w:val="000000"/>
          <w:sz w:val="24"/>
          <w:lang w:val="ru-RU"/>
        </w:rPr>
        <w:t>аблюдения, исследования; владеть инструментами оценки достоверности полученных выводов и обобщений;</w:t>
      </w:r>
    </w:p>
    <w:p w14:paraId="0FB878A8" w14:textId="77777777" w:rsidR="00D46733" w:rsidRPr="001622AB" w:rsidRDefault="00D46733" w:rsidP="00D46733">
      <w:pPr>
        <w:autoSpaceDE w:val="0"/>
        <w:autoSpaceDN w:val="0"/>
        <w:spacing w:after="0" w:line="240" w:lineRule="auto"/>
        <w:ind w:right="425"/>
        <w:jc w:val="both"/>
        <w:rPr>
          <w:lang w:val="ru-RU"/>
        </w:rPr>
      </w:pPr>
      <w:r w:rsidRPr="001622AB">
        <w:rPr>
          <w:rFonts w:ascii="Times New Roman" w:eastAsia="Times New Roman" w:hAnsi="Times New Roman"/>
          <w:color w:val="000000"/>
          <w:sz w:val="24"/>
          <w:lang w:val="ru-RU"/>
        </w:rPr>
        <w:t>—  прогнозировать возможное дальнейшее развитие процессов, событий и их последствия в</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аналогичных или сходных ситуациях, а также выдвигать предположения об их развитии в новых условиях и контекстах.</w:t>
      </w:r>
    </w:p>
    <w:p w14:paraId="32F970A4" w14:textId="77777777" w:rsidR="00D46733" w:rsidRPr="001622AB" w:rsidRDefault="00D46733" w:rsidP="00D46733">
      <w:pPr>
        <w:autoSpaceDE w:val="0"/>
        <w:autoSpaceDN w:val="0"/>
        <w:spacing w:after="0" w:line="240" w:lineRule="auto"/>
        <w:rPr>
          <w:lang w:val="ru-RU"/>
        </w:rPr>
      </w:pPr>
      <w:r w:rsidRPr="001622AB">
        <w:rPr>
          <w:rFonts w:ascii="Times New Roman" w:eastAsia="Times New Roman" w:hAnsi="Times New Roman"/>
          <w:b/>
          <w:i/>
          <w:color w:val="000000"/>
          <w:sz w:val="24"/>
          <w:lang w:val="ru-RU"/>
        </w:rPr>
        <w:t>Работа с информацией:</w:t>
      </w:r>
    </w:p>
    <w:p w14:paraId="2663127B"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применять различные методы, инструменты и запросы при поиске и отборе информации с</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учётом предложенной учебной задачи и заданных критериев;</w:t>
      </w:r>
    </w:p>
    <w:p w14:paraId="41C8B66D"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выбирать, анализировать, интерпретировать, обобщать и систематизировать информацию, представленную в текстах, таблицах, схемах;</w:t>
      </w:r>
    </w:p>
    <w:p w14:paraId="4C0B40D9"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66C3A916"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использовать смысловое чтение для извлечения, обобщения и систематизации информации из</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одного или нескольких источников с учётом поставленных целей;</w:t>
      </w:r>
    </w:p>
    <w:p w14:paraId="7B3A8C2D"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10209CBA"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xml:space="preserve">—  самостоятельно выбирать оптимальную форму представления информации (текст, </w:t>
      </w:r>
      <w:r w:rsidRPr="001622AB">
        <w:rPr>
          <w:lang w:val="ru-RU"/>
        </w:rPr>
        <w:br/>
      </w:r>
      <w:r w:rsidRPr="001622AB">
        <w:rPr>
          <w:rFonts w:ascii="Times New Roman" w:eastAsia="Times New Roman" w:hAnsi="Times New Roman"/>
          <w:color w:val="000000"/>
          <w:sz w:val="24"/>
          <w:lang w:val="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4E294125"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14:paraId="1FB4FD6A"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эффективно запоминать и систематизировать информацию.</w:t>
      </w:r>
    </w:p>
    <w:p w14:paraId="7D6A7E3B"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color w:val="000000"/>
          <w:sz w:val="24"/>
          <w:lang w:val="ru-RU"/>
        </w:rPr>
        <w:t xml:space="preserve">Овладение универсальными учебными </w:t>
      </w:r>
      <w:r w:rsidRPr="001622AB">
        <w:rPr>
          <w:rFonts w:ascii="Times New Roman" w:eastAsia="Times New Roman" w:hAnsi="Times New Roman"/>
          <w:b/>
          <w:color w:val="000000"/>
          <w:sz w:val="24"/>
          <w:lang w:val="ru-RU"/>
        </w:rPr>
        <w:t>коммуникативными действиями.</w:t>
      </w:r>
    </w:p>
    <w:p w14:paraId="79799C82"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b/>
          <w:i/>
          <w:color w:val="000000"/>
          <w:sz w:val="24"/>
          <w:lang w:val="ru-RU"/>
        </w:rPr>
        <w:t>Общение:</w:t>
      </w:r>
    </w:p>
    <w:p w14:paraId="497629D4"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целями общения; </w:t>
      </w:r>
    </w:p>
    <w:p w14:paraId="552F7491"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выражать себя (свою точку зрения) в диалогах и дискуссиях, в устной монологической речи и</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в письменных текстах;</w:t>
      </w:r>
    </w:p>
    <w:p w14:paraId="1897D49E"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w:t>
      </w:r>
    </w:p>
    <w:p w14:paraId="13C46121"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знать и распознавать предпосылки конфликтных ситуаций и смягчать конфликты, вести переговоры;</w:t>
      </w:r>
    </w:p>
    <w:p w14:paraId="6FCEFD83"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понимать намерения других, проявлять уважительное отношение к собеседнику и</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в</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корректной форме формулировать свои возражения;</w:t>
      </w:r>
    </w:p>
    <w:p w14:paraId="72E07237"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78A89EA"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08D99913"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публично представлять результаты проведённого языкового анализа, выполненного лингвистического эксперимента, исследования, проекта;</w:t>
      </w:r>
    </w:p>
    <w:p w14:paraId="1ED210D2"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7BDC147D"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b/>
          <w:i/>
          <w:color w:val="000000"/>
          <w:sz w:val="24"/>
          <w:lang w:val="ru-RU"/>
        </w:rPr>
        <w:t>Совместная деятельность:</w:t>
      </w:r>
    </w:p>
    <w:p w14:paraId="450AF533"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1622AB">
        <w:rPr>
          <w:lang w:val="ru-RU"/>
        </w:rPr>
        <w:br/>
      </w:r>
      <w:r w:rsidRPr="001622AB">
        <w:rPr>
          <w:rFonts w:ascii="Times New Roman" w:eastAsia="Times New Roman" w:hAnsi="Times New Roman"/>
          <w:color w:val="000000"/>
          <w:sz w:val="24"/>
          <w:lang w:val="ru-RU"/>
        </w:rPr>
        <w:t>взаимодействия при решении поставленной задачи;</w:t>
      </w:r>
    </w:p>
    <w:p w14:paraId="506D6DAF"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xml:space="preserve">—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w:t>
      </w:r>
      <w:r w:rsidRPr="001622AB">
        <w:rPr>
          <w:rFonts w:ascii="Times New Roman" w:eastAsia="Times New Roman" w:hAnsi="Times New Roman"/>
          <w:color w:val="000000"/>
          <w:sz w:val="24"/>
          <w:lang w:val="ru-RU"/>
        </w:rPr>
        <w:lastRenderedPageBreak/>
        <w:t>работы; уметь обобщать мнения нескольких людей, проявлять готовность руководить, выполнять поручения, подчиняться;</w:t>
      </w:r>
    </w:p>
    <w:p w14:paraId="1115A958"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иные);</w:t>
      </w:r>
    </w:p>
    <w:p w14:paraId="070E557C"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выполнять свою часть работы, достигать качественный результат по своему направлению и</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координировать свои действия с действиями других членов команды;</w:t>
      </w:r>
    </w:p>
    <w:p w14:paraId="4BF23895"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1622AB">
        <w:rPr>
          <w:lang w:val="ru-RU"/>
        </w:rPr>
        <w:br/>
      </w:r>
      <w:r w:rsidRPr="001622AB">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вклад каждого члена команды в достижение результатов, разделять сферу ответственности и</w:t>
      </w:r>
      <w:r>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проявлять готовность к представлению отчёта перед группой.</w:t>
      </w:r>
    </w:p>
    <w:p w14:paraId="2671915C"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color w:val="000000"/>
          <w:sz w:val="24"/>
          <w:lang w:val="ru-RU"/>
        </w:rPr>
        <w:t xml:space="preserve">Овладение универсальными учебными </w:t>
      </w:r>
      <w:r w:rsidRPr="001622AB">
        <w:rPr>
          <w:rFonts w:ascii="Times New Roman" w:eastAsia="Times New Roman" w:hAnsi="Times New Roman"/>
          <w:b/>
          <w:color w:val="000000"/>
          <w:sz w:val="24"/>
          <w:lang w:val="ru-RU"/>
        </w:rPr>
        <w:t>регулятивными действиями.</w:t>
      </w:r>
    </w:p>
    <w:p w14:paraId="6DE2391B"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b/>
          <w:i/>
          <w:color w:val="000000"/>
          <w:sz w:val="24"/>
          <w:lang w:val="ru-RU"/>
        </w:rPr>
        <w:t>Самоорганизация:</w:t>
      </w:r>
    </w:p>
    <w:p w14:paraId="1AB5B3FA"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выявлять проблемы для решения в учебных и жизненных ситуациях;</w:t>
      </w:r>
    </w:p>
    <w:p w14:paraId="47C63857"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ориентироваться в различных подходах к принятию решений (индивидуальное, принятие решения в группе, принятие решения группой);</w:t>
      </w:r>
    </w:p>
    <w:p w14:paraId="1A6C3621"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4653F45"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самостоятельно составлять план действий, вносить необходимые коррективы в ходе его реализации;</w:t>
      </w:r>
    </w:p>
    <w:p w14:paraId="7B390524"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делать выбор и брать ответственность за решение.</w:t>
      </w:r>
    </w:p>
    <w:p w14:paraId="5587366E"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b/>
          <w:i/>
          <w:color w:val="000000"/>
          <w:sz w:val="24"/>
          <w:lang w:val="ru-RU"/>
        </w:rPr>
        <w:t>Самоконтроль:</w:t>
      </w:r>
    </w:p>
    <w:p w14:paraId="3F3FF9A5"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владеть разными способами самоконтроля (в том числе речевого), самомотивации и рефлексии;</w:t>
      </w:r>
    </w:p>
    <w:p w14:paraId="1459070F"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давать адекватную оценку учебной ситуации и предлагать план её изменения;</w:t>
      </w:r>
    </w:p>
    <w:p w14:paraId="3670954E"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предвидеть трудности, которые могут возникнуть при решении учебной задачи, и адаптировать решение к меняющимся обстоятельствам;</w:t>
      </w:r>
    </w:p>
    <w:p w14:paraId="181C966C" w14:textId="77777777" w:rsidR="00D46733" w:rsidRPr="001622AB" w:rsidRDefault="00D46733" w:rsidP="00D46733">
      <w:pPr>
        <w:autoSpaceDE w:val="0"/>
        <w:autoSpaceDN w:val="0"/>
        <w:spacing w:after="0" w:line="240" w:lineRule="auto"/>
        <w:ind w:right="283"/>
        <w:jc w:val="both"/>
        <w:rPr>
          <w:lang w:val="ru-RU"/>
        </w:rPr>
      </w:pPr>
      <w:r w:rsidRPr="001622AB">
        <w:rPr>
          <w:rFonts w:ascii="Times New Roman" w:eastAsia="Times New Roman" w:hAnsi="Times New Roman"/>
          <w:color w:val="000000"/>
          <w:sz w:val="24"/>
          <w:lang w:val="ru-RU"/>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1BC372D8"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b/>
          <w:i/>
          <w:color w:val="000000"/>
          <w:sz w:val="24"/>
          <w:lang w:val="ru-RU"/>
        </w:rPr>
        <w:t>Эмоциональный интеллект:</w:t>
      </w:r>
    </w:p>
    <w:p w14:paraId="3419987E"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color w:val="000000"/>
          <w:sz w:val="24"/>
          <w:lang w:val="ru-RU"/>
        </w:rPr>
        <w:t>—  развивать способность управлять собственными эмоциями и эмоциями других;</w:t>
      </w:r>
    </w:p>
    <w:p w14:paraId="54FBF350"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color w:val="000000"/>
          <w:sz w:val="24"/>
          <w:lang w:val="ru-RU"/>
        </w:rP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60B22039"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b/>
          <w:i/>
          <w:color w:val="000000"/>
          <w:sz w:val="24"/>
          <w:lang w:val="ru-RU"/>
        </w:rPr>
        <w:t>Принятие себя и других:</w:t>
      </w:r>
    </w:p>
    <w:p w14:paraId="2C8B1495"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color w:val="000000"/>
          <w:sz w:val="24"/>
          <w:lang w:val="ru-RU"/>
        </w:rPr>
        <w:t xml:space="preserve">—  осознанно относиться к другому человеку и его мнению; </w:t>
      </w:r>
    </w:p>
    <w:p w14:paraId="6EA164DA"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color w:val="000000"/>
          <w:sz w:val="24"/>
          <w:lang w:val="ru-RU"/>
        </w:rPr>
        <w:t>—  признавать своё и чужое право на ошибку;</w:t>
      </w:r>
    </w:p>
    <w:p w14:paraId="40A6FF66"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color w:val="000000"/>
          <w:sz w:val="24"/>
          <w:lang w:val="ru-RU"/>
        </w:rPr>
        <w:t xml:space="preserve">—  принимать себя и других не осуждая; </w:t>
      </w:r>
    </w:p>
    <w:p w14:paraId="61A0BDCD"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color w:val="000000"/>
          <w:sz w:val="24"/>
          <w:lang w:val="ru-RU"/>
        </w:rPr>
        <w:t>—  проявлять открытость;</w:t>
      </w:r>
    </w:p>
    <w:p w14:paraId="6E9E41D4" w14:textId="77777777" w:rsidR="00D46733" w:rsidRPr="001622AB" w:rsidRDefault="00D46733" w:rsidP="00D46733">
      <w:pPr>
        <w:autoSpaceDE w:val="0"/>
        <w:autoSpaceDN w:val="0"/>
        <w:spacing w:after="0" w:line="240" w:lineRule="auto"/>
        <w:ind w:right="283"/>
        <w:rPr>
          <w:lang w:val="ru-RU"/>
        </w:rPr>
      </w:pPr>
      <w:r w:rsidRPr="001622AB">
        <w:rPr>
          <w:rFonts w:ascii="Times New Roman" w:eastAsia="Times New Roman" w:hAnsi="Times New Roman"/>
          <w:color w:val="000000"/>
          <w:sz w:val="24"/>
          <w:lang w:val="ru-RU"/>
        </w:rPr>
        <w:t>—  осознавать невозможность контролировать всё вокруг.</w:t>
      </w:r>
    </w:p>
    <w:p w14:paraId="60BD8626" w14:textId="77777777" w:rsidR="00D46733" w:rsidRDefault="00D46733" w:rsidP="001C7605">
      <w:pPr>
        <w:autoSpaceDE w:val="0"/>
        <w:autoSpaceDN w:val="0"/>
        <w:spacing w:after="0" w:line="240" w:lineRule="auto"/>
        <w:ind w:left="420" w:right="141"/>
        <w:jc w:val="both"/>
        <w:rPr>
          <w:lang w:val="ru-RU"/>
        </w:rPr>
      </w:pPr>
    </w:p>
    <w:p w14:paraId="2C946319" w14:textId="77777777" w:rsidR="001C7605" w:rsidRDefault="001C7605" w:rsidP="001C7605">
      <w:pPr>
        <w:autoSpaceDE w:val="0"/>
        <w:autoSpaceDN w:val="0"/>
        <w:spacing w:after="0" w:line="240" w:lineRule="auto"/>
        <w:ind w:left="420" w:right="141"/>
        <w:jc w:val="both"/>
        <w:rPr>
          <w:lang w:val="ru-RU"/>
        </w:rPr>
      </w:pPr>
    </w:p>
    <w:p w14:paraId="15C402AD" w14:textId="37E6CEB2" w:rsidR="001C7605" w:rsidRPr="001622AB" w:rsidRDefault="001C7605" w:rsidP="001C7605">
      <w:pPr>
        <w:autoSpaceDE w:val="0"/>
        <w:autoSpaceDN w:val="0"/>
        <w:spacing w:after="0" w:line="240" w:lineRule="auto"/>
        <w:ind w:left="420" w:right="141"/>
        <w:jc w:val="both"/>
        <w:rPr>
          <w:lang w:val="ru-RU"/>
        </w:rPr>
        <w:sectPr w:rsidR="001C7605" w:rsidRPr="001622AB" w:rsidSect="001622AB">
          <w:pgSz w:w="11900" w:h="16840"/>
          <w:pgMar w:top="709" w:right="843" w:bottom="709" w:left="851" w:header="720" w:footer="720" w:gutter="0"/>
          <w:cols w:space="720" w:equalWidth="0">
            <w:col w:w="10514" w:space="0"/>
          </w:cols>
          <w:docGrid w:linePitch="360"/>
        </w:sectPr>
      </w:pPr>
    </w:p>
    <w:p w14:paraId="1FDD319C" w14:textId="77777777" w:rsidR="004B43A1" w:rsidRPr="001622AB" w:rsidRDefault="00B36F98" w:rsidP="007128B2">
      <w:pPr>
        <w:autoSpaceDE w:val="0"/>
        <w:autoSpaceDN w:val="0"/>
        <w:spacing w:after="0" w:line="240" w:lineRule="auto"/>
        <w:ind w:right="-843"/>
        <w:jc w:val="center"/>
        <w:rPr>
          <w:lang w:val="ru-RU"/>
        </w:rPr>
      </w:pPr>
      <w:r w:rsidRPr="001622AB">
        <w:rPr>
          <w:rFonts w:ascii="Times New Roman" w:eastAsia="Times New Roman" w:hAnsi="Times New Roman"/>
          <w:b/>
          <w:color w:val="000000"/>
          <w:sz w:val="24"/>
          <w:lang w:val="ru-RU"/>
        </w:rPr>
        <w:lastRenderedPageBreak/>
        <w:t>ПРЕДМЕТНЫЕ РЕЗУЛЬТАТЫ</w:t>
      </w:r>
    </w:p>
    <w:p w14:paraId="03C4EECA" w14:textId="77777777" w:rsidR="004B43A1" w:rsidRPr="001622AB" w:rsidRDefault="00B36F98" w:rsidP="007128B2">
      <w:pPr>
        <w:autoSpaceDE w:val="0"/>
        <w:autoSpaceDN w:val="0"/>
        <w:spacing w:after="0" w:line="240" w:lineRule="auto"/>
        <w:ind w:right="-843"/>
        <w:jc w:val="center"/>
        <w:rPr>
          <w:lang w:val="ru-RU"/>
        </w:rPr>
      </w:pPr>
      <w:r w:rsidRPr="001622AB">
        <w:rPr>
          <w:rFonts w:ascii="Times New Roman" w:eastAsia="Times New Roman" w:hAnsi="Times New Roman"/>
          <w:b/>
          <w:color w:val="000000"/>
          <w:sz w:val="24"/>
          <w:lang w:val="ru-RU"/>
        </w:rPr>
        <w:t>5 КЛАСС</w:t>
      </w:r>
    </w:p>
    <w:p w14:paraId="350968F1"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Язык и культура:</w:t>
      </w:r>
    </w:p>
    <w:p w14:paraId="450BA9CF"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14:paraId="6B7E563E"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приводить примеры, доказывающие, что изучение русского языка позволяет лучше узнать историю и культуру страны (в рамках изученного);</w:t>
      </w:r>
    </w:p>
    <w:p w14:paraId="68BF85E0"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14:paraId="167FDE3C" w14:textId="606EC82B"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xml:space="preserve">—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w:t>
      </w:r>
      <w:r w:rsidRPr="001622AB">
        <w:rPr>
          <w:lang w:val="ru-RU"/>
        </w:rPr>
        <w:br/>
      </w:r>
      <w:r w:rsidRPr="001622AB">
        <w:rPr>
          <w:rFonts w:ascii="Times New Roman" w:eastAsia="Times New Roman" w:hAnsi="Times New Roman"/>
          <w:color w:val="000000"/>
          <w:sz w:val="24"/>
          <w:lang w:val="ru-RU"/>
        </w:rPr>
        <w:t>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14:paraId="427D60F0"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14:paraId="5EFCB96B" w14:textId="069DEAC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иметь представление о личных именах исконно русских (славянских) и заимствованных (в</w:t>
      </w:r>
      <w:r w:rsidR="00765409">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рамках изученного), именах, входящих в состав пословиц и поговорок и имеющих в силу этого определённую стилистическую окраску;</w:t>
      </w:r>
    </w:p>
    <w:p w14:paraId="20621CBC" w14:textId="253957D6"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понимать и объяснять взаимосвязь происхождения названий старинных русских городов и</w:t>
      </w:r>
      <w:r w:rsidR="00765409">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истории народа, истории языка (в рамках изученного);</w:t>
      </w:r>
    </w:p>
    <w:p w14:paraId="0A98DFBE"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25CC4202"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Культура речи:</w:t>
      </w:r>
    </w:p>
    <w:p w14:paraId="280D133B"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иметь общее представление о современном русском литературном языке;</w:t>
      </w:r>
    </w:p>
    <w:p w14:paraId="18A7835F"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иметь общее представление о показателях хорошей и правильной речи;</w:t>
      </w:r>
    </w:p>
    <w:p w14:paraId="6D678B2E"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иметь общее представление о роли А. С. Пушкина в развитии современного русского литературного языка (в рамках изученного);</w:t>
      </w:r>
    </w:p>
    <w:p w14:paraId="38536257"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71F07C8B"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14:paraId="31E6D1A4"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7F053ED7"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14:paraId="0748BC23"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14:paraId="0C665246"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3E9B03A8" w14:textId="77777777" w:rsidR="00D46733" w:rsidRDefault="00D46733" w:rsidP="007128B2">
      <w:pPr>
        <w:autoSpaceDE w:val="0"/>
        <w:autoSpaceDN w:val="0"/>
        <w:spacing w:after="0" w:line="240" w:lineRule="auto"/>
        <w:ind w:right="-843"/>
        <w:jc w:val="both"/>
        <w:rPr>
          <w:rFonts w:ascii="Times New Roman" w:eastAsia="Times New Roman" w:hAnsi="Times New Roman"/>
          <w:b/>
          <w:color w:val="000000"/>
          <w:sz w:val="24"/>
          <w:lang w:val="ru-RU"/>
        </w:rPr>
      </w:pPr>
    </w:p>
    <w:p w14:paraId="719293E8" w14:textId="77777777" w:rsidR="00D46733" w:rsidRDefault="00D46733" w:rsidP="007128B2">
      <w:pPr>
        <w:autoSpaceDE w:val="0"/>
        <w:autoSpaceDN w:val="0"/>
        <w:spacing w:after="0" w:line="240" w:lineRule="auto"/>
        <w:ind w:right="-843"/>
        <w:jc w:val="both"/>
        <w:rPr>
          <w:rFonts w:ascii="Times New Roman" w:eastAsia="Times New Roman" w:hAnsi="Times New Roman"/>
          <w:b/>
          <w:color w:val="000000"/>
          <w:sz w:val="24"/>
          <w:lang w:val="ru-RU"/>
        </w:rPr>
      </w:pPr>
    </w:p>
    <w:p w14:paraId="4C6F0CD0" w14:textId="5BE815A0"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b/>
          <w:color w:val="000000"/>
          <w:sz w:val="24"/>
          <w:lang w:val="ru-RU"/>
        </w:rPr>
        <w:lastRenderedPageBreak/>
        <w:t>Речь. Речевая деятельность. Текст:</w:t>
      </w:r>
    </w:p>
    <w:p w14:paraId="5B4B690B"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14:paraId="7709B0E5"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14:paraId="49D44298"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создавать объявления (в устной и письменной форме) с учётом речевой ситуации;</w:t>
      </w:r>
    </w:p>
    <w:p w14:paraId="6F0B8F5E"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распознавать и создавать тексты публицистических жанров (девиз, слоган);</w:t>
      </w:r>
    </w:p>
    <w:p w14:paraId="2987F44C"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анализировать и интерпретировать фольклорные и художественные тексты или их фрагменты</w:t>
      </w:r>
    </w:p>
    <w:p w14:paraId="181A852A"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(народные и литературные сказки, рассказы, былины, пословицы, загадки);</w:t>
      </w:r>
    </w:p>
    <w:p w14:paraId="4C7360E4"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редактировать собственные тексты с целью совершенствования их содержания и формы; сопоставлять черновой и отредактированный тексты;</w:t>
      </w:r>
    </w:p>
    <w:p w14:paraId="1B7C14ED" w14:textId="77777777" w:rsidR="007128B2" w:rsidRDefault="00B36F98" w:rsidP="007128B2">
      <w:pPr>
        <w:autoSpaceDE w:val="0"/>
        <w:autoSpaceDN w:val="0"/>
        <w:spacing w:after="0" w:line="240" w:lineRule="auto"/>
        <w:ind w:right="-843"/>
        <w:jc w:val="both"/>
        <w:rPr>
          <w:rFonts w:ascii="Times New Roman" w:eastAsia="Times New Roman" w:hAnsi="Times New Roman"/>
          <w:color w:val="000000"/>
          <w:sz w:val="24"/>
          <w:lang w:val="ru-RU"/>
        </w:rPr>
      </w:pPr>
      <w:r w:rsidRPr="001622AB">
        <w:rPr>
          <w:rFonts w:ascii="Times New Roman" w:eastAsia="Times New Roman" w:hAnsi="Times New Roman"/>
          <w:color w:val="000000"/>
          <w:sz w:val="24"/>
          <w:lang w:val="ru-RU"/>
        </w:rPr>
        <w:t xml:space="preserve">—  создавать тексты как результат проектной (исследовательской) деятельности; </w:t>
      </w:r>
    </w:p>
    <w:p w14:paraId="40F4B192" w14:textId="77777777" w:rsidR="007128B2" w:rsidRDefault="007128B2" w:rsidP="007128B2">
      <w:pPr>
        <w:autoSpaceDE w:val="0"/>
        <w:autoSpaceDN w:val="0"/>
        <w:spacing w:after="0" w:line="240" w:lineRule="auto"/>
        <w:ind w:right="-843"/>
        <w:jc w:val="both"/>
        <w:rPr>
          <w:rFonts w:ascii="Times New Roman" w:eastAsia="Times New Roman" w:hAnsi="Times New Roman"/>
          <w:color w:val="000000"/>
          <w:sz w:val="24"/>
          <w:lang w:val="ru-RU"/>
        </w:rPr>
      </w:pPr>
    </w:p>
    <w:p w14:paraId="55E917C1" w14:textId="77777777" w:rsidR="007128B2" w:rsidRDefault="007128B2" w:rsidP="007128B2">
      <w:pPr>
        <w:autoSpaceDE w:val="0"/>
        <w:autoSpaceDN w:val="0"/>
        <w:spacing w:after="0" w:line="240" w:lineRule="auto"/>
        <w:ind w:right="-843"/>
        <w:jc w:val="center"/>
        <w:rPr>
          <w:rFonts w:ascii="Times New Roman" w:eastAsia="Times New Roman" w:hAnsi="Times New Roman"/>
          <w:b/>
          <w:color w:val="000000"/>
          <w:sz w:val="24"/>
          <w:lang w:val="ru-RU"/>
        </w:rPr>
      </w:pPr>
    </w:p>
    <w:p w14:paraId="4C7CAC72" w14:textId="064D1346" w:rsidR="004B43A1" w:rsidRPr="001622AB" w:rsidRDefault="00B36F98" w:rsidP="007128B2">
      <w:pPr>
        <w:autoSpaceDE w:val="0"/>
        <w:autoSpaceDN w:val="0"/>
        <w:spacing w:after="0" w:line="240" w:lineRule="auto"/>
        <w:ind w:right="-843"/>
        <w:jc w:val="center"/>
        <w:rPr>
          <w:lang w:val="ru-RU"/>
        </w:rPr>
      </w:pPr>
      <w:r w:rsidRPr="001622AB">
        <w:rPr>
          <w:rFonts w:ascii="Times New Roman" w:eastAsia="Times New Roman" w:hAnsi="Times New Roman"/>
          <w:b/>
          <w:color w:val="000000"/>
          <w:sz w:val="24"/>
          <w:lang w:val="ru-RU"/>
        </w:rPr>
        <w:t>6 КЛАСС</w:t>
      </w:r>
    </w:p>
    <w:p w14:paraId="65F068B4"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Язык и культура:</w:t>
      </w:r>
    </w:p>
    <w:p w14:paraId="52EDBE25"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 </w:t>
      </w:r>
    </w:p>
    <w:p w14:paraId="05A47BD8"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14:paraId="122FBE40"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 </w:t>
      </w:r>
    </w:p>
    <w:p w14:paraId="4CA25A3E"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w:t>
      </w:r>
      <w:r w:rsidRPr="001622AB">
        <w:rPr>
          <w:lang w:val="ru-RU"/>
        </w:rPr>
        <w:br/>
      </w:r>
      <w:r w:rsidRPr="001622AB">
        <w:rPr>
          <w:rFonts w:ascii="Times New Roman" w:eastAsia="Times New Roman" w:hAnsi="Times New Roman"/>
          <w:color w:val="000000"/>
          <w:sz w:val="24"/>
          <w:lang w:val="ru-RU"/>
        </w:rPr>
        <w:t xml:space="preserve">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 </w:t>
      </w:r>
    </w:p>
    <w:p w14:paraId="0B6CD0D2"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характеризовать причины пополнения лексического состава языка; определять значения современных неологизмов (в рамках изученного); </w:t>
      </w:r>
    </w:p>
    <w:p w14:paraId="6893C906"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 </w:t>
      </w:r>
    </w:p>
    <w:p w14:paraId="0893E8FD" w14:textId="09FD6B90"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w:t>
      </w:r>
      <w:r w:rsidR="00A22E3D">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том числе мультимедийные).</w:t>
      </w:r>
    </w:p>
    <w:p w14:paraId="2D5DE46A"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Культура речи:</w:t>
      </w:r>
    </w:p>
    <w:p w14:paraId="06107A52"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14:paraId="41315E07"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w:t>
      </w:r>
    </w:p>
    <w:p w14:paraId="1DF0FBE6"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 </w:t>
      </w:r>
    </w:p>
    <w:p w14:paraId="4921C387" w14:textId="421965C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выявлять, анализировать и исправлять типичные речевые ошибки в устной и письменной</w:t>
      </w:r>
      <w:r w:rsidR="00A22E3D">
        <w:rPr>
          <w:lang w:val="ru-RU"/>
        </w:rPr>
        <w:t xml:space="preserve"> </w:t>
      </w:r>
      <w:r w:rsidRPr="001622AB">
        <w:rPr>
          <w:rFonts w:ascii="Times New Roman" w:eastAsia="Times New Roman" w:hAnsi="Times New Roman"/>
          <w:color w:val="000000"/>
          <w:sz w:val="24"/>
          <w:lang w:val="ru-RU"/>
        </w:rPr>
        <w:t xml:space="preserve">речи; </w:t>
      </w:r>
    </w:p>
    <w:p w14:paraId="2F56E451" w14:textId="2ABA59AA"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lastRenderedPageBreak/>
        <w:t>—  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w:t>
      </w:r>
      <w:r w:rsidR="00E66D95">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соответствия основным нормам современного литературного языка; </w:t>
      </w:r>
    </w:p>
    <w:p w14:paraId="3381BBD6"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 </w:t>
      </w:r>
    </w:p>
    <w:p w14:paraId="130FD45D"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6152C288"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Речь. Речевая деятельность. Текст:</w:t>
      </w:r>
    </w:p>
    <w:p w14:paraId="3EFDD7F0" w14:textId="5BF21019" w:rsidR="004B43A1" w:rsidRPr="001622AB" w:rsidRDefault="00B36F98" w:rsidP="007128B2">
      <w:pPr>
        <w:autoSpaceDE w:val="0"/>
        <w:autoSpaceDN w:val="0"/>
        <w:spacing w:after="0" w:line="240" w:lineRule="auto"/>
        <w:ind w:right="-843" w:firstLine="426"/>
        <w:jc w:val="both"/>
        <w:rPr>
          <w:lang w:val="ru-RU"/>
        </w:rPr>
      </w:pPr>
      <w:r w:rsidRPr="001622AB">
        <w:rPr>
          <w:rFonts w:ascii="Times New Roman" w:eastAsia="Times New Roman" w:hAnsi="Times New Roman"/>
          <w:color w:val="000000"/>
          <w:sz w:val="24"/>
          <w:lang w:val="ru-RU"/>
        </w:rPr>
        <w:t>—   использовать разные виды речевой деятельности для решения учебных задач; выбирать и</w:t>
      </w:r>
      <w:r w:rsidR="00E66D95">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использовать различные виды чтения в соответствии с его целью; владеть умениями </w:t>
      </w:r>
      <w:r w:rsidRPr="001622AB">
        <w:rPr>
          <w:lang w:val="ru-RU"/>
        </w:rPr>
        <w:br/>
      </w:r>
      <w:r w:rsidRPr="001622AB">
        <w:rPr>
          <w:rFonts w:ascii="Times New Roman" w:eastAsia="Times New Roman" w:hAnsi="Times New Roman"/>
          <w:color w:val="000000"/>
          <w:sz w:val="24"/>
          <w:lang w:val="ru-RU"/>
        </w:rPr>
        <w:t>информационной переработки прослушанного или прочитанного текста; основными способами и</w:t>
      </w:r>
      <w:r w:rsidR="00E66D95">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 </w:t>
      </w:r>
    </w:p>
    <w:p w14:paraId="2B51E7AF" w14:textId="77777777" w:rsidR="004B43A1" w:rsidRPr="001622AB" w:rsidRDefault="00B36F98" w:rsidP="007128B2">
      <w:pPr>
        <w:autoSpaceDE w:val="0"/>
        <w:autoSpaceDN w:val="0"/>
        <w:spacing w:after="0" w:line="240" w:lineRule="auto"/>
        <w:ind w:right="-843" w:firstLine="426"/>
        <w:jc w:val="both"/>
        <w:rPr>
          <w:lang w:val="ru-RU"/>
        </w:rPr>
      </w:pPr>
      <w:r w:rsidRPr="001622AB">
        <w:rPr>
          <w:rFonts w:ascii="Times New Roman" w:eastAsia="Times New Roman" w:hAnsi="Times New Roman"/>
          <w:color w:val="000000"/>
          <w:sz w:val="24"/>
          <w:lang w:val="ru-RU"/>
        </w:rPr>
        <w:t xml:space="preserve">—  анализировать и создавать тексты описательного типа (определение понятия, пояснение, собственно описание); </w:t>
      </w:r>
    </w:p>
    <w:p w14:paraId="0031E1B8" w14:textId="3DA8D747" w:rsidR="004B43A1" w:rsidRPr="001622AB" w:rsidRDefault="00B36F98" w:rsidP="007128B2">
      <w:pPr>
        <w:autoSpaceDE w:val="0"/>
        <w:autoSpaceDN w:val="0"/>
        <w:spacing w:after="0" w:line="240" w:lineRule="auto"/>
        <w:ind w:right="-843" w:firstLine="426"/>
        <w:jc w:val="both"/>
        <w:rPr>
          <w:lang w:val="ru-RU"/>
        </w:rPr>
      </w:pPr>
      <w:r w:rsidRPr="001622AB">
        <w:rPr>
          <w:rFonts w:ascii="Times New Roman" w:eastAsia="Times New Roman" w:hAnsi="Times New Roman"/>
          <w:color w:val="000000"/>
          <w:sz w:val="24"/>
          <w:lang w:val="ru-RU"/>
        </w:rPr>
        <w:t>—  уместно использовать жанры разговорной речи (рассказ о событии, «бывальщины» и др.) в</w:t>
      </w:r>
      <w:r w:rsidR="00E66D95">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ситуациях неформального общения; </w:t>
      </w:r>
    </w:p>
    <w:p w14:paraId="14AD0BB7" w14:textId="2DE62C58" w:rsidR="004B43A1" w:rsidRPr="001622AB" w:rsidRDefault="00B36F98" w:rsidP="007128B2">
      <w:pPr>
        <w:autoSpaceDE w:val="0"/>
        <w:autoSpaceDN w:val="0"/>
        <w:spacing w:after="0" w:line="240" w:lineRule="auto"/>
        <w:ind w:right="-843" w:firstLine="426"/>
        <w:jc w:val="both"/>
        <w:rPr>
          <w:lang w:val="ru-RU"/>
        </w:rPr>
      </w:pPr>
      <w:r w:rsidRPr="001622AB">
        <w:rPr>
          <w:rFonts w:ascii="Times New Roman" w:eastAsia="Times New Roman" w:hAnsi="Times New Roman"/>
          <w:color w:val="000000"/>
          <w:sz w:val="24"/>
          <w:lang w:val="ru-RU"/>
        </w:rPr>
        <w:t>—  анализировать и создавать учебно-научные тексты (различные виды ответов на уроке) в</w:t>
      </w:r>
      <w:r w:rsidR="00BE0AF4">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письменной и устной форме; </w:t>
      </w:r>
    </w:p>
    <w:p w14:paraId="4DA723FA" w14:textId="77777777" w:rsidR="004B43A1" w:rsidRPr="001622AB" w:rsidRDefault="00B36F98" w:rsidP="007128B2">
      <w:pPr>
        <w:autoSpaceDE w:val="0"/>
        <w:autoSpaceDN w:val="0"/>
        <w:spacing w:after="0" w:line="240" w:lineRule="auto"/>
        <w:ind w:right="-843" w:firstLine="426"/>
        <w:jc w:val="both"/>
        <w:rPr>
          <w:lang w:val="ru-RU"/>
        </w:rPr>
      </w:pPr>
      <w:r w:rsidRPr="001622AB">
        <w:rPr>
          <w:rFonts w:ascii="Times New Roman" w:eastAsia="Times New Roman" w:hAnsi="Times New Roman"/>
          <w:color w:val="000000"/>
          <w:sz w:val="24"/>
          <w:lang w:val="ru-RU"/>
        </w:rPr>
        <w:t xml:space="preserve">—  использовать при создании устного научного сообщения языковые средства, способствующие его композиционному оформлению; </w:t>
      </w:r>
    </w:p>
    <w:p w14:paraId="201C1461" w14:textId="77777777" w:rsidR="004B43A1" w:rsidRPr="001622AB" w:rsidRDefault="00B36F98" w:rsidP="007128B2">
      <w:pPr>
        <w:autoSpaceDE w:val="0"/>
        <w:autoSpaceDN w:val="0"/>
        <w:spacing w:after="0" w:line="240" w:lineRule="auto"/>
        <w:ind w:right="-843" w:firstLine="426"/>
        <w:jc w:val="both"/>
        <w:rPr>
          <w:lang w:val="ru-RU"/>
        </w:rPr>
      </w:pPr>
      <w:r w:rsidRPr="001622AB">
        <w:rPr>
          <w:rFonts w:ascii="Times New Roman" w:eastAsia="Times New Roman" w:hAnsi="Times New Roman"/>
          <w:color w:val="000000"/>
          <w:sz w:val="24"/>
          <w:lang w:val="ru-RU"/>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356EF5B6" w14:textId="77777777" w:rsidR="004059A0" w:rsidRDefault="004059A0" w:rsidP="007128B2">
      <w:pPr>
        <w:autoSpaceDE w:val="0"/>
        <w:autoSpaceDN w:val="0"/>
        <w:spacing w:after="0" w:line="240" w:lineRule="auto"/>
        <w:ind w:right="-843"/>
        <w:rPr>
          <w:rFonts w:ascii="Times New Roman" w:eastAsia="Times New Roman" w:hAnsi="Times New Roman"/>
          <w:b/>
          <w:color w:val="000000"/>
          <w:sz w:val="24"/>
          <w:lang w:val="ru-RU"/>
        </w:rPr>
      </w:pPr>
    </w:p>
    <w:p w14:paraId="7046A221" w14:textId="3E21E585" w:rsidR="004B43A1" w:rsidRPr="001622AB" w:rsidRDefault="00B36F98" w:rsidP="007128B2">
      <w:pPr>
        <w:autoSpaceDE w:val="0"/>
        <w:autoSpaceDN w:val="0"/>
        <w:spacing w:after="0" w:line="240" w:lineRule="auto"/>
        <w:ind w:right="-843"/>
        <w:jc w:val="center"/>
        <w:rPr>
          <w:lang w:val="ru-RU"/>
        </w:rPr>
      </w:pPr>
      <w:r w:rsidRPr="001622AB">
        <w:rPr>
          <w:rFonts w:ascii="Times New Roman" w:eastAsia="Times New Roman" w:hAnsi="Times New Roman"/>
          <w:b/>
          <w:color w:val="000000"/>
          <w:sz w:val="24"/>
          <w:lang w:val="ru-RU"/>
        </w:rPr>
        <w:t>7 КЛАСС</w:t>
      </w:r>
    </w:p>
    <w:p w14:paraId="60C6C479"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Язык и культура:</w:t>
      </w:r>
    </w:p>
    <w:p w14:paraId="446C32CB" w14:textId="77777777" w:rsidR="004B43A1" w:rsidRPr="001622AB" w:rsidRDefault="00B36F98" w:rsidP="007128B2">
      <w:pPr>
        <w:autoSpaceDE w:val="0"/>
        <w:autoSpaceDN w:val="0"/>
        <w:spacing w:after="0" w:line="240" w:lineRule="auto"/>
        <w:ind w:right="-843" w:firstLine="284"/>
        <w:rPr>
          <w:lang w:val="ru-RU"/>
        </w:rPr>
      </w:pPr>
      <w:r w:rsidRPr="001622AB">
        <w:rPr>
          <w:rFonts w:ascii="Times New Roman" w:eastAsia="Times New Roman" w:hAnsi="Times New Roman"/>
          <w:color w:val="000000"/>
          <w:sz w:val="24"/>
          <w:lang w:val="ru-RU"/>
        </w:rPr>
        <w:t xml:space="preserve">—   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 </w:t>
      </w:r>
    </w:p>
    <w:p w14:paraId="05E5719D" w14:textId="77777777" w:rsidR="004B43A1" w:rsidRPr="001622AB" w:rsidRDefault="00B36F98" w:rsidP="007128B2">
      <w:pPr>
        <w:autoSpaceDE w:val="0"/>
        <w:autoSpaceDN w:val="0"/>
        <w:spacing w:after="0" w:line="240" w:lineRule="auto"/>
        <w:ind w:right="-843" w:firstLine="284"/>
        <w:rPr>
          <w:lang w:val="ru-RU"/>
        </w:rPr>
      </w:pPr>
      <w:r w:rsidRPr="001622AB">
        <w:rPr>
          <w:rFonts w:ascii="Times New Roman" w:eastAsia="Times New Roman" w:hAnsi="Times New Roman"/>
          <w:color w:val="000000"/>
          <w:sz w:val="24"/>
          <w:lang w:val="ru-RU"/>
        </w:rPr>
        <w:t xml:space="preserve">—  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 </w:t>
      </w:r>
    </w:p>
    <w:p w14:paraId="4E443BAC" w14:textId="77777777" w:rsidR="004B43A1" w:rsidRPr="001622AB" w:rsidRDefault="00B36F98" w:rsidP="007128B2">
      <w:pPr>
        <w:autoSpaceDE w:val="0"/>
        <w:autoSpaceDN w:val="0"/>
        <w:spacing w:after="0" w:line="240" w:lineRule="auto"/>
        <w:ind w:right="-843" w:firstLine="284"/>
        <w:rPr>
          <w:lang w:val="ru-RU"/>
        </w:rPr>
      </w:pPr>
      <w:r w:rsidRPr="001622AB">
        <w:rPr>
          <w:rFonts w:ascii="Times New Roman" w:eastAsia="Times New Roman" w:hAnsi="Times New Roman"/>
          <w:color w:val="000000"/>
          <w:sz w:val="24"/>
          <w:lang w:val="ru-RU"/>
        </w:rPr>
        <w:t xml:space="preserve">—  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 </w:t>
      </w:r>
    </w:p>
    <w:p w14:paraId="2AB212B2" w14:textId="77777777" w:rsidR="004B43A1" w:rsidRPr="001622AB" w:rsidRDefault="00B36F98" w:rsidP="007128B2">
      <w:pPr>
        <w:autoSpaceDE w:val="0"/>
        <w:autoSpaceDN w:val="0"/>
        <w:spacing w:after="0" w:line="240" w:lineRule="auto"/>
        <w:ind w:right="-843" w:firstLine="284"/>
        <w:jc w:val="center"/>
        <w:rPr>
          <w:lang w:val="ru-RU"/>
        </w:rPr>
      </w:pPr>
      <w:r w:rsidRPr="001622AB">
        <w:rPr>
          <w:rFonts w:ascii="Times New Roman" w:eastAsia="Times New Roman" w:hAnsi="Times New Roman"/>
          <w:color w:val="000000"/>
          <w:sz w:val="24"/>
          <w:lang w:val="ru-RU"/>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w:t>
      </w:r>
    </w:p>
    <w:p w14:paraId="61737958" w14:textId="5B7DEE4A" w:rsidR="004B43A1" w:rsidRPr="001622AB" w:rsidRDefault="00B36F98" w:rsidP="007128B2">
      <w:pPr>
        <w:autoSpaceDE w:val="0"/>
        <w:autoSpaceDN w:val="0"/>
        <w:spacing w:after="0" w:line="240" w:lineRule="auto"/>
        <w:ind w:right="-843" w:firstLine="284"/>
        <w:rPr>
          <w:lang w:val="ru-RU"/>
        </w:rPr>
      </w:pPr>
      <w:r w:rsidRPr="001622AB">
        <w:rPr>
          <w:rFonts w:ascii="Times New Roman" w:eastAsia="Times New Roman" w:hAnsi="Times New Roman"/>
          <w:color w:val="000000"/>
          <w:sz w:val="24"/>
          <w:lang w:val="ru-RU"/>
        </w:rPr>
        <w:t>грамматические словари и справочники, орфографические словари, справочники по пунктуации (в</w:t>
      </w:r>
      <w:r w:rsidR="00227773">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том числе мультимедийные).</w:t>
      </w:r>
    </w:p>
    <w:p w14:paraId="26031211"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Культура речи:</w:t>
      </w:r>
    </w:p>
    <w:p w14:paraId="5ED8DBA2" w14:textId="6307A23F"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соблюдать нормы ударения в глаголах, причастиях, деепричастиях, наречиях; в словоформах с</w:t>
      </w:r>
      <w:r w:rsidR="00227773">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w:t>
      </w:r>
      <w:r w:rsidR="00244C84">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словоформах с непроизводными предлогами; </w:t>
      </w:r>
    </w:p>
    <w:p w14:paraId="406EBE4D"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употреблять слова в соответствии с их лексическим значением и требованием лексической сочетаемости; соблюдать нормы употребления паронимов; </w:t>
      </w:r>
    </w:p>
    <w:p w14:paraId="738771C0"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 </w:t>
      </w:r>
    </w:p>
    <w:p w14:paraId="2E23D487" w14:textId="1954DC3A"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употреблять слова с учётом вариантов современных орфоэпических, грамматических и</w:t>
      </w:r>
      <w:r w:rsidR="00227773">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стилистических норм; </w:t>
      </w:r>
    </w:p>
    <w:p w14:paraId="2F9D0999"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lastRenderedPageBreak/>
        <w:t>—  анализировать и оценивать с точки зрения норм современного русского литературного языка чужую и собственную речь;</w:t>
      </w:r>
    </w:p>
    <w:p w14:paraId="36860228"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xml:space="preserve">—  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 </w:t>
      </w:r>
    </w:p>
    <w:p w14:paraId="4E0D8EA0" w14:textId="77777777" w:rsidR="004B43A1" w:rsidRPr="001622AB" w:rsidRDefault="00B36F98" w:rsidP="007128B2">
      <w:pPr>
        <w:autoSpaceDE w:val="0"/>
        <w:autoSpaceDN w:val="0"/>
        <w:spacing w:after="0" w:line="240" w:lineRule="auto"/>
        <w:ind w:right="-843"/>
        <w:jc w:val="both"/>
        <w:rPr>
          <w:lang w:val="ru-RU"/>
        </w:rPr>
      </w:pPr>
      <w:r w:rsidRPr="001622AB">
        <w:rPr>
          <w:rFonts w:ascii="Times New Roman" w:eastAsia="Times New Roman" w:hAnsi="Times New Roman"/>
          <w:color w:val="000000"/>
          <w:sz w:val="24"/>
          <w:lang w:val="ru-RU"/>
        </w:rPr>
        <w:t xml:space="preserve">—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w:t>
      </w:r>
      <w:r w:rsidRPr="001622AB">
        <w:rPr>
          <w:lang w:val="ru-RU"/>
        </w:rPr>
        <w:br/>
      </w:r>
      <w:r w:rsidRPr="001622AB">
        <w:rPr>
          <w:rFonts w:ascii="Times New Roman" w:eastAsia="Times New Roman" w:hAnsi="Times New Roman"/>
          <w:color w:val="000000"/>
          <w:sz w:val="24"/>
          <w:lang w:val="ru-RU"/>
        </w:rPr>
        <w:t>орфографические словари и справочники по пунктуации.</w:t>
      </w:r>
    </w:p>
    <w:p w14:paraId="79255EA6"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Речь. Речевая деятельность. Текст:</w:t>
      </w:r>
    </w:p>
    <w:p w14:paraId="29ACEDEF"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 </w:t>
      </w:r>
    </w:p>
    <w:p w14:paraId="6A30A564"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характеризовать традиции русского речевого общения; уместно использовать </w:t>
      </w:r>
      <w:r w:rsidRPr="001622AB">
        <w:rPr>
          <w:lang w:val="ru-RU"/>
        </w:rPr>
        <w:br/>
      </w:r>
      <w:r w:rsidRPr="001622AB">
        <w:rPr>
          <w:rFonts w:ascii="Times New Roman" w:eastAsia="Times New Roman" w:hAnsi="Times New Roman"/>
          <w:color w:val="000000"/>
          <w:sz w:val="24"/>
          <w:lang w:val="ru-RU"/>
        </w:rPr>
        <w:t xml:space="preserve">коммуникативные стратегии и тактики при контактном общении: убеждение, комплимент, спор, дискуссия; </w:t>
      </w:r>
    </w:p>
    <w:p w14:paraId="6745D6AD"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 </w:t>
      </w:r>
    </w:p>
    <w:p w14:paraId="7D499385"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анализировать и создавать тексты рекламного типа; текст в жанре путевых заметок; анализировать художественный текст с опорой на его сильные позиции; </w:t>
      </w:r>
    </w:p>
    <w:p w14:paraId="0AAD4C02"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xml:space="preserve">—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 </w:t>
      </w:r>
    </w:p>
    <w:p w14:paraId="3549916A" w14:textId="77777777" w:rsidR="004B43A1" w:rsidRPr="001622AB" w:rsidRDefault="00B36F98" w:rsidP="007128B2">
      <w:pPr>
        <w:autoSpaceDE w:val="0"/>
        <w:autoSpaceDN w:val="0"/>
        <w:spacing w:after="0" w:line="240" w:lineRule="auto"/>
        <w:ind w:right="-843" w:firstLine="420"/>
        <w:jc w:val="both"/>
        <w:rPr>
          <w:lang w:val="ru-RU"/>
        </w:rPr>
      </w:pPr>
      <w:r w:rsidRPr="001622AB">
        <w:rPr>
          <w:rFonts w:ascii="Times New Roman" w:eastAsia="Times New Roman" w:hAnsi="Times New Roman"/>
          <w:color w:val="000000"/>
          <w:sz w:val="24"/>
          <w:lang w:val="ru-RU"/>
        </w:rPr>
        <w:t>—  владеть правилами информационной безопасности при общении в социальных сетях.</w:t>
      </w:r>
    </w:p>
    <w:p w14:paraId="75D274B4" w14:textId="77777777" w:rsidR="00227773" w:rsidRDefault="00227773" w:rsidP="007128B2">
      <w:pPr>
        <w:autoSpaceDE w:val="0"/>
        <w:autoSpaceDN w:val="0"/>
        <w:spacing w:after="0" w:line="240" w:lineRule="auto"/>
        <w:ind w:right="-843"/>
        <w:rPr>
          <w:rFonts w:ascii="Times New Roman" w:eastAsia="Times New Roman" w:hAnsi="Times New Roman"/>
          <w:b/>
          <w:color w:val="000000"/>
          <w:sz w:val="24"/>
          <w:lang w:val="ru-RU"/>
        </w:rPr>
      </w:pPr>
    </w:p>
    <w:p w14:paraId="625C5B2F" w14:textId="1258DAE6" w:rsidR="004B43A1" w:rsidRPr="001622AB" w:rsidRDefault="00B36F98" w:rsidP="007128B2">
      <w:pPr>
        <w:autoSpaceDE w:val="0"/>
        <w:autoSpaceDN w:val="0"/>
        <w:spacing w:after="0" w:line="240" w:lineRule="auto"/>
        <w:ind w:right="-843"/>
        <w:jc w:val="center"/>
        <w:rPr>
          <w:lang w:val="ru-RU"/>
        </w:rPr>
      </w:pPr>
      <w:r w:rsidRPr="001622AB">
        <w:rPr>
          <w:rFonts w:ascii="Times New Roman" w:eastAsia="Times New Roman" w:hAnsi="Times New Roman"/>
          <w:b/>
          <w:color w:val="000000"/>
          <w:sz w:val="24"/>
          <w:lang w:val="ru-RU"/>
        </w:rPr>
        <w:t>8 КЛАСС</w:t>
      </w:r>
    </w:p>
    <w:p w14:paraId="054C9C05"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Язык и культура:</w:t>
      </w:r>
    </w:p>
    <w:p w14:paraId="670A1E9E" w14:textId="5E732EE0"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иметь представление об истории развития лексического состава русского языка, </w:t>
      </w:r>
      <w:r w:rsidRPr="001622AB">
        <w:rPr>
          <w:lang w:val="ru-RU"/>
        </w:rPr>
        <w:br/>
      </w:r>
      <w:r w:rsidRPr="001622AB">
        <w:rPr>
          <w:rFonts w:ascii="Times New Roman" w:eastAsia="Times New Roman" w:hAnsi="Times New Roman"/>
          <w:color w:val="000000"/>
          <w:sz w:val="24"/>
          <w:lang w:val="ru-RU"/>
        </w:rPr>
        <w:t>характеризовать лексику русского языка с точки зрения происхождения (в рамках изученного, с</w:t>
      </w:r>
      <w:r w:rsidR="00227773">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использованием словарей); </w:t>
      </w:r>
    </w:p>
    <w:p w14:paraId="0A457316" w14:textId="67189486"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w:t>
      </w:r>
      <w:r w:rsidR="00227773">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рамках изученного, с использованием словарей); </w:t>
      </w:r>
    </w:p>
    <w:p w14:paraId="255CC4BF" w14:textId="5F17D1AC"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w:t>
      </w:r>
      <w:r w:rsidR="00227773">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использованием словарей); сфере функционирования; </w:t>
      </w:r>
    </w:p>
    <w:p w14:paraId="72F49E3D"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 </w:t>
      </w:r>
    </w:p>
    <w:p w14:paraId="2D67759C"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 </w:t>
      </w:r>
    </w:p>
    <w:p w14:paraId="7517A76D"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277F04EC"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Культура речи:</w:t>
      </w:r>
    </w:p>
    <w:p w14:paraId="4EECA32E"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 </w:t>
      </w:r>
    </w:p>
    <w:p w14:paraId="673D068E"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иметь представление об активных процессах современного русского языка в области произношения и ударения (в рамках изученного); </w:t>
      </w:r>
    </w:p>
    <w:p w14:paraId="2B31768A"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 </w:t>
      </w:r>
    </w:p>
    <w:p w14:paraId="239D56C3" w14:textId="65B1A38C"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корректно употреблять термины в текстах учебно-научного стиля, в публицистических и</w:t>
      </w:r>
      <w:r w:rsidR="007128B2">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художественных текстах (в рамках изученного); </w:t>
      </w:r>
    </w:p>
    <w:p w14:paraId="66164D61"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lastRenderedPageBreak/>
        <w:t xml:space="preserve">—  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 </w:t>
      </w:r>
    </w:p>
    <w:p w14:paraId="00A37A94"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 </w:t>
      </w:r>
    </w:p>
    <w:p w14:paraId="1AA2284E"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 </w:t>
      </w:r>
    </w:p>
    <w:p w14:paraId="59F0F614"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w:t>
      </w:r>
      <w:r w:rsidRPr="001622AB">
        <w:rPr>
          <w:lang w:val="ru-RU"/>
        </w:rPr>
        <w:br/>
      </w:r>
      <w:r w:rsidRPr="001622AB">
        <w:rPr>
          <w:rFonts w:ascii="Times New Roman" w:eastAsia="Times New Roman" w:hAnsi="Times New Roman"/>
          <w:color w:val="000000"/>
          <w:sz w:val="24"/>
          <w:lang w:val="ru-RU"/>
        </w:rPr>
        <w:t>орфографические словари и справочники по пунктуации.</w:t>
      </w:r>
    </w:p>
    <w:p w14:paraId="0C1D3606"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Речь. Речевая деятельность. Текст:</w:t>
      </w:r>
    </w:p>
    <w:p w14:paraId="57AE2A64" w14:textId="6ADC2FF6"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использовать разные виды речевой деятельности для решения учебных задач; </w:t>
      </w:r>
    </w:p>
    <w:p w14:paraId="1FC41DFE"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14:paraId="41BF6E8B" w14:textId="0621430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w:t>
      </w:r>
      <w:r w:rsidR="007128B2">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дискуссии; </w:t>
      </w:r>
    </w:p>
    <w:p w14:paraId="68009918"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анализировать структурные элементы и языковые особенности письма как жанра </w:t>
      </w:r>
      <w:r w:rsidRPr="001622AB">
        <w:rPr>
          <w:lang w:val="ru-RU"/>
        </w:rPr>
        <w:br/>
      </w:r>
      <w:r w:rsidRPr="001622AB">
        <w:rPr>
          <w:rFonts w:ascii="Times New Roman" w:eastAsia="Times New Roman" w:hAnsi="Times New Roman"/>
          <w:color w:val="000000"/>
          <w:sz w:val="24"/>
          <w:lang w:val="ru-RU"/>
        </w:rPr>
        <w:t xml:space="preserve">публицистического стиля речи; создавать сочинение в жанре письма (в том числе электронного); </w:t>
      </w:r>
    </w:p>
    <w:p w14:paraId="79FE1C4F"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 </w:t>
      </w:r>
    </w:p>
    <w:p w14:paraId="249106CD"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 </w:t>
      </w:r>
    </w:p>
    <w:p w14:paraId="6ABEA2F0"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владеть правилами информационной безопасности при общении в социальных сетях.</w:t>
      </w:r>
    </w:p>
    <w:p w14:paraId="547FF3BB" w14:textId="77777777" w:rsidR="007128B2" w:rsidRDefault="007128B2" w:rsidP="007128B2">
      <w:pPr>
        <w:autoSpaceDE w:val="0"/>
        <w:autoSpaceDN w:val="0"/>
        <w:spacing w:after="0" w:line="240" w:lineRule="auto"/>
        <w:ind w:right="-843"/>
        <w:rPr>
          <w:rFonts w:ascii="Times New Roman" w:eastAsia="Times New Roman" w:hAnsi="Times New Roman"/>
          <w:b/>
          <w:color w:val="000000"/>
          <w:sz w:val="24"/>
          <w:lang w:val="ru-RU"/>
        </w:rPr>
      </w:pPr>
    </w:p>
    <w:p w14:paraId="2E7DC16E" w14:textId="451512D3" w:rsidR="004B43A1" w:rsidRPr="001622AB" w:rsidRDefault="00B36F98" w:rsidP="007128B2">
      <w:pPr>
        <w:autoSpaceDE w:val="0"/>
        <w:autoSpaceDN w:val="0"/>
        <w:spacing w:after="0" w:line="240" w:lineRule="auto"/>
        <w:ind w:right="-843"/>
        <w:jc w:val="center"/>
        <w:rPr>
          <w:lang w:val="ru-RU"/>
        </w:rPr>
      </w:pPr>
      <w:r w:rsidRPr="001622AB">
        <w:rPr>
          <w:rFonts w:ascii="Times New Roman" w:eastAsia="Times New Roman" w:hAnsi="Times New Roman"/>
          <w:b/>
          <w:color w:val="000000"/>
          <w:sz w:val="24"/>
          <w:lang w:val="ru-RU"/>
        </w:rPr>
        <w:t>9 КЛАСС</w:t>
      </w:r>
    </w:p>
    <w:p w14:paraId="2972768C"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Язык и культура:</w:t>
      </w:r>
    </w:p>
    <w:p w14:paraId="273AADAE"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w:t>
      </w:r>
      <w:r w:rsidRPr="001622AB">
        <w:rPr>
          <w:lang w:val="ru-RU"/>
        </w:rPr>
        <w:br/>
      </w:r>
      <w:r w:rsidRPr="001622AB">
        <w:rPr>
          <w:rFonts w:ascii="Times New Roman" w:eastAsia="Times New Roman" w:hAnsi="Times New Roman"/>
          <w:color w:val="000000"/>
          <w:sz w:val="24"/>
          <w:lang w:val="ru-RU"/>
        </w:rPr>
        <w:t xml:space="preserve">выразительности родного русского языка; анализировать национальное своеобразие </w:t>
      </w:r>
      <w:r w:rsidRPr="001622AB">
        <w:rPr>
          <w:lang w:val="ru-RU"/>
        </w:rPr>
        <w:br/>
      </w:r>
      <w:r w:rsidRPr="001622AB">
        <w:rPr>
          <w:rFonts w:ascii="Times New Roman" w:eastAsia="Times New Roman" w:hAnsi="Times New Roman"/>
          <w:color w:val="000000"/>
          <w:sz w:val="24"/>
          <w:lang w:val="ru-RU"/>
        </w:rPr>
        <w:t xml:space="preserve">общеязыковых и художественных метафор; </w:t>
      </w:r>
    </w:p>
    <w:p w14:paraId="1125B75E"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 </w:t>
      </w:r>
    </w:p>
    <w:p w14:paraId="6EF84BBD" w14:textId="7CFA87E4"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w:t>
      </w:r>
      <w:r w:rsidR="007128B2">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различных ситуациях речевого общения (в рамках изученного); </w:t>
      </w:r>
    </w:p>
    <w:p w14:paraId="467E9383" w14:textId="4C3C33DB"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характеризовать влияние внешних и внутренних факторов изменений в русском языке (в</w:t>
      </w:r>
      <w:r w:rsidR="007128B2">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 </w:t>
      </w:r>
    </w:p>
    <w:p w14:paraId="00EDDA31"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 </w:t>
      </w:r>
    </w:p>
    <w:p w14:paraId="3FD835DC" w14:textId="1BFD64DC"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характеризовать словообразовательные неологизмы по сфере употребления и</w:t>
      </w:r>
      <w:r w:rsidR="007128B2">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стилистической окраске; целесообразно употреблять иноязычные слова; </w:t>
      </w:r>
    </w:p>
    <w:p w14:paraId="64970B44" w14:textId="6B699763"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объяснять причины изменения лексических значений слов и их стилистической окраски в</w:t>
      </w:r>
      <w:r w:rsidR="007128B2">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современном русском языке (на конкретных примерах); </w:t>
      </w:r>
    </w:p>
    <w:p w14:paraId="11982CE9"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w:t>
      </w:r>
      <w:r w:rsidRPr="001622AB">
        <w:rPr>
          <w:rFonts w:ascii="Times New Roman" w:eastAsia="Times New Roman" w:hAnsi="Times New Roman"/>
          <w:color w:val="000000"/>
          <w:sz w:val="24"/>
          <w:lang w:val="ru-RU"/>
        </w:rPr>
        <w:lastRenderedPageBreak/>
        <w:t>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6BDEE305"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Культура речи:</w:t>
      </w:r>
    </w:p>
    <w:p w14:paraId="60B81C58" w14:textId="3B7097D8" w:rsidR="004B43A1" w:rsidRPr="001622AB" w:rsidRDefault="00B36F98" w:rsidP="007128B2">
      <w:pPr>
        <w:autoSpaceDE w:val="0"/>
        <w:autoSpaceDN w:val="0"/>
        <w:spacing w:after="0" w:line="240" w:lineRule="auto"/>
        <w:ind w:right="-843" w:firstLine="240"/>
        <w:jc w:val="both"/>
        <w:rPr>
          <w:lang w:val="ru-RU"/>
        </w:rPr>
      </w:pPr>
      <w:r w:rsidRPr="001622AB">
        <w:rPr>
          <w:rFonts w:ascii="Times New Roman" w:eastAsia="Times New Roman" w:hAnsi="Times New Roman"/>
          <w:color w:val="000000"/>
          <w:sz w:val="24"/>
          <w:lang w:val="ru-RU"/>
        </w:rPr>
        <w:t>—   понимать и характеризовать активные процессы в области произношения и ударения (в</w:t>
      </w:r>
      <w:r w:rsidR="007128B2">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рамках изученного); способы фиксации произносительных норм в современных орфоэпических словарях; </w:t>
      </w:r>
    </w:p>
    <w:p w14:paraId="12243A9B" w14:textId="238F7CB2" w:rsidR="004B43A1" w:rsidRPr="001622AB" w:rsidRDefault="00B36F98" w:rsidP="007128B2">
      <w:pPr>
        <w:autoSpaceDE w:val="0"/>
        <w:autoSpaceDN w:val="0"/>
        <w:spacing w:after="0" w:line="240" w:lineRule="auto"/>
        <w:ind w:right="-843" w:firstLine="240"/>
        <w:jc w:val="both"/>
        <w:rPr>
          <w:lang w:val="ru-RU"/>
        </w:rPr>
      </w:pPr>
      <w:r w:rsidRPr="001622AB">
        <w:rPr>
          <w:rFonts w:ascii="Times New Roman" w:eastAsia="Times New Roman" w:hAnsi="Times New Roman"/>
          <w:color w:val="000000"/>
          <w:sz w:val="24"/>
          <w:lang w:val="ru-RU"/>
        </w:rPr>
        <w:t>—  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w:t>
      </w:r>
      <w:r w:rsidR="007128B2">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рамках изученного); употреблять слова с учётом произносительных вариантов современной орфоэпической нормы; </w:t>
      </w:r>
    </w:p>
    <w:p w14:paraId="12E90F99" w14:textId="77777777" w:rsidR="004B43A1" w:rsidRPr="001622AB" w:rsidRDefault="00B36F98" w:rsidP="007128B2">
      <w:pPr>
        <w:autoSpaceDE w:val="0"/>
        <w:autoSpaceDN w:val="0"/>
        <w:spacing w:after="0" w:line="240" w:lineRule="auto"/>
        <w:ind w:right="-843" w:firstLine="240"/>
        <w:jc w:val="both"/>
        <w:rPr>
          <w:lang w:val="ru-RU"/>
        </w:rPr>
      </w:pPr>
      <w:r w:rsidRPr="001622AB">
        <w:rPr>
          <w:rFonts w:ascii="Times New Roman" w:eastAsia="Times New Roman" w:hAnsi="Times New Roman"/>
          <w:color w:val="000000"/>
          <w:sz w:val="24"/>
          <w:lang w:val="ru-RU"/>
        </w:rPr>
        <w:t xml:space="preserve">—  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 </w:t>
      </w:r>
    </w:p>
    <w:p w14:paraId="12081868"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 </w:t>
      </w:r>
    </w:p>
    <w:p w14:paraId="5B9D0D9E" w14:textId="558313FD"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w:t>
      </w:r>
      <w:r w:rsidR="007128B2">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косвенной речью; </w:t>
      </w:r>
    </w:p>
    <w:p w14:paraId="33205D50"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 </w:t>
      </w:r>
    </w:p>
    <w:p w14:paraId="7BA883A6"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использовать при общении в интернет-среде этикетные формы и устойчивые формулы‚принципы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 </w:t>
      </w:r>
    </w:p>
    <w:p w14:paraId="0ACF8359"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w:t>
      </w:r>
      <w:r w:rsidRPr="001622AB">
        <w:rPr>
          <w:lang w:val="ru-RU"/>
        </w:rPr>
        <w:br/>
      </w:r>
      <w:r w:rsidRPr="001622AB">
        <w:rPr>
          <w:rFonts w:ascii="Times New Roman" w:eastAsia="Times New Roman" w:hAnsi="Times New Roman"/>
          <w:color w:val="000000"/>
          <w:sz w:val="24"/>
          <w:lang w:val="ru-RU"/>
        </w:rPr>
        <w:t>орфографические словари и справочники по пунктуации.</w:t>
      </w:r>
    </w:p>
    <w:p w14:paraId="55EEB38A" w14:textId="77777777" w:rsidR="004B43A1" w:rsidRPr="001622AB" w:rsidRDefault="00B36F98" w:rsidP="007128B2">
      <w:pPr>
        <w:autoSpaceDE w:val="0"/>
        <w:autoSpaceDN w:val="0"/>
        <w:spacing w:after="0" w:line="240" w:lineRule="auto"/>
        <w:ind w:right="-843"/>
        <w:rPr>
          <w:lang w:val="ru-RU"/>
        </w:rPr>
      </w:pPr>
      <w:r w:rsidRPr="001622AB">
        <w:rPr>
          <w:rFonts w:ascii="Times New Roman" w:eastAsia="Times New Roman" w:hAnsi="Times New Roman"/>
          <w:b/>
          <w:color w:val="000000"/>
          <w:sz w:val="24"/>
          <w:lang w:val="ru-RU"/>
        </w:rPr>
        <w:t>Речь. Речевая деятельность. Текст:</w:t>
      </w:r>
    </w:p>
    <w:p w14:paraId="416A968A"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 </w:t>
      </w:r>
    </w:p>
    <w:p w14:paraId="311E0B11"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w:t>
      </w:r>
      <w:r w:rsidRPr="001622AB">
        <w:rPr>
          <w:lang w:val="ru-RU"/>
        </w:rPr>
        <w:br/>
      </w:r>
      <w:r w:rsidRPr="001622AB">
        <w:rPr>
          <w:rFonts w:ascii="Times New Roman" w:eastAsia="Times New Roman" w:hAnsi="Times New Roman"/>
          <w:color w:val="000000"/>
          <w:sz w:val="24"/>
          <w:lang w:val="ru-RU"/>
        </w:rPr>
        <w:t xml:space="preserve">информации; </w:t>
      </w:r>
    </w:p>
    <w:p w14:paraId="689B6A55"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 </w:t>
      </w:r>
    </w:p>
    <w:p w14:paraId="2D4B32F2"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анализировать структурные элементы и языковые особенности делового письма; </w:t>
      </w:r>
    </w:p>
    <w:p w14:paraId="38EE2F41"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создавать устные учебно-научные сообщения различных видов, отзыв на проектную работу одноклассника; принимать участие в учебно-научной дискуссии; </w:t>
      </w:r>
    </w:p>
    <w:p w14:paraId="24979314"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понимать и использовать в собственной речевой практике прецедентные тексты; </w:t>
      </w:r>
    </w:p>
    <w:p w14:paraId="72E8709A" w14:textId="77777777" w:rsidR="004B43A1" w:rsidRPr="001622AB" w:rsidRDefault="00B36F98" w:rsidP="007128B2">
      <w:pPr>
        <w:autoSpaceDE w:val="0"/>
        <w:autoSpaceDN w:val="0"/>
        <w:spacing w:after="0" w:line="240" w:lineRule="auto"/>
        <w:ind w:right="-843" w:firstLine="284"/>
        <w:jc w:val="both"/>
        <w:rPr>
          <w:lang w:val="ru-RU"/>
        </w:rPr>
      </w:pPr>
      <w:r w:rsidRPr="001622AB">
        <w:rPr>
          <w:rFonts w:ascii="Times New Roman" w:eastAsia="Times New Roman" w:hAnsi="Times New Roman"/>
          <w:color w:val="000000"/>
          <w:sz w:val="24"/>
          <w:lang w:val="ru-RU"/>
        </w:rPr>
        <w:t xml:space="preserve">—  анализировать и создавать тексты публицистических жанров (проблемный очерк); —  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 </w:t>
      </w:r>
      <w:r w:rsidRPr="001622AB">
        <w:rPr>
          <w:lang w:val="ru-RU"/>
        </w:rPr>
        <w:br/>
      </w:r>
      <w:r w:rsidRPr="001622AB">
        <w:rPr>
          <w:rFonts w:ascii="Times New Roman" w:eastAsia="Times New Roman" w:hAnsi="Times New Roman"/>
          <w:color w:val="000000"/>
          <w:sz w:val="24"/>
          <w:lang w:val="ru-RU"/>
        </w:rPr>
        <w:t>—  владеть правилами информационной безопасности при общении в социальных сетях.</w:t>
      </w:r>
    </w:p>
    <w:p w14:paraId="5A34A846" w14:textId="77777777" w:rsidR="004B43A1" w:rsidRPr="001622AB" w:rsidRDefault="004B43A1" w:rsidP="001622AB">
      <w:pPr>
        <w:spacing w:after="0" w:line="240" w:lineRule="auto"/>
        <w:rPr>
          <w:lang w:val="ru-RU"/>
        </w:rPr>
        <w:sectPr w:rsidR="004B43A1" w:rsidRPr="001622AB" w:rsidSect="001622AB">
          <w:pgSz w:w="11900" w:h="16840"/>
          <w:pgMar w:top="709" w:right="843" w:bottom="709" w:left="851" w:header="720" w:footer="720" w:gutter="0"/>
          <w:cols w:space="720" w:equalWidth="0">
            <w:col w:w="9532" w:space="0"/>
          </w:cols>
          <w:docGrid w:linePitch="360"/>
        </w:sectPr>
      </w:pPr>
    </w:p>
    <w:p w14:paraId="761D9D40" w14:textId="77777777" w:rsidR="004B43A1" w:rsidRPr="007128B2" w:rsidRDefault="00B36F98" w:rsidP="00B76284">
      <w:pPr>
        <w:autoSpaceDE w:val="0"/>
        <w:autoSpaceDN w:val="0"/>
        <w:spacing w:line="240" w:lineRule="auto"/>
        <w:ind w:right="120"/>
        <w:jc w:val="center"/>
        <w:rPr>
          <w:sz w:val="28"/>
          <w:szCs w:val="28"/>
        </w:rPr>
      </w:pPr>
      <w:r w:rsidRPr="007128B2">
        <w:rPr>
          <w:rFonts w:ascii="Times New Roman" w:eastAsia="Times New Roman" w:hAnsi="Times New Roman"/>
          <w:b/>
          <w:color w:val="000000"/>
          <w:w w:val="101"/>
          <w:sz w:val="28"/>
          <w:szCs w:val="28"/>
        </w:rPr>
        <w:lastRenderedPageBreak/>
        <w:t xml:space="preserve">ТЕМАТИЧЕСКОЕ ПЛАНИРОВАНИЕ </w:t>
      </w:r>
      <w:r w:rsidRPr="007128B2">
        <w:rPr>
          <w:sz w:val="28"/>
          <w:szCs w:val="28"/>
        </w:rPr>
        <w:br/>
      </w:r>
      <w:r w:rsidRPr="007128B2">
        <w:rPr>
          <w:rFonts w:ascii="Times New Roman" w:eastAsia="Times New Roman" w:hAnsi="Times New Roman"/>
          <w:b/>
          <w:color w:val="000000"/>
          <w:sz w:val="28"/>
          <w:szCs w:val="28"/>
        </w:rPr>
        <w:t>5 КЛАСС</w:t>
      </w:r>
    </w:p>
    <w:tbl>
      <w:tblPr>
        <w:tblW w:w="15167" w:type="dxa"/>
        <w:tblInd w:w="6" w:type="dxa"/>
        <w:tblLayout w:type="fixed"/>
        <w:tblLook w:val="04A0" w:firstRow="1" w:lastRow="0" w:firstColumn="1" w:lastColumn="0" w:noHBand="0" w:noVBand="1"/>
      </w:tblPr>
      <w:tblGrid>
        <w:gridCol w:w="503"/>
        <w:gridCol w:w="7717"/>
        <w:gridCol w:w="567"/>
        <w:gridCol w:w="709"/>
        <w:gridCol w:w="709"/>
        <w:gridCol w:w="1276"/>
        <w:gridCol w:w="2395"/>
        <w:gridCol w:w="1291"/>
      </w:tblGrid>
      <w:tr w:rsidR="00C55ECA" w:rsidRPr="00C55ECA" w14:paraId="1D65C77D" w14:textId="77777777" w:rsidTr="00CE1568">
        <w:trPr>
          <w:trHeight w:val="20"/>
        </w:trPr>
        <w:tc>
          <w:tcPr>
            <w:tcW w:w="50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9269ECD" w14:textId="77777777" w:rsidR="00C55ECA" w:rsidRPr="00C55ECA" w:rsidRDefault="00C55ECA" w:rsidP="007128B2">
            <w:pPr>
              <w:autoSpaceDE w:val="0"/>
              <w:autoSpaceDN w:val="0"/>
              <w:spacing w:after="0" w:line="240" w:lineRule="auto"/>
              <w:ind w:right="144"/>
              <w:jc w:val="center"/>
              <w:rPr>
                <w:rFonts w:ascii="Times New Roman" w:hAnsi="Times New Roman" w:cs="Times New Roman"/>
                <w:sz w:val="24"/>
                <w:szCs w:val="24"/>
              </w:rPr>
            </w:pPr>
            <w:r w:rsidRPr="00C55ECA">
              <w:rPr>
                <w:rFonts w:ascii="Times New Roman" w:eastAsia="Times New Roman" w:hAnsi="Times New Roman" w:cs="Times New Roman"/>
                <w:b/>
                <w:color w:val="000000"/>
                <w:w w:val="97"/>
                <w:sz w:val="24"/>
                <w:szCs w:val="24"/>
              </w:rPr>
              <w:t>№</w:t>
            </w:r>
            <w:r w:rsidRPr="00C55ECA">
              <w:rPr>
                <w:rFonts w:ascii="Times New Roman" w:hAnsi="Times New Roman" w:cs="Times New Roman"/>
                <w:sz w:val="24"/>
                <w:szCs w:val="24"/>
              </w:rPr>
              <w:br/>
            </w:r>
            <w:r w:rsidRPr="00C55ECA">
              <w:rPr>
                <w:rFonts w:ascii="Times New Roman" w:eastAsia="Times New Roman" w:hAnsi="Times New Roman" w:cs="Times New Roman"/>
                <w:b/>
                <w:color w:val="000000"/>
                <w:w w:val="97"/>
                <w:sz w:val="24"/>
                <w:szCs w:val="24"/>
              </w:rPr>
              <w:t>п/п</w:t>
            </w:r>
          </w:p>
        </w:tc>
        <w:tc>
          <w:tcPr>
            <w:tcW w:w="77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9A716BC" w14:textId="77777777" w:rsidR="00C55ECA" w:rsidRPr="00C55ECA" w:rsidRDefault="00C55ECA" w:rsidP="007128B2">
            <w:pPr>
              <w:autoSpaceDE w:val="0"/>
              <w:autoSpaceDN w:val="0"/>
              <w:spacing w:after="0" w:line="240" w:lineRule="auto"/>
              <w:ind w:left="72"/>
              <w:jc w:val="center"/>
              <w:rPr>
                <w:rFonts w:ascii="Times New Roman" w:hAnsi="Times New Roman" w:cs="Times New Roman"/>
                <w:sz w:val="24"/>
                <w:szCs w:val="24"/>
                <w:lang w:val="ru-RU"/>
              </w:rPr>
            </w:pPr>
            <w:r w:rsidRPr="00C55ECA">
              <w:rPr>
                <w:rFonts w:ascii="Times New Roman" w:eastAsia="Times New Roman" w:hAnsi="Times New Roman" w:cs="Times New Roman"/>
                <w:b/>
                <w:color w:val="000000"/>
                <w:w w:val="97"/>
                <w:sz w:val="24"/>
                <w:szCs w:val="24"/>
                <w:lang w:val="ru-RU"/>
              </w:rPr>
              <w:t>Наименование разделов и тем программы</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A1FF23A" w14:textId="77777777" w:rsidR="00C55ECA" w:rsidRPr="00C55ECA" w:rsidRDefault="00C55ECA" w:rsidP="007128B2">
            <w:pPr>
              <w:autoSpaceDE w:val="0"/>
              <w:autoSpaceDN w:val="0"/>
              <w:spacing w:after="0" w:line="240" w:lineRule="auto"/>
              <w:ind w:left="72"/>
              <w:jc w:val="center"/>
              <w:rPr>
                <w:rFonts w:ascii="Times New Roman" w:hAnsi="Times New Roman" w:cs="Times New Roman"/>
                <w:sz w:val="24"/>
                <w:szCs w:val="24"/>
              </w:rPr>
            </w:pPr>
            <w:r w:rsidRPr="00C55ECA">
              <w:rPr>
                <w:rFonts w:ascii="Times New Roman" w:eastAsia="Times New Roman" w:hAnsi="Times New Roman" w:cs="Times New Roman"/>
                <w:b/>
                <w:color w:val="000000"/>
                <w:w w:val="97"/>
                <w:sz w:val="24"/>
                <w:szCs w:val="24"/>
              </w:rPr>
              <w:t>Количество часов</w:t>
            </w:r>
          </w:p>
        </w:tc>
        <w:tc>
          <w:tcPr>
            <w:tcW w:w="1276" w:type="dxa"/>
            <w:vMerge w:val="restart"/>
            <w:tcBorders>
              <w:top w:val="single" w:sz="4" w:space="0" w:color="000000"/>
              <w:left w:val="single" w:sz="4" w:space="0" w:color="000000"/>
              <w:right w:val="single" w:sz="4" w:space="0" w:color="000000"/>
            </w:tcBorders>
          </w:tcPr>
          <w:p w14:paraId="009A1DA6" w14:textId="1C18D33F" w:rsidR="00C55ECA" w:rsidRPr="00C55ECA" w:rsidRDefault="00C55ECA" w:rsidP="007128B2">
            <w:pPr>
              <w:autoSpaceDE w:val="0"/>
              <w:autoSpaceDN w:val="0"/>
              <w:spacing w:after="0" w:line="240" w:lineRule="auto"/>
              <w:ind w:left="72"/>
              <w:jc w:val="center"/>
              <w:rPr>
                <w:rFonts w:ascii="Times New Roman" w:eastAsia="Times New Roman" w:hAnsi="Times New Roman" w:cs="Times New Roman"/>
                <w:b/>
                <w:color w:val="000000"/>
                <w:w w:val="97"/>
                <w:sz w:val="24"/>
                <w:szCs w:val="24"/>
                <w:lang w:val="ru-RU"/>
              </w:rPr>
            </w:pPr>
            <w:r>
              <w:rPr>
                <w:rFonts w:ascii="Times New Roman" w:eastAsia="Times New Roman" w:hAnsi="Times New Roman" w:cs="Times New Roman"/>
                <w:b/>
                <w:color w:val="000000"/>
                <w:w w:val="97"/>
                <w:sz w:val="24"/>
                <w:szCs w:val="24"/>
                <w:lang w:val="ru-RU"/>
              </w:rPr>
              <w:t>Дата изучения</w:t>
            </w:r>
          </w:p>
        </w:tc>
        <w:tc>
          <w:tcPr>
            <w:tcW w:w="3686"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69C834B" w14:textId="073B14D0" w:rsidR="00C55ECA" w:rsidRPr="00C55ECA" w:rsidRDefault="00C55ECA" w:rsidP="007128B2">
            <w:pPr>
              <w:autoSpaceDE w:val="0"/>
              <w:autoSpaceDN w:val="0"/>
              <w:spacing w:after="0" w:line="240" w:lineRule="auto"/>
              <w:ind w:left="72"/>
              <w:jc w:val="center"/>
              <w:rPr>
                <w:rFonts w:ascii="Times New Roman" w:hAnsi="Times New Roman" w:cs="Times New Roman"/>
                <w:sz w:val="24"/>
                <w:szCs w:val="24"/>
              </w:rPr>
            </w:pPr>
            <w:r w:rsidRPr="00C55ECA">
              <w:rPr>
                <w:rFonts w:ascii="Times New Roman" w:eastAsia="Times New Roman" w:hAnsi="Times New Roman" w:cs="Times New Roman"/>
                <w:b/>
                <w:color w:val="000000"/>
                <w:w w:val="97"/>
                <w:sz w:val="24"/>
                <w:szCs w:val="24"/>
              </w:rPr>
              <w:t>Электронные (цифровые) образовательные ресурсы</w:t>
            </w:r>
          </w:p>
        </w:tc>
      </w:tr>
      <w:tr w:rsidR="00C55ECA" w:rsidRPr="00C55ECA" w14:paraId="1AC23C25" w14:textId="77777777" w:rsidTr="00CE1568">
        <w:trPr>
          <w:cantSplit/>
          <w:trHeight w:val="1609"/>
        </w:trPr>
        <w:tc>
          <w:tcPr>
            <w:tcW w:w="503" w:type="dxa"/>
            <w:vMerge/>
            <w:tcBorders>
              <w:top w:val="single" w:sz="4" w:space="0" w:color="000000"/>
              <w:left w:val="single" w:sz="4" w:space="0" w:color="000000"/>
              <w:bottom w:val="single" w:sz="4" w:space="0" w:color="000000"/>
              <w:right w:val="single" w:sz="4" w:space="0" w:color="000000"/>
            </w:tcBorders>
          </w:tcPr>
          <w:p w14:paraId="64A2C7D2" w14:textId="77777777" w:rsidR="00C55ECA" w:rsidRPr="00C55ECA" w:rsidRDefault="00C55ECA" w:rsidP="007128B2">
            <w:pPr>
              <w:spacing w:after="0" w:line="240" w:lineRule="auto"/>
              <w:rPr>
                <w:rFonts w:ascii="Times New Roman" w:hAnsi="Times New Roman" w:cs="Times New Roman"/>
                <w:sz w:val="24"/>
                <w:szCs w:val="24"/>
              </w:rPr>
            </w:pPr>
          </w:p>
        </w:tc>
        <w:tc>
          <w:tcPr>
            <w:tcW w:w="7717" w:type="dxa"/>
            <w:vMerge/>
            <w:tcBorders>
              <w:top w:val="single" w:sz="4" w:space="0" w:color="000000"/>
              <w:left w:val="single" w:sz="4" w:space="0" w:color="000000"/>
              <w:bottom w:val="single" w:sz="4" w:space="0" w:color="000000"/>
              <w:right w:val="single" w:sz="4" w:space="0" w:color="000000"/>
            </w:tcBorders>
          </w:tcPr>
          <w:p w14:paraId="53D8B315" w14:textId="77777777" w:rsidR="00C55ECA" w:rsidRPr="00C55ECA" w:rsidRDefault="00C55ECA" w:rsidP="007128B2">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3B5B06C5" w14:textId="77777777" w:rsidR="00C55ECA" w:rsidRPr="00CE1568" w:rsidRDefault="00C55ECA" w:rsidP="007128B2">
            <w:pPr>
              <w:autoSpaceDE w:val="0"/>
              <w:autoSpaceDN w:val="0"/>
              <w:spacing w:after="0" w:line="240" w:lineRule="auto"/>
              <w:ind w:left="113" w:right="113"/>
              <w:rPr>
                <w:rFonts w:ascii="Times New Roman" w:hAnsi="Times New Roman" w:cs="Times New Roman"/>
              </w:rPr>
            </w:pPr>
            <w:r w:rsidRPr="00CE1568">
              <w:rPr>
                <w:rFonts w:ascii="Times New Roman" w:eastAsia="Times New Roman" w:hAnsi="Times New Roman" w:cs="Times New Roman"/>
                <w:b/>
                <w:color w:val="000000"/>
                <w:w w:val="97"/>
              </w:rPr>
              <w:t>всего</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2E1F7AC0" w14:textId="77777777" w:rsidR="00C55ECA" w:rsidRPr="00CE1568" w:rsidRDefault="00C55ECA" w:rsidP="007128B2">
            <w:pPr>
              <w:autoSpaceDE w:val="0"/>
              <w:autoSpaceDN w:val="0"/>
              <w:spacing w:after="0" w:line="240" w:lineRule="auto"/>
              <w:ind w:left="72" w:right="113"/>
              <w:rPr>
                <w:rFonts w:ascii="Times New Roman" w:hAnsi="Times New Roman" w:cs="Times New Roman"/>
              </w:rPr>
            </w:pPr>
            <w:r w:rsidRPr="00CE1568">
              <w:rPr>
                <w:rFonts w:ascii="Times New Roman" w:eastAsia="Times New Roman" w:hAnsi="Times New Roman" w:cs="Times New Roman"/>
                <w:b/>
                <w:color w:val="000000"/>
                <w:w w:val="97"/>
              </w:rPr>
              <w:t>контрольные работы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08B4E0A9" w14:textId="77777777" w:rsidR="00C55ECA" w:rsidRPr="00CE1568" w:rsidRDefault="00C55ECA" w:rsidP="007128B2">
            <w:pPr>
              <w:autoSpaceDE w:val="0"/>
              <w:autoSpaceDN w:val="0"/>
              <w:spacing w:after="0" w:line="240" w:lineRule="auto"/>
              <w:ind w:left="72" w:right="113"/>
              <w:rPr>
                <w:rFonts w:ascii="Times New Roman" w:hAnsi="Times New Roman" w:cs="Times New Roman"/>
              </w:rPr>
            </w:pPr>
            <w:r w:rsidRPr="00CE1568">
              <w:rPr>
                <w:rFonts w:ascii="Times New Roman" w:eastAsia="Times New Roman" w:hAnsi="Times New Roman" w:cs="Times New Roman"/>
                <w:b/>
                <w:color w:val="000000"/>
                <w:w w:val="97"/>
              </w:rPr>
              <w:t>практические работы</w:t>
            </w:r>
          </w:p>
        </w:tc>
        <w:tc>
          <w:tcPr>
            <w:tcW w:w="1276" w:type="dxa"/>
            <w:vMerge/>
            <w:tcBorders>
              <w:left w:val="single" w:sz="4" w:space="0" w:color="000000"/>
              <w:bottom w:val="single" w:sz="4" w:space="0" w:color="000000"/>
              <w:right w:val="single" w:sz="4" w:space="0" w:color="000000"/>
            </w:tcBorders>
          </w:tcPr>
          <w:p w14:paraId="6D60A999" w14:textId="77777777" w:rsidR="00C55ECA" w:rsidRPr="00C55ECA" w:rsidRDefault="00C55ECA" w:rsidP="007128B2">
            <w:pPr>
              <w:spacing w:after="0" w:line="240" w:lineRule="auto"/>
              <w:rPr>
                <w:rFonts w:ascii="Times New Roman" w:hAnsi="Times New Roman" w:cs="Times New Roman"/>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tcPr>
          <w:p w14:paraId="1E1B5CC2" w14:textId="3370119E" w:rsidR="00C55ECA" w:rsidRPr="00C55ECA" w:rsidRDefault="00C55ECA" w:rsidP="007128B2">
            <w:pPr>
              <w:spacing w:after="0" w:line="240" w:lineRule="auto"/>
              <w:rPr>
                <w:rFonts w:ascii="Times New Roman" w:hAnsi="Times New Roman" w:cs="Times New Roman"/>
                <w:sz w:val="24"/>
                <w:szCs w:val="24"/>
              </w:rPr>
            </w:pPr>
          </w:p>
        </w:tc>
      </w:tr>
      <w:tr w:rsidR="00CE1568" w:rsidRPr="00C55ECA" w14:paraId="55A32A95" w14:textId="77777777" w:rsidTr="00CE1568">
        <w:trPr>
          <w:trHeight w:val="20"/>
        </w:trPr>
        <w:tc>
          <w:tcPr>
            <w:tcW w:w="15167" w:type="dxa"/>
            <w:gridSpan w:val="8"/>
            <w:tcBorders>
              <w:top w:val="single" w:sz="4" w:space="0" w:color="000000"/>
              <w:left w:val="single" w:sz="4" w:space="0" w:color="000000"/>
              <w:bottom w:val="single" w:sz="5" w:space="0" w:color="000000"/>
              <w:right w:val="single" w:sz="4" w:space="0" w:color="000000"/>
            </w:tcBorders>
          </w:tcPr>
          <w:p w14:paraId="288A1DBA" w14:textId="305737B3" w:rsidR="00CE1568" w:rsidRPr="00C55ECA" w:rsidRDefault="00CE1568"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Раздел 1.</w:t>
            </w:r>
            <w:r w:rsidRPr="00C55ECA">
              <w:rPr>
                <w:rFonts w:ascii="Times New Roman" w:eastAsia="Times New Roman" w:hAnsi="Times New Roman" w:cs="Times New Roman"/>
                <w:b/>
                <w:color w:val="000000"/>
                <w:w w:val="97"/>
                <w:sz w:val="24"/>
                <w:szCs w:val="24"/>
              </w:rPr>
              <w:t xml:space="preserve"> ЯЗЫК И КУЛЬТУРА</w:t>
            </w:r>
          </w:p>
        </w:tc>
      </w:tr>
      <w:tr w:rsidR="00C55ECA" w:rsidRPr="00C55ECA" w14:paraId="107B10D8" w14:textId="77777777" w:rsidTr="00CE1568">
        <w:trPr>
          <w:trHeight w:val="20"/>
        </w:trPr>
        <w:tc>
          <w:tcPr>
            <w:tcW w:w="503" w:type="dxa"/>
            <w:tcBorders>
              <w:top w:val="single" w:sz="5" w:space="0" w:color="000000"/>
              <w:left w:val="single" w:sz="4" w:space="0" w:color="000000"/>
              <w:bottom w:val="single" w:sz="4" w:space="0" w:color="000000"/>
              <w:right w:val="single" w:sz="4" w:space="0" w:color="000000"/>
            </w:tcBorders>
            <w:tcMar>
              <w:left w:w="0" w:type="dxa"/>
              <w:right w:w="0" w:type="dxa"/>
            </w:tcMar>
          </w:tcPr>
          <w:p w14:paraId="6FA570F0"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1.1.</w:t>
            </w:r>
          </w:p>
        </w:tc>
        <w:tc>
          <w:tcPr>
            <w:tcW w:w="7717" w:type="dxa"/>
            <w:tcBorders>
              <w:top w:val="single" w:sz="5" w:space="0" w:color="000000"/>
              <w:left w:val="single" w:sz="4" w:space="0" w:color="000000"/>
              <w:bottom w:val="single" w:sz="4" w:space="0" w:color="000000"/>
              <w:right w:val="single" w:sz="4" w:space="0" w:color="000000"/>
            </w:tcBorders>
            <w:tcMar>
              <w:left w:w="0" w:type="dxa"/>
              <w:right w:w="0" w:type="dxa"/>
            </w:tcMar>
          </w:tcPr>
          <w:p w14:paraId="38EAAD16" w14:textId="5F8CD606"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Русский язык — национальный язык русского народа</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14:paraId="1DFEEF40"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582D1DF3"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55E2D9D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5" w:space="0" w:color="000000"/>
              <w:left w:val="single" w:sz="4" w:space="0" w:color="000000"/>
              <w:bottom w:val="single" w:sz="4" w:space="0" w:color="000000"/>
              <w:right w:val="single" w:sz="4" w:space="0" w:color="000000"/>
            </w:tcBorders>
          </w:tcPr>
          <w:p w14:paraId="7719D52B"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7ACC7395" w14:textId="3B0CDA2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http://gramota.ru/class/istiny</w:t>
            </w:r>
          </w:p>
        </w:tc>
      </w:tr>
      <w:tr w:rsidR="00C55ECA" w:rsidRPr="00C55ECA" w14:paraId="677AD54C"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1EFBB"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1.2.</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6BACA" w14:textId="77777777"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Краткая история русской письменности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8B9C3"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B5AA4"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0EF2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3862618"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43F0D4" w14:textId="3513CC02"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http://gramma.ru</w:t>
            </w:r>
          </w:p>
        </w:tc>
      </w:tr>
      <w:tr w:rsidR="00C55ECA" w:rsidRPr="00C55ECA" w14:paraId="7B3DA920"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5AE1B"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1.3.</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6805386B" w14:textId="77777777"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 xml:space="preserve">Язык как зеркало национальной культуры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24F64"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C8619"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12D98"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580DAF45"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6EF091E" w14:textId="5C70377D"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http://gramota.ru/biblio/magazines/</w:t>
            </w:r>
          </w:p>
        </w:tc>
      </w:tr>
      <w:tr w:rsidR="00C55ECA" w:rsidRPr="00C55ECA" w14:paraId="45DF4384"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E19AE"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1.4.</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BCECC" w14:textId="77777777"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Слово как хранилище материальной и духовной культуры народа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956DB"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5D505"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9E2E7"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31994DDC"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25299B3" w14:textId="2009C362"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https://studiorum-ruscorpora.ru</w:t>
            </w:r>
          </w:p>
        </w:tc>
      </w:tr>
      <w:tr w:rsidR="00C55ECA" w:rsidRPr="00C55ECA" w14:paraId="29F7666C"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DF07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1.5.</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7D966" w14:textId="3C6E9CF1"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Загадки. Метафоричность русской загадки.</w:t>
            </w:r>
            <w:r w:rsidRPr="00C55ECA">
              <w:rPr>
                <w:rFonts w:ascii="Times New Roman" w:hAnsi="Times New Roman" w:cs="Times New Roman"/>
                <w:bCs/>
                <w:sz w:val="24"/>
                <w:szCs w:val="24"/>
                <w:lang w:val="ru-RU"/>
              </w:rPr>
              <w:t xml:space="preserve"> </w:t>
            </w:r>
            <w:r w:rsidRPr="00C55ECA">
              <w:rPr>
                <w:rFonts w:ascii="Times New Roman" w:eastAsia="Times New Roman" w:hAnsi="Times New Roman" w:cs="Times New Roman"/>
                <w:bCs/>
                <w:color w:val="000000"/>
                <w:w w:val="97"/>
                <w:sz w:val="24"/>
                <w:szCs w:val="24"/>
                <w:lang w:val="ru-RU"/>
              </w:rPr>
              <w:t>Метафоры общеязыковые и художественные, их национально-культурная специфика.</w:t>
            </w:r>
          </w:p>
          <w:p w14:paraId="0BABE936" w14:textId="77777777"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 xml:space="preserve">Метафора, олицетворение, эпитет как изобразительные средства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E7736"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02E1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59354"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88D1DB6"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C71EF55" w14:textId="614CC0CB"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http://gramota.ru/biblio/magazines/rr/</w:t>
            </w:r>
          </w:p>
        </w:tc>
      </w:tr>
      <w:tr w:rsidR="00C55ECA" w:rsidRPr="00C55ECA" w14:paraId="1229E8E3"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10F36"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1.6.</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13327" w14:textId="77777777"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Национальная специфика русского фольклора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44346"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5A1AF"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87478"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4728DE71"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FE8D46B" w14:textId="38B9B386"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http://feb-web.ru/feb/feb/dict.htm</w:t>
            </w:r>
          </w:p>
        </w:tc>
      </w:tr>
      <w:tr w:rsidR="00C55ECA" w:rsidRPr="00C55ECA" w14:paraId="31275DA0"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80209"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1.7.</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30E9A" w14:textId="77777777"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Крылатые слова, пословицы, поговорки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4032E"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B08B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96A9BB8"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0CC41CFB"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9E494A5" w14:textId="05EA68D3"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http://gramoty.ru</w:t>
            </w:r>
          </w:p>
        </w:tc>
      </w:tr>
      <w:tr w:rsidR="00C55ECA" w:rsidRPr="00C55ECA" w14:paraId="57A06938" w14:textId="77777777" w:rsidTr="00CE1568">
        <w:trPr>
          <w:trHeight w:val="20"/>
        </w:trPr>
        <w:tc>
          <w:tcPr>
            <w:tcW w:w="503" w:type="dxa"/>
            <w:tcBorders>
              <w:top w:val="single" w:sz="4" w:space="0" w:color="000000"/>
              <w:left w:val="single" w:sz="4" w:space="0" w:color="000000"/>
              <w:bottom w:val="single" w:sz="5" w:space="0" w:color="000000"/>
              <w:right w:val="single" w:sz="4" w:space="0" w:color="000000"/>
            </w:tcBorders>
            <w:tcMar>
              <w:left w:w="0" w:type="dxa"/>
              <w:right w:w="0" w:type="dxa"/>
            </w:tcMar>
          </w:tcPr>
          <w:p w14:paraId="4E3F9B3D"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1.8.</w:t>
            </w:r>
          </w:p>
        </w:tc>
        <w:tc>
          <w:tcPr>
            <w:tcW w:w="7717" w:type="dxa"/>
            <w:tcBorders>
              <w:top w:val="single" w:sz="4" w:space="0" w:color="000000"/>
              <w:left w:val="single" w:sz="4" w:space="0" w:color="000000"/>
              <w:bottom w:val="single" w:sz="5" w:space="0" w:color="000000"/>
              <w:right w:val="single" w:sz="4" w:space="0" w:color="000000"/>
            </w:tcBorders>
            <w:tcMar>
              <w:left w:w="0" w:type="dxa"/>
              <w:right w:w="0" w:type="dxa"/>
            </w:tcMar>
          </w:tcPr>
          <w:p w14:paraId="79336460" w14:textId="77777777"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Русские имена</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14:paraId="439EA253"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37C60FE9"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445D3B9B"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5" w:space="0" w:color="000000"/>
              <w:right w:val="single" w:sz="4" w:space="0" w:color="000000"/>
            </w:tcBorders>
          </w:tcPr>
          <w:p w14:paraId="252A25A2"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47C47A9B" w14:textId="5A9870BF"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http://slovari.ru</w:t>
            </w:r>
          </w:p>
        </w:tc>
      </w:tr>
      <w:tr w:rsidR="00C55ECA" w:rsidRPr="00C55ECA" w14:paraId="44F95881" w14:textId="77777777" w:rsidTr="00CE1568">
        <w:trPr>
          <w:trHeight w:val="20"/>
        </w:trPr>
        <w:tc>
          <w:tcPr>
            <w:tcW w:w="503" w:type="dxa"/>
            <w:tcBorders>
              <w:top w:val="single" w:sz="5" w:space="0" w:color="000000"/>
              <w:left w:val="single" w:sz="4" w:space="0" w:color="000000"/>
              <w:bottom w:val="single" w:sz="4" w:space="0" w:color="000000"/>
              <w:right w:val="single" w:sz="4" w:space="0" w:color="000000"/>
            </w:tcBorders>
            <w:tcMar>
              <w:left w:w="0" w:type="dxa"/>
              <w:right w:w="0" w:type="dxa"/>
            </w:tcMar>
          </w:tcPr>
          <w:p w14:paraId="3FF16C2D"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1.9.</w:t>
            </w:r>
          </w:p>
        </w:tc>
        <w:tc>
          <w:tcPr>
            <w:tcW w:w="7717" w:type="dxa"/>
            <w:tcBorders>
              <w:top w:val="single" w:sz="5" w:space="0" w:color="000000"/>
              <w:left w:val="single" w:sz="4" w:space="0" w:color="000000"/>
              <w:bottom w:val="single" w:sz="4" w:space="0" w:color="000000"/>
              <w:right w:val="single" w:sz="4" w:space="0" w:color="000000"/>
            </w:tcBorders>
            <w:tcMar>
              <w:left w:w="0" w:type="dxa"/>
              <w:right w:w="0" w:type="dxa"/>
            </w:tcMar>
          </w:tcPr>
          <w:p w14:paraId="2BCFC43A" w14:textId="77777777"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Язык как зеркало национальной культуры.</w:t>
            </w:r>
          </w:p>
          <w:p w14:paraId="5CA7C2A8" w14:textId="77777777" w:rsidR="00C55ECA" w:rsidRPr="00C55ECA" w:rsidRDefault="00C55ECA" w:rsidP="00C55ECA">
            <w:pPr>
              <w:autoSpaceDE w:val="0"/>
              <w:autoSpaceDN w:val="0"/>
              <w:spacing w:after="0" w:line="240" w:lineRule="auto"/>
              <w:ind w:left="72" w:right="-9"/>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Представление проектных, исследовательских работ.</w:t>
            </w:r>
          </w:p>
          <w:p w14:paraId="2AE37BDA" w14:textId="38FB7F38" w:rsidR="00C55ECA" w:rsidRPr="00C55ECA" w:rsidRDefault="00C55ECA" w:rsidP="00C55ECA">
            <w:pPr>
              <w:autoSpaceDE w:val="0"/>
              <w:autoSpaceDN w:val="0"/>
              <w:spacing w:after="0" w:line="240" w:lineRule="auto"/>
              <w:ind w:left="72" w:right="-9"/>
              <w:rPr>
                <w:rFonts w:ascii="Times New Roman" w:hAnsi="Times New Roman" w:cs="Times New Roman"/>
                <w:b/>
                <w:sz w:val="24"/>
                <w:szCs w:val="24"/>
                <w:lang w:val="ru-RU"/>
              </w:rPr>
            </w:pPr>
            <w:r w:rsidRPr="00C55ECA">
              <w:rPr>
                <w:rFonts w:ascii="Times New Roman" w:eastAsia="Times New Roman" w:hAnsi="Times New Roman" w:cs="Times New Roman"/>
                <w:b/>
                <w:color w:val="000000"/>
                <w:w w:val="97"/>
                <w:sz w:val="24"/>
                <w:szCs w:val="24"/>
                <w:lang w:val="ru-RU"/>
              </w:rPr>
              <w:t>Проверочная работа № 1</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14:paraId="74132558"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1D8CA84B"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3820FA85"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5" w:space="0" w:color="000000"/>
              <w:left w:val="single" w:sz="4" w:space="0" w:color="000000"/>
              <w:bottom w:val="single" w:sz="4" w:space="0" w:color="000000"/>
              <w:right w:val="single" w:sz="4" w:space="0" w:color="000000"/>
            </w:tcBorders>
          </w:tcPr>
          <w:p w14:paraId="5B70E2A9"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64379FC6" w14:textId="5CF26DF3"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w:t>
            </w:r>
          </w:p>
        </w:tc>
      </w:tr>
      <w:tr w:rsidR="00CE1568" w:rsidRPr="00C55ECA" w14:paraId="1F30A605" w14:textId="77777777" w:rsidTr="00CE1568">
        <w:trPr>
          <w:trHeight w:val="20"/>
        </w:trPr>
        <w:tc>
          <w:tcPr>
            <w:tcW w:w="82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CC52415" w14:textId="77777777" w:rsidR="00CE1568" w:rsidRPr="00C55ECA" w:rsidRDefault="00CE1568"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Итого по 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5FD97" w14:textId="77777777" w:rsidR="00CE1568" w:rsidRPr="00C55ECA" w:rsidRDefault="00CE1568"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23</w:t>
            </w:r>
          </w:p>
        </w:tc>
        <w:tc>
          <w:tcPr>
            <w:tcW w:w="6380" w:type="dxa"/>
            <w:gridSpan w:val="5"/>
            <w:tcBorders>
              <w:top w:val="single" w:sz="4" w:space="0" w:color="000000"/>
              <w:left w:val="single" w:sz="4" w:space="0" w:color="000000"/>
              <w:bottom w:val="single" w:sz="4" w:space="0" w:color="000000"/>
              <w:right w:val="single" w:sz="4" w:space="0" w:color="000000"/>
            </w:tcBorders>
          </w:tcPr>
          <w:p w14:paraId="5ADE5A07" w14:textId="14B45001" w:rsidR="00CE1568" w:rsidRPr="00C55ECA" w:rsidRDefault="00CE1568" w:rsidP="007128B2">
            <w:pPr>
              <w:spacing w:after="0" w:line="240" w:lineRule="auto"/>
              <w:rPr>
                <w:rFonts w:ascii="Times New Roman" w:hAnsi="Times New Roman" w:cs="Times New Roman"/>
                <w:sz w:val="24"/>
                <w:szCs w:val="24"/>
              </w:rPr>
            </w:pPr>
          </w:p>
        </w:tc>
      </w:tr>
      <w:tr w:rsidR="00CE1568" w:rsidRPr="00C55ECA" w14:paraId="34A9D3EC" w14:textId="77777777" w:rsidTr="00CE1568">
        <w:trPr>
          <w:trHeight w:val="20"/>
        </w:trPr>
        <w:tc>
          <w:tcPr>
            <w:tcW w:w="15167" w:type="dxa"/>
            <w:gridSpan w:val="8"/>
            <w:tcBorders>
              <w:top w:val="single" w:sz="4" w:space="0" w:color="000000"/>
              <w:left w:val="single" w:sz="4" w:space="0" w:color="000000"/>
              <w:bottom w:val="single" w:sz="4" w:space="0" w:color="000000"/>
              <w:right w:val="single" w:sz="4" w:space="0" w:color="000000"/>
            </w:tcBorders>
          </w:tcPr>
          <w:p w14:paraId="285DE1BD" w14:textId="67EA2C30" w:rsidR="00CE1568" w:rsidRPr="00C55ECA" w:rsidRDefault="00CE1568"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Раздел 2.</w:t>
            </w:r>
            <w:r w:rsidRPr="00C55ECA">
              <w:rPr>
                <w:rFonts w:ascii="Times New Roman" w:eastAsia="Times New Roman" w:hAnsi="Times New Roman" w:cs="Times New Roman"/>
                <w:b/>
                <w:color w:val="000000"/>
                <w:w w:val="97"/>
                <w:sz w:val="24"/>
                <w:szCs w:val="24"/>
              </w:rPr>
              <w:t xml:space="preserve"> КУЛЬТУРА РЕЧИ</w:t>
            </w:r>
          </w:p>
        </w:tc>
      </w:tr>
      <w:tr w:rsidR="00C55ECA" w:rsidRPr="00C55ECA" w14:paraId="6FF0024A"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3CA6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2.1.</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941DD" w14:textId="77777777" w:rsidR="00C55ECA" w:rsidRPr="00C55ECA" w:rsidRDefault="00C55ECA" w:rsidP="007128B2">
            <w:pPr>
              <w:autoSpaceDE w:val="0"/>
              <w:autoSpaceDN w:val="0"/>
              <w:spacing w:after="0" w:line="240" w:lineRule="auto"/>
              <w:ind w:left="72"/>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Современный русский литературный язык</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090C7"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F05CB"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E4558"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2A168B9B"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96F98A" w14:textId="3D2E08DB"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http://teenslang.su</w:t>
            </w:r>
          </w:p>
        </w:tc>
      </w:tr>
      <w:tr w:rsidR="00C55ECA" w:rsidRPr="00C55ECA" w14:paraId="0EEFFD5B"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594C4F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2.2.</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45FB1" w14:textId="77777777" w:rsidR="00C55ECA" w:rsidRPr="00C55ECA" w:rsidRDefault="00C55ECA" w:rsidP="007128B2">
            <w:pPr>
              <w:autoSpaceDE w:val="0"/>
              <w:autoSpaceDN w:val="0"/>
              <w:spacing w:after="0" w:line="240" w:lineRule="auto"/>
              <w:ind w:left="72"/>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Русская орфоэпия. Нормы произношения и ударения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7D2BC"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C2A1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6E215"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36DF9155"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A8C2EE6" w14:textId="3DF68F2D"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http://doc-style.ru</w:t>
            </w:r>
          </w:p>
        </w:tc>
      </w:tr>
      <w:tr w:rsidR="00C55ECA" w:rsidRPr="00C55ECA" w14:paraId="65B95A08"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750B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2.3.</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14D67" w14:textId="22F59D54" w:rsidR="00C55ECA" w:rsidRPr="00C55ECA" w:rsidRDefault="00C55ECA" w:rsidP="00C55ECA">
            <w:pPr>
              <w:autoSpaceDE w:val="0"/>
              <w:autoSpaceDN w:val="0"/>
              <w:spacing w:after="0" w:line="240" w:lineRule="auto"/>
              <w:ind w:left="72"/>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Речь точная и выразительная.</w:t>
            </w:r>
            <w:r w:rsidRPr="00C55ECA">
              <w:rPr>
                <w:rFonts w:ascii="Times New Roman" w:hAnsi="Times New Roman" w:cs="Times New Roman"/>
                <w:bCs/>
                <w:sz w:val="24"/>
                <w:szCs w:val="24"/>
                <w:lang w:val="ru-RU"/>
              </w:rPr>
              <w:t xml:space="preserve"> </w:t>
            </w:r>
            <w:r w:rsidRPr="00C55ECA">
              <w:rPr>
                <w:rFonts w:ascii="Times New Roman" w:eastAsia="Times New Roman" w:hAnsi="Times New Roman" w:cs="Times New Roman"/>
                <w:bCs/>
                <w:color w:val="000000"/>
                <w:w w:val="97"/>
                <w:sz w:val="24"/>
                <w:szCs w:val="24"/>
                <w:lang w:val="ru-RU"/>
              </w:rPr>
              <w:t>Основные лексические нормы современного русского литературного языка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33FB7"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FF40C"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23C6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10793099"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346FFF" w14:textId="39D73781"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http://gramota.ru/biblio/magazines/rr/</w:t>
            </w:r>
          </w:p>
        </w:tc>
      </w:tr>
      <w:tr w:rsidR="00C55ECA" w:rsidRPr="00C55ECA" w14:paraId="3D20E01A"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FE14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2.4.</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29B70" w14:textId="77777777" w:rsidR="00C55ECA" w:rsidRPr="00C55ECA" w:rsidRDefault="00C55ECA" w:rsidP="007128B2">
            <w:pPr>
              <w:autoSpaceDE w:val="0"/>
              <w:autoSpaceDN w:val="0"/>
              <w:spacing w:after="0" w:line="240" w:lineRule="auto"/>
              <w:ind w:left="72"/>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 xml:space="preserve">Речь правильная. Основные грамматические нормы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2036F"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A9ACF"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1B6BE"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7B5A3D24"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DEC4BB4" w14:textId="144A242B"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http://www.krugosvet.ru</w:t>
            </w:r>
          </w:p>
        </w:tc>
      </w:tr>
      <w:tr w:rsidR="00C55ECA" w:rsidRPr="00C55ECA" w14:paraId="7AD2DB8F"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229A0"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2.5.</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3B358" w14:textId="77777777" w:rsidR="00C55ECA" w:rsidRPr="00C55ECA" w:rsidRDefault="00C55ECA" w:rsidP="007128B2">
            <w:pPr>
              <w:autoSpaceDE w:val="0"/>
              <w:autoSpaceDN w:val="0"/>
              <w:spacing w:after="0" w:line="240" w:lineRule="auto"/>
              <w:ind w:left="72"/>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Речевой этикет: нормы и традиции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4171B"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71C01"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A5137"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25542C9A"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A4A98C0" w14:textId="4FE87EC5"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http://gramoty.ru</w:t>
            </w:r>
          </w:p>
        </w:tc>
      </w:tr>
      <w:tr w:rsidR="00C55ECA" w:rsidRPr="00C55ECA" w14:paraId="555B15D4"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3DE6AD"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2.6.</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DE42A" w14:textId="230A3D22" w:rsidR="00C55ECA" w:rsidRPr="00C55ECA" w:rsidRDefault="00C55ECA" w:rsidP="00C55ECA">
            <w:pPr>
              <w:autoSpaceDE w:val="0"/>
              <w:autoSpaceDN w:val="0"/>
              <w:spacing w:after="0" w:line="240" w:lineRule="auto"/>
              <w:ind w:left="72"/>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«Живой как жизнь». Норма и её варианты.</w:t>
            </w:r>
            <w:r w:rsidRPr="00C55ECA">
              <w:rPr>
                <w:rFonts w:ascii="Times New Roman" w:hAnsi="Times New Roman" w:cs="Times New Roman"/>
                <w:bCs/>
                <w:sz w:val="24"/>
                <w:szCs w:val="24"/>
                <w:lang w:val="ru-RU"/>
              </w:rPr>
              <w:t xml:space="preserve"> </w:t>
            </w:r>
            <w:r w:rsidRPr="00C55ECA">
              <w:rPr>
                <w:rFonts w:ascii="Times New Roman" w:eastAsia="Times New Roman" w:hAnsi="Times New Roman" w:cs="Times New Roman"/>
                <w:bCs/>
                <w:color w:val="000000"/>
                <w:w w:val="97"/>
                <w:sz w:val="24"/>
                <w:szCs w:val="24"/>
                <w:lang w:val="ru-RU"/>
              </w:rPr>
              <w:t xml:space="preserve">Представление проектных, исследовательских работ. </w:t>
            </w:r>
            <w:r w:rsidRPr="00C55ECA">
              <w:rPr>
                <w:rFonts w:ascii="Times New Roman" w:eastAsia="Times New Roman" w:hAnsi="Times New Roman" w:cs="Times New Roman"/>
                <w:b/>
                <w:color w:val="000000"/>
                <w:w w:val="97"/>
                <w:sz w:val="24"/>
                <w:szCs w:val="24"/>
                <w:lang w:val="ru-RU"/>
              </w:rPr>
              <w:t>Проверочная работа № 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7126C"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A9A0B"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4658C"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0F836909"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AE885A0" w14:textId="293FCC0A"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w:t>
            </w:r>
          </w:p>
        </w:tc>
      </w:tr>
      <w:tr w:rsidR="00C55ECA" w:rsidRPr="00C55ECA" w14:paraId="0312ECD1" w14:textId="77777777" w:rsidTr="00CE1568">
        <w:trPr>
          <w:trHeight w:val="20"/>
        </w:trPr>
        <w:tc>
          <w:tcPr>
            <w:tcW w:w="82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2614387"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Итого по 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85FE6"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22</w:t>
            </w:r>
          </w:p>
        </w:tc>
        <w:tc>
          <w:tcPr>
            <w:tcW w:w="5089" w:type="dxa"/>
            <w:gridSpan w:val="4"/>
            <w:tcBorders>
              <w:top w:val="single" w:sz="4" w:space="0" w:color="000000"/>
              <w:left w:val="single" w:sz="4" w:space="0" w:color="000000"/>
              <w:bottom w:val="single" w:sz="4" w:space="0" w:color="000000"/>
              <w:right w:val="single" w:sz="4" w:space="0" w:color="000000"/>
            </w:tcBorders>
          </w:tcPr>
          <w:p w14:paraId="12647408" w14:textId="77777777" w:rsidR="00C55ECA" w:rsidRPr="00C55ECA" w:rsidRDefault="00C55ECA" w:rsidP="007128B2">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3A378" w14:textId="3F614A19" w:rsidR="00C55ECA" w:rsidRPr="00C55ECA" w:rsidRDefault="00C55ECA" w:rsidP="007128B2">
            <w:pPr>
              <w:spacing w:after="0" w:line="240" w:lineRule="auto"/>
              <w:rPr>
                <w:rFonts w:ascii="Times New Roman" w:hAnsi="Times New Roman" w:cs="Times New Roman"/>
                <w:sz w:val="24"/>
                <w:szCs w:val="24"/>
              </w:rPr>
            </w:pPr>
          </w:p>
        </w:tc>
      </w:tr>
    </w:tbl>
    <w:p w14:paraId="55A73888" w14:textId="77777777" w:rsidR="00CE1568" w:rsidRDefault="00CE1568">
      <w:r>
        <w:br w:type="page"/>
      </w:r>
    </w:p>
    <w:tbl>
      <w:tblPr>
        <w:tblW w:w="15385" w:type="dxa"/>
        <w:tblInd w:w="109" w:type="dxa"/>
        <w:tblLayout w:type="fixed"/>
        <w:tblLook w:val="04A0" w:firstRow="1" w:lastRow="0" w:firstColumn="1" w:lastColumn="0" w:noHBand="0" w:noVBand="1"/>
      </w:tblPr>
      <w:tblGrid>
        <w:gridCol w:w="503"/>
        <w:gridCol w:w="7717"/>
        <w:gridCol w:w="567"/>
        <w:gridCol w:w="709"/>
        <w:gridCol w:w="709"/>
        <w:gridCol w:w="1276"/>
        <w:gridCol w:w="2395"/>
        <w:gridCol w:w="1291"/>
        <w:gridCol w:w="218"/>
      </w:tblGrid>
      <w:tr w:rsidR="00CE1568" w:rsidRPr="0092727C" w14:paraId="79B5B52A" w14:textId="77777777" w:rsidTr="00CE1568">
        <w:trPr>
          <w:gridAfter w:val="1"/>
          <w:wAfter w:w="218" w:type="dxa"/>
          <w:trHeight w:val="20"/>
        </w:trPr>
        <w:tc>
          <w:tcPr>
            <w:tcW w:w="15167" w:type="dxa"/>
            <w:gridSpan w:val="8"/>
            <w:tcBorders>
              <w:top w:val="single" w:sz="4" w:space="0" w:color="000000"/>
              <w:left w:val="single" w:sz="4" w:space="0" w:color="000000"/>
              <w:bottom w:val="single" w:sz="4" w:space="0" w:color="000000"/>
              <w:right w:val="single" w:sz="4" w:space="0" w:color="000000"/>
            </w:tcBorders>
          </w:tcPr>
          <w:p w14:paraId="0813C693" w14:textId="650D98AE" w:rsidR="00CE1568" w:rsidRPr="00C55ECA" w:rsidRDefault="00CE1568" w:rsidP="007128B2">
            <w:pPr>
              <w:autoSpaceDE w:val="0"/>
              <w:autoSpaceDN w:val="0"/>
              <w:spacing w:after="0" w:line="240" w:lineRule="auto"/>
              <w:ind w:left="72"/>
              <w:rPr>
                <w:rFonts w:ascii="Times New Roman" w:hAnsi="Times New Roman" w:cs="Times New Roman"/>
                <w:sz w:val="24"/>
                <w:szCs w:val="24"/>
                <w:lang w:val="ru-RU"/>
              </w:rPr>
            </w:pPr>
            <w:r w:rsidRPr="00C55ECA">
              <w:rPr>
                <w:rFonts w:ascii="Times New Roman" w:eastAsia="Times New Roman" w:hAnsi="Times New Roman" w:cs="Times New Roman"/>
                <w:color w:val="000000"/>
                <w:w w:val="97"/>
                <w:sz w:val="24"/>
                <w:szCs w:val="24"/>
                <w:lang w:val="ru-RU"/>
              </w:rPr>
              <w:lastRenderedPageBreak/>
              <w:t xml:space="preserve">Раздел 3. </w:t>
            </w:r>
            <w:r w:rsidRPr="00C55ECA">
              <w:rPr>
                <w:rFonts w:ascii="Times New Roman" w:eastAsia="Times New Roman" w:hAnsi="Times New Roman" w:cs="Times New Roman"/>
                <w:b/>
                <w:color w:val="000000"/>
                <w:w w:val="97"/>
                <w:sz w:val="24"/>
                <w:szCs w:val="24"/>
                <w:lang w:val="ru-RU"/>
              </w:rPr>
              <w:t>РЕЧЬ. РЕЧЕВАЯ ДЕЯТЕЛЬНОСТЬ. ТЕКСТ</w:t>
            </w:r>
          </w:p>
        </w:tc>
      </w:tr>
      <w:tr w:rsidR="00C55ECA" w:rsidRPr="00C55ECA" w14:paraId="67DB6AA5" w14:textId="77777777" w:rsidTr="00CE1568">
        <w:trPr>
          <w:gridAfter w:val="1"/>
          <w:wAfter w:w="218" w:type="dxa"/>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4133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3.1.</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9AC5E" w14:textId="2A6DB3F7" w:rsidR="00C55ECA" w:rsidRPr="00C55ECA" w:rsidRDefault="00C55ECA" w:rsidP="00C55ECA">
            <w:pPr>
              <w:autoSpaceDE w:val="0"/>
              <w:autoSpaceDN w:val="0"/>
              <w:spacing w:after="0" w:line="240" w:lineRule="auto"/>
              <w:ind w:left="72"/>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Язык и речь.</w:t>
            </w:r>
            <w:r w:rsidRPr="00C55ECA">
              <w:rPr>
                <w:rFonts w:ascii="Times New Roman" w:hAnsi="Times New Roman" w:cs="Times New Roman"/>
                <w:bCs/>
                <w:sz w:val="24"/>
                <w:szCs w:val="24"/>
                <w:lang w:val="ru-RU"/>
              </w:rPr>
              <w:t xml:space="preserve"> </w:t>
            </w:r>
            <w:r w:rsidRPr="00C55ECA">
              <w:rPr>
                <w:rFonts w:ascii="Times New Roman" w:eastAsia="Times New Roman" w:hAnsi="Times New Roman" w:cs="Times New Roman"/>
                <w:bCs/>
                <w:color w:val="000000"/>
                <w:w w:val="97"/>
                <w:sz w:val="24"/>
                <w:szCs w:val="24"/>
                <w:lang w:val="ru-RU"/>
              </w:rPr>
              <w:t>Средства выразительности устной речи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6544F"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D437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16A1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2384376D"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C3EFF79" w14:textId="63432F8E"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http://www.ruscorpora.ru/search-school.html</w:t>
            </w:r>
          </w:p>
        </w:tc>
      </w:tr>
      <w:tr w:rsidR="00C55ECA" w:rsidRPr="00C55ECA" w14:paraId="602F99B7"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ED62C"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3.2.</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476D9" w14:textId="39E6EE49" w:rsidR="00C55ECA" w:rsidRPr="00C55ECA" w:rsidRDefault="00C55ECA" w:rsidP="00C55ECA">
            <w:pPr>
              <w:autoSpaceDE w:val="0"/>
              <w:autoSpaceDN w:val="0"/>
              <w:spacing w:after="0" w:line="240" w:lineRule="auto"/>
              <w:ind w:left="72"/>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Текст и его строение.</w:t>
            </w:r>
            <w:r w:rsidRPr="00C55ECA">
              <w:rPr>
                <w:rFonts w:ascii="Times New Roman" w:hAnsi="Times New Roman" w:cs="Times New Roman"/>
                <w:bCs/>
                <w:sz w:val="24"/>
                <w:szCs w:val="24"/>
                <w:lang w:val="ru-RU"/>
              </w:rPr>
              <w:t xml:space="preserve"> </w:t>
            </w:r>
            <w:r w:rsidRPr="00C55ECA">
              <w:rPr>
                <w:rFonts w:ascii="Times New Roman" w:eastAsia="Times New Roman" w:hAnsi="Times New Roman" w:cs="Times New Roman"/>
                <w:bCs/>
                <w:color w:val="000000"/>
                <w:w w:val="97"/>
                <w:sz w:val="24"/>
                <w:szCs w:val="24"/>
                <w:lang w:val="ru-RU"/>
              </w:rPr>
              <w:t>Композиционные особенности описания, повествования, рассуждения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06B0D"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7B440"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83AF5FB"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4CA9BB15"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8FB8C68" w14:textId="224F0619"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http://rus.1september.ru</w:t>
            </w:r>
          </w:p>
        </w:tc>
        <w:tc>
          <w:tcPr>
            <w:tcW w:w="218" w:type="dxa"/>
            <w:vMerge w:val="restart"/>
            <w:tcBorders>
              <w:left w:val="single" w:sz="4" w:space="0" w:color="000000"/>
              <w:bottom w:val="single" w:sz="4" w:space="0" w:color="000000"/>
            </w:tcBorders>
            <w:tcMar>
              <w:left w:w="0" w:type="dxa"/>
              <w:right w:w="0" w:type="dxa"/>
            </w:tcMar>
          </w:tcPr>
          <w:p w14:paraId="35462CC0"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16AF9572"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8E4C3"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3.3.</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CDA2A" w14:textId="41857A23" w:rsidR="00C55ECA" w:rsidRPr="00C55ECA" w:rsidRDefault="00C55ECA" w:rsidP="007128B2">
            <w:pPr>
              <w:autoSpaceDE w:val="0"/>
              <w:autoSpaceDN w:val="0"/>
              <w:spacing w:after="0" w:line="240" w:lineRule="auto"/>
              <w:ind w:left="72"/>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Функциональные разновидности</w:t>
            </w:r>
            <w:r w:rsidRPr="00C55ECA">
              <w:rPr>
                <w:rFonts w:ascii="Times New Roman" w:eastAsia="Times New Roman" w:hAnsi="Times New Roman" w:cs="Times New Roman"/>
                <w:bCs/>
                <w:color w:val="000000"/>
                <w:w w:val="97"/>
                <w:sz w:val="24"/>
                <w:szCs w:val="24"/>
                <w:lang w:val="ru-RU"/>
              </w:rPr>
              <w:t xml:space="preserve"> </w:t>
            </w:r>
            <w:r w:rsidRPr="00C55ECA">
              <w:rPr>
                <w:rFonts w:ascii="Times New Roman" w:eastAsia="Times New Roman" w:hAnsi="Times New Roman" w:cs="Times New Roman"/>
                <w:bCs/>
                <w:color w:val="000000"/>
                <w:w w:val="97"/>
                <w:sz w:val="24"/>
                <w:szCs w:val="24"/>
              </w:rPr>
              <w:t xml:space="preserve">языка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67AA687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F770DC1"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75B2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59C9D72"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502621" w14:textId="267AF1D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http://www.rvb.ru</w:t>
            </w:r>
          </w:p>
        </w:tc>
        <w:tc>
          <w:tcPr>
            <w:tcW w:w="218" w:type="dxa"/>
            <w:vMerge/>
            <w:tcBorders>
              <w:left w:val="single" w:sz="4" w:space="0" w:color="000000"/>
              <w:bottom w:val="single" w:sz="4" w:space="0" w:color="000000"/>
            </w:tcBorders>
          </w:tcPr>
          <w:p w14:paraId="14D3A6B8"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4A308A55" w14:textId="77777777" w:rsidTr="00CE1568">
        <w:trPr>
          <w:trHeight w:val="20"/>
        </w:trPr>
        <w:tc>
          <w:tcPr>
            <w:tcW w:w="503" w:type="dxa"/>
            <w:tcBorders>
              <w:top w:val="single" w:sz="4" w:space="0" w:color="000000"/>
              <w:left w:val="single" w:sz="4" w:space="0" w:color="000000"/>
              <w:bottom w:val="single" w:sz="5" w:space="0" w:color="000000"/>
              <w:right w:val="single" w:sz="4" w:space="0" w:color="000000"/>
            </w:tcBorders>
            <w:tcMar>
              <w:left w:w="0" w:type="dxa"/>
              <w:right w:w="0" w:type="dxa"/>
            </w:tcMar>
          </w:tcPr>
          <w:p w14:paraId="6904FD85"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3.4.</w:t>
            </w:r>
          </w:p>
        </w:tc>
        <w:tc>
          <w:tcPr>
            <w:tcW w:w="7717" w:type="dxa"/>
            <w:tcBorders>
              <w:top w:val="single" w:sz="4" w:space="0" w:color="000000"/>
              <w:left w:val="single" w:sz="4" w:space="0" w:color="000000"/>
              <w:bottom w:val="single" w:sz="5" w:space="0" w:color="000000"/>
              <w:right w:val="single" w:sz="4" w:space="0" w:color="000000"/>
            </w:tcBorders>
            <w:tcMar>
              <w:left w:w="0" w:type="dxa"/>
              <w:right w:w="0" w:type="dxa"/>
            </w:tcMar>
          </w:tcPr>
          <w:p w14:paraId="7F7EBF9D" w14:textId="77777777" w:rsidR="00C55ECA" w:rsidRPr="00C55ECA" w:rsidRDefault="00C55ECA" w:rsidP="007128B2">
            <w:pPr>
              <w:autoSpaceDE w:val="0"/>
              <w:autoSpaceDN w:val="0"/>
              <w:spacing w:after="0" w:line="240" w:lineRule="auto"/>
              <w:ind w:left="72"/>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Разговорная речь. Просьба, извинение</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14:paraId="3C89E43E"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1106024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2E914863"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5" w:space="0" w:color="000000"/>
              <w:right w:val="single" w:sz="4" w:space="0" w:color="000000"/>
            </w:tcBorders>
          </w:tcPr>
          <w:p w14:paraId="6233BD11"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1692D077" w14:textId="7450FE2B"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http://www.sokr.ru</w:t>
            </w:r>
          </w:p>
        </w:tc>
        <w:tc>
          <w:tcPr>
            <w:tcW w:w="218" w:type="dxa"/>
            <w:vMerge/>
            <w:tcBorders>
              <w:left w:val="single" w:sz="4" w:space="0" w:color="000000"/>
              <w:bottom w:val="single" w:sz="4" w:space="0" w:color="000000"/>
            </w:tcBorders>
          </w:tcPr>
          <w:p w14:paraId="1954182F"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645E45BA" w14:textId="77777777" w:rsidTr="00CE1568">
        <w:trPr>
          <w:trHeight w:val="20"/>
        </w:trPr>
        <w:tc>
          <w:tcPr>
            <w:tcW w:w="503" w:type="dxa"/>
            <w:tcBorders>
              <w:top w:val="single" w:sz="5" w:space="0" w:color="000000"/>
              <w:left w:val="single" w:sz="4" w:space="0" w:color="000000"/>
              <w:bottom w:val="single" w:sz="4" w:space="0" w:color="000000"/>
              <w:right w:val="single" w:sz="4" w:space="0" w:color="000000"/>
            </w:tcBorders>
            <w:tcMar>
              <w:left w:w="0" w:type="dxa"/>
              <w:right w:w="0" w:type="dxa"/>
            </w:tcMar>
          </w:tcPr>
          <w:p w14:paraId="4337AEC1"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3.5.</w:t>
            </w:r>
          </w:p>
        </w:tc>
        <w:tc>
          <w:tcPr>
            <w:tcW w:w="7717" w:type="dxa"/>
            <w:tcBorders>
              <w:top w:val="single" w:sz="5" w:space="0" w:color="000000"/>
              <w:left w:val="single" w:sz="4" w:space="0" w:color="000000"/>
              <w:bottom w:val="single" w:sz="4" w:space="0" w:color="000000"/>
              <w:right w:val="single" w:sz="4" w:space="0" w:color="000000"/>
            </w:tcBorders>
            <w:tcMar>
              <w:left w:w="0" w:type="dxa"/>
              <w:right w:w="0" w:type="dxa"/>
            </w:tcMar>
          </w:tcPr>
          <w:p w14:paraId="4A37EDB7" w14:textId="7877221B" w:rsidR="00C55ECA" w:rsidRPr="00C55ECA" w:rsidRDefault="00C55ECA" w:rsidP="00C224BC">
            <w:pPr>
              <w:autoSpaceDE w:val="0"/>
              <w:autoSpaceDN w:val="0"/>
              <w:spacing w:after="0" w:line="240" w:lineRule="auto"/>
              <w:ind w:left="72" w:right="134"/>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Официально-деловой стиль.</w:t>
            </w:r>
            <w:r w:rsidR="00C224BC">
              <w:rPr>
                <w:rFonts w:ascii="Times New Roman" w:eastAsia="Times New Roman" w:hAnsi="Times New Roman" w:cs="Times New Roman"/>
                <w:bCs/>
                <w:color w:val="000000"/>
                <w:w w:val="97"/>
                <w:sz w:val="24"/>
                <w:szCs w:val="24"/>
                <w:lang w:val="ru-RU"/>
              </w:rPr>
              <w:t xml:space="preserve"> </w:t>
            </w:r>
            <w:r w:rsidRPr="00C55ECA">
              <w:rPr>
                <w:rFonts w:ascii="Times New Roman" w:eastAsia="Times New Roman" w:hAnsi="Times New Roman" w:cs="Times New Roman"/>
                <w:bCs/>
                <w:color w:val="000000"/>
                <w:w w:val="97"/>
                <w:sz w:val="24"/>
                <w:szCs w:val="24"/>
              </w:rPr>
              <w:t>Объявление</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14:paraId="5EA769E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5795EC3A"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2D9440D7"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5" w:space="0" w:color="000000"/>
              <w:left w:val="single" w:sz="4" w:space="0" w:color="000000"/>
              <w:bottom w:val="single" w:sz="4" w:space="0" w:color="000000"/>
              <w:right w:val="single" w:sz="4" w:space="0" w:color="000000"/>
            </w:tcBorders>
          </w:tcPr>
          <w:p w14:paraId="0BD77CC3"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2B8854CB" w14:textId="0C4E7811"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http://gramota.ru/biblio/magazines/</w:t>
            </w:r>
          </w:p>
        </w:tc>
        <w:tc>
          <w:tcPr>
            <w:tcW w:w="218" w:type="dxa"/>
            <w:vMerge/>
            <w:tcBorders>
              <w:left w:val="single" w:sz="4" w:space="0" w:color="000000"/>
              <w:bottom w:val="single" w:sz="4" w:space="0" w:color="000000"/>
            </w:tcBorders>
          </w:tcPr>
          <w:p w14:paraId="2829BDAC"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14A4D355"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5CD09"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3.6.</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78B4A" w14:textId="77777777" w:rsidR="00C55ECA" w:rsidRPr="00C55ECA" w:rsidRDefault="00C55ECA" w:rsidP="00C224BC">
            <w:pPr>
              <w:autoSpaceDE w:val="0"/>
              <w:autoSpaceDN w:val="0"/>
              <w:spacing w:after="0" w:line="240" w:lineRule="auto"/>
              <w:ind w:left="72" w:right="134"/>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Научно-учебный подстиль. План ответа на уроке, план текста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7787D"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62EBF"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C3F55"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1AAA7AFF"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CD699F0" w14:textId="62DFC938"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http://gramota.ru/biblio/magazines/</w:t>
            </w:r>
          </w:p>
        </w:tc>
        <w:tc>
          <w:tcPr>
            <w:tcW w:w="218" w:type="dxa"/>
            <w:vMerge/>
            <w:tcBorders>
              <w:left w:val="single" w:sz="4" w:space="0" w:color="000000"/>
              <w:bottom w:val="single" w:sz="4" w:space="0" w:color="000000"/>
            </w:tcBorders>
          </w:tcPr>
          <w:p w14:paraId="0FDC61E9"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68341399"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C1363"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3.7.</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07697" w14:textId="0F698E9E" w:rsidR="00C55ECA" w:rsidRPr="00C55ECA" w:rsidRDefault="00C55ECA" w:rsidP="00C224BC">
            <w:pPr>
              <w:autoSpaceDE w:val="0"/>
              <w:autoSpaceDN w:val="0"/>
              <w:spacing w:after="0" w:line="240" w:lineRule="auto"/>
              <w:ind w:left="72" w:right="134"/>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Публицистический стиль. Устное выступление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4022261E"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D2DA1"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C666E"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5CED3991"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CA28E5C" w14:textId="5F888F09"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http://gramota.ru/biblio/magazines/</w:t>
            </w:r>
          </w:p>
        </w:tc>
        <w:tc>
          <w:tcPr>
            <w:tcW w:w="218" w:type="dxa"/>
            <w:vMerge/>
            <w:tcBorders>
              <w:left w:val="single" w:sz="4" w:space="0" w:color="000000"/>
              <w:bottom w:val="single" w:sz="4" w:space="0" w:color="000000"/>
            </w:tcBorders>
          </w:tcPr>
          <w:p w14:paraId="733C37C2"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2CBFEB71"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0B3D1"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3.8.</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503CC" w14:textId="506693AC" w:rsidR="00C55ECA" w:rsidRPr="00C55ECA" w:rsidRDefault="00C55ECA" w:rsidP="00C224BC">
            <w:pPr>
              <w:autoSpaceDE w:val="0"/>
              <w:autoSpaceDN w:val="0"/>
              <w:spacing w:after="0" w:line="240" w:lineRule="auto"/>
              <w:ind w:left="72" w:right="134"/>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 xml:space="preserve">Язык художественной </w:t>
            </w:r>
            <w:r w:rsidRPr="00C55ECA">
              <w:rPr>
                <w:rFonts w:ascii="Times New Roman" w:hAnsi="Times New Roman" w:cs="Times New Roman"/>
                <w:bCs/>
                <w:sz w:val="24"/>
                <w:szCs w:val="24"/>
                <w:lang w:val="ru-RU"/>
              </w:rPr>
              <w:t xml:space="preserve"> </w:t>
            </w:r>
            <w:r w:rsidRPr="00C55ECA">
              <w:rPr>
                <w:rFonts w:ascii="Times New Roman" w:eastAsia="Times New Roman" w:hAnsi="Times New Roman" w:cs="Times New Roman"/>
                <w:bCs/>
                <w:color w:val="000000"/>
                <w:w w:val="97"/>
                <w:sz w:val="24"/>
                <w:szCs w:val="24"/>
                <w:lang w:val="ru-RU"/>
              </w:rPr>
              <w:t>литературы.</w:t>
            </w:r>
            <w:r w:rsidRPr="00C55ECA">
              <w:rPr>
                <w:rFonts w:ascii="Times New Roman" w:hAnsi="Times New Roman" w:cs="Times New Roman"/>
                <w:bCs/>
                <w:sz w:val="24"/>
                <w:szCs w:val="24"/>
                <w:lang w:val="ru-RU"/>
              </w:rPr>
              <w:t xml:space="preserve"> </w:t>
            </w:r>
            <w:r w:rsidRPr="00C55ECA">
              <w:rPr>
                <w:rFonts w:ascii="Times New Roman" w:eastAsia="Times New Roman" w:hAnsi="Times New Roman" w:cs="Times New Roman"/>
                <w:bCs/>
                <w:color w:val="000000"/>
                <w:w w:val="97"/>
                <w:sz w:val="24"/>
                <w:szCs w:val="24"/>
                <w:lang w:val="ru-RU"/>
              </w:rPr>
              <w:t>Литературная сказка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F9250"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CBB6F"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F9040"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3D7CEAE5"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B6DDC10" w14:textId="13C6677D"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http://gramota.ru/biblio/magazines/rr/</w:t>
            </w:r>
          </w:p>
        </w:tc>
        <w:tc>
          <w:tcPr>
            <w:tcW w:w="218" w:type="dxa"/>
            <w:vMerge/>
            <w:tcBorders>
              <w:left w:val="single" w:sz="4" w:space="0" w:color="000000"/>
              <w:bottom w:val="single" w:sz="4" w:space="0" w:color="000000"/>
            </w:tcBorders>
          </w:tcPr>
          <w:p w14:paraId="50A0328B"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55A94908"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82BEF"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3.9.</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A6085" w14:textId="0A3C000F" w:rsidR="00C55ECA" w:rsidRPr="00C55ECA" w:rsidRDefault="00C55ECA" w:rsidP="00C224BC">
            <w:pPr>
              <w:autoSpaceDE w:val="0"/>
              <w:autoSpaceDN w:val="0"/>
              <w:spacing w:after="0" w:line="240" w:lineRule="auto"/>
              <w:ind w:left="72" w:right="134"/>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Язык художественной литературы. Рассказ</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588FC"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8F50E01"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709C4"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11851C4A"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0AE7007" w14:textId="7C4C2DC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http://gramota.ru/biblio/magazines/rr/</w:t>
            </w:r>
          </w:p>
        </w:tc>
        <w:tc>
          <w:tcPr>
            <w:tcW w:w="218" w:type="dxa"/>
            <w:vMerge/>
            <w:tcBorders>
              <w:left w:val="single" w:sz="4" w:space="0" w:color="000000"/>
              <w:bottom w:val="single" w:sz="4" w:space="0" w:color="000000"/>
            </w:tcBorders>
          </w:tcPr>
          <w:p w14:paraId="6F0CB5D9"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2A4BFCEC"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393D8" w14:textId="77777777" w:rsidR="00C55ECA" w:rsidRPr="00C55ECA" w:rsidRDefault="00C55ECA" w:rsidP="007128B2">
            <w:pPr>
              <w:autoSpaceDE w:val="0"/>
              <w:autoSpaceDN w:val="0"/>
              <w:spacing w:after="0" w:line="240" w:lineRule="auto"/>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3.10.</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B9A70" w14:textId="77777777" w:rsidR="00C55ECA" w:rsidRPr="00C55ECA" w:rsidRDefault="00C55ECA" w:rsidP="00C224BC">
            <w:pPr>
              <w:autoSpaceDE w:val="0"/>
              <w:autoSpaceDN w:val="0"/>
              <w:spacing w:after="0" w:line="240" w:lineRule="auto"/>
              <w:ind w:left="72" w:right="134"/>
              <w:rPr>
                <w:rFonts w:ascii="Times New Roman" w:hAnsi="Times New Roman" w:cs="Times New Roman"/>
                <w:bCs/>
                <w:sz w:val="24"/>
                <w:szCs w:val="24"/>
              </w:rPr>
            </w:pPr>
            <w:r w:rsidRPr="00C55ECA">
              <w:rPr>
                <w:rFonts w:ascii="Times New Roman" w:eastAsia="Times New Roman" w:hAnsi="Times New Roman" w:cs="Times New Roman"/>
                <w:bCs/>
                <w:color w:val="000000"/>
                <w:w w:val="97"/>
                <w:sz w:val="24"/>
                <w:szCs w:val="24"/>
              </w:rPr>
              <w:t>Особенности языка фольклорных текстов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093C7"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4C2120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9B2F7"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656B7EC8"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4937836" w14:textId="3A9AF310"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http://feb-web.ru/feb/feb/dict.htm</w:t>
            </w:r>
          </w:p>
        </w:tc>
        <w:tc>
          <w:tcPr>
            <w:tcW w:w="218" w:type="dxa"/>
            <w:vMerge/>
            <w:tcBorders>
              <w:left w:val="single" w:sz="4" w:space="0" w:color="000000"/>
              <w:bottom w:val="single" w:sz="4" w:space="0" w:color="000000"/>
            </w:tcBorders>
          </w:tcPr>
          <w:p w14:paraId="48777839"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200E5164" w14:textId="77777777" w:rsidTr="00CE1568">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2B7E3" w14:textId="77777777" w:rsidR="00C55ECA" w:rsidRPr="00C55ECA" w:rsidRDefault="00C55ECA" w:rsidP="007128B2">
            <w:pPr>
              <w:autoSpaceDE w:val="0"/>
              <w:autoSpaceDN w:val="0"/>
              <w:spacing w:after="0" w:line="240" w:lineRule="auto"/>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3.11.</w:t>
            </w:r>
          </w:p>
        </w:tc>
        <w:tc>
          <w:tcPr>
            <w:tcW w:w="7717"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81B59" w14:textId="1C90D48E" w:rsidR="00C55ECA" w:rsidRPr="00C55ECA" w:rsidRDefault="00C55ECA" w:rsidP="00C224BC">
            <w:pPr>
              <w:autoSpaceDE w:val="0"/>
              <w:autoSpaceDN w:val="0"/>
              <w:spacing w:after="0" w:line="240" w:lineRule="auto"/>
              <w:ind w:left="72" w:right="134"/>
              <w:rPr>
                <w:rFonts w:ascii="Times New Roman" w:hAnsi="Times New Roman" w:cs="Times New Roman"/>
                <w:bCs/>
                <w:sz w:val="24"/>
                <w:szCs w:val="24"/>
                <w:lang w:val="ru-RU"/>
              </w:rPr>
            </w:pPr>
            <w:r w:rsidRPr="00C55ECA">
              <w:rPr>
                <w:rFonts w:ascii="Times New Roman" w:eastAsia="Times New Roman" w:hAnsi="Times New Roman" w:cs="Times New Roman"/>
                <w:bCs/>
                <w:color w:val="000000"/>
                <w:w w:val="97"/>
                <w:sz w:val="24"/>
                <w:szCs w:val="24"/>
                <w:lang w:val="ru-RU"/>
              </w:rPr>
              <w:t>Текст и его строение.</w:t>
            </w:r>
            <w:r w:rsidRPr="00C55ECA">
              <w:rPr>
                <w:rFonts w:ascii="Times New Roman" w:hAnsi="Times New Roman" w:cs="Times New Roman"/>
                <w:bCs/>
                <w:sz w:val="24"/>
                <w:szCs w:val="24"/>
                <w:lang w:val="ru-RU"/>
              </w:rPr>
              <w:t xml:space="preserve"> </w:t>
            </w:r>
            <w:r w:rsidRPr="00C55ECA">
              <w:rPr>
                <w:rFonts w:ascii="Times New Roman" w:eastAsia="Times New Roman" w:hAnsi="Times New Roman" w:cs="Times New Roman"/>
                <w:bCs/>
                <w:color w:val="000000"/>
                <w:w w:val="97"/>
                <w:sz w:val="24"/>
                <w:szCs w:val="24"/>
                <w:lang w:val="ru-RU"/>
              </w:rPr>
              <w:t>Представление проектных, исследовательских работ.</w:t>
            </w:r>
          </w:p>
          <w:p w14:paraId="539E05EA" w14:textId="44CF0062" w:rsidR="00C55ECA" w:rsidRPr="00C55ECA" w:rsidRDefault="00C55ECA" w:rsidP="00C224BC">
            <w:pPr>
              <w:autoSpaceDE w:val="0"/>
              <w:autoSpaceDN w:val="0"/>
              <w:spacing w:after="0" w:line="240" w:lineRule="auto"/>
              <w:ind w:left="72" w:right="134"/>
              <w:rPr>
                <w:rFonts w:ascii="Times New Roman" w:hAnsi="Times New Roman" w:cs="Times New Roman"/>
                <w:b/>
                <w:sz w:val="24"/>
                <w:szCs w:val="24"/>
              </w:rPr>
            </w:pPr>
            <w:r w:rsidRPr="00C55ECA">
              <w:rPr>
                <w:rFonts w:ascii="Times New Roman" w:eastAsia="Times New Roman" w:hAnsi="Times New Roman" w:cs="Times New Roman"/>
                <w:b/>
                <w:color w:val="000000"/>
                <w:w w:val="97"/>
                <w:sz w:val="24"/>
                <w:szCs w:val="24"/>
              </w:rPr>
              <w:t>Проверочная</w:t>
            </w:r>
            <w:r w:rsidRPr="00C55ECA">
              <w:rPr>
                <w:rFonts w:ascii="Times New Roman" w:eastAsia="Times New Roman" w:hAnsi="Times New Roman" w:cs="Times New Roman"/>
                <w:b/>
                <w:color w:val="000000"/>
                <w:w w:val="97"/>
                <w:sz w:val="24"/>
                <w:szCs w:val="24"/>
                <w:lang w:val="ru-RU"/>
              </w:rPr>
              <w:t xml:space="preserve"> </w:t>
            </w:r>
            <w:r w:rsidRPr="00C55ECA">
              <w:rPr>
                <w:rFonts w:ascii="Times New Roman" w:eastAsia="Times New Roman" w:hAnsi="Times New Roman" w:cs="Times New Roman"/>
                <w:b/>
                <w:color w:val="000000"/>
                <w:w w:val="97"/>
                <w:sz w:val="24"/>
                <w:szCs w:val="24"/>
              </w:rPr>
              <w:t>работа № 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5C104"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A9C95"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5C9C8"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8622279" w14:textId="77777777" w:rsidR="00C55ECA" w:rsidRPr="00C55ECA" w:rsidRDefault="00C55ECA" w:rsidP="007128B2">
            <w:pPr>
              <w:autoSpaceDE w:val="0"/>
              <w:autoSpaceDN w:val="0"/>
              <w:spacing w:after="0" w:line="240" w:lineRule="auto"/>
              <w:ind w:left="72"/>
              <w:rPr>
                <w:rFonts w:ascii="Times New Roman" w:eastAsia="Times New Roman" w:hAnsi="Times New Roman" w:cs="Times New Roman"/>
                <w:color w:val="000000"/>
                <w:w w:val="97"/>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60AECB3" w14:textId="67EBB3EB"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w:t>
            </w:r>
          </w:p>
        </w:tc>
        <w:tc>
          <w:tcPr>
            <w:tcW w:w="218" w:type="dxa"/>
            <w:vMerge/>
            <w:tcBorders>
              <w:left w:val="single" w:sz="4" w:space="0" w:color="000000"/>
              <w:bottom w:val="single" w:sz="4" w:space="0" w:color="000000"/>
            </w:tcBorders>
          </w:tcPr>
          <w:p w14:paraId="4C27705C"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1851B560" w14:textId="77777777" w:rsidTr="00CE1568">
        <w:trPr>
          <w:trHeight w:val="20"/>
        </w:trPr>
        <w:tc>
          <w:tcPr>
            <w:tcW w:w="82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055263E"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Итого по 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90C37"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22</w:t>
            </w:r>
          </w:p>
        </w:tc>
        <w:tc>
          <w:tcPr>
            <w:tcW w:w="5089" w:type="dxa"/>
            <w:gridSpan w:val="4"/>
            <w:tcBorders>
              <w:top w:val="single" w:sz="4" w:space="0" w:color="000000"/>
              <w:left w:val="single" w:sz="4" w:space="0" w:color="000000"/>
              <w:bottom w:val="single" w:sz="4" w:space="0" w:color="000000"/>
              <w:right w:val="single" w:sz="4" w:space="0" w:color="000000"/>
            </w:tcBorders>
          </w:tcPr>
          <w:p w14:paraId="48B2184B" w14:textId="77777777" w:rsidR="00C55ECA" w:rsidRPr="00C55ECA" w:rsidRDefault="00C55ECA" w:rsidP="007128B2">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65ED8" w14:textId="47D16F92" w:rsidR="00C55ECA" w:rsidRPr="00C55ECA" w:rsidRDefault="00C55ECA" w:rsidP="007128B2">
            <w:pPr>
              <w:spacing w:after="0" w:line="240" w:lineRule="auto"/>
              <w:rPr>
                <w:rFonts w:ascii="Times New Roman" w:hAnsi="Times New Roman" w:cs="Times New Roman"/>
                <w:sz w:val="24"/>
                <w:szCs w:val="24"/>
              </w:rPr>
            </w:pPr>
          </w:p>
        </w:tc>
        <w:tc>
          <w:tcPr>
            <w:tcW w:w="218" w:type="dxa"/>
            <w:vMerge/>
            <w:tcBorders>
              <w:left w:val="single" w:sz="4" w:space="0" w:color="000000"/>
              <w:bottom w:val="single" w:sz="4" w:space="0" w:color="000000"/>
            </w:tcBorders>
          </w:tcPr>
          <w:p w14:paraId="3BB1352C"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1C5618E8" w14:textId="77777777" w:rsidTr="00CE1568">
        <w:trPr>
          <w:trHeight w:val="20"/>
        </w:trPr>
        <w:tc>
          <w:tcPr>
            <w:tcW w:w="82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1A7D5EE"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Резервное время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6CBD2" w14:textId="77777777" w:rsidR="00C55ECA" w:rsidRPr="00C55ECA" w:rsidRDefault="00C55ECA" w:rsidP="007128B2">
            <w:pPr>
              <w:autoSpaceDE w:val="0"/>
              <w:autoSpaceDN w:val="0"/>
              <w:spacing w:after="0" w:line="240" w:lineRule="auto"/>
              <w:ind w:left="72"/>
              <w:rPr>
                <w:rFonts w:ascii="Times New Roman" w:hAnsi="Times New Roman" w:cs="Times New Roman"/>
                <w:sz w:val="24"/>
                <w:szCs w:val="24"/>
              </w:rPr>
            </w:pPr>
            <w:r w:rsidRPr="00C55ECA">
              <w:rPr>
                <w:rFonts w:ascii="Times New Roman" w:eastAsia="Times New Roman" w:hAnsi="Times New Roman" w:cs="Times New Roman"/>
                <w:color w:val="000000"/>
                <w:w w:val="97"/>
                <w:sz w:val="24"/>
                <w:szCs w:val="24"/>
              </w:rPr>
              <w:t>1</w:t>
            </w:r>
          </w:p>
        </w:tc>
        <w:tc>
          <w:tcPr>
            <w:tcW w:w="5089" w:type="dxa"/>
            <w:gridSpan w:val="4"/>
            <w:tcBorders>
              <w:top w:val="single" w:sz="4" w:space="0" w:color="000000"/>
              <w:left w:val="single" w:sz="4" w:space="0" w:color="000000"/>
              <w:bottom w:val="single" w:sz="4" w:space="0" w:color="000000"/>
              <w:right w:val="single" w:sz="4" w:space="0" w:color="000000"/>
            </w:tcBorders>
          </w:tcPr>
          <w:p w14:paraId="7DFB0E55" w14:textId="77777777" w:rsidR="00C55ECA" w:rsidRPr="00C55ECA" w:rsidRDefault="00C55ECA" w:rsidP="007128B2">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6389D" w14:textId="735AD06E" w:rsidR="00C55ECA" w:rsidRPr="00C55ECA" w:rsidRDefault="00C55ECA" w:rsidP="007128B2">
            <w:pPr>
              <w:spacing w:after="0" w:line="240" w:lineRule="auto"/>
              <w:rPr>
                <w:rFonts w:ascii="Times New Roman" w:hAnsi="Times New Roman" w:cs="Times New Roman"/>
                <w:sz w:val="24"/>
                <w:szCs w:val="24"/>
              </w:rPr>
            </w:pPr>
          </w:p>
        </w:tc>
        <w:tc>
          <w:tcPr>
            <w:tcW w:w="2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6CCA8" w14:textId="77777777" w:rsidR="00C55ECA" w:rsidRPr="00C55ECA" w:rsidRDefault="00C55ECA" w:rsidP="007128B2">
            <w:pPr>
              <w:spacing w:after="0" w:line="240" w:lineRule="auto"/>
              <w:rPr>
                <w:rFonts w:ascii="Times New Roman" w:hAnsi="Times New Roman" w:cs="Times New Roman"/>
                <w:sz w:val="24"/>
                <w:szCs w:val="24"/>
              </w:rPr>
            </w:pPr>
          </w:p>
        </w:tc>
      </w:tr>
      <w:tr w:rsidR="00C55ECA" w:rsidRPr="00C55ECA" w14:paraId="691F03ED" w14:textId="77777777" w:rsidTr="00CE1568">
        <w:trPr>
          <w:trHeight w:val="20"/>
        </w:trPr>
        <w:tc>
          <w:tcPr>
            <w:tcW w:w="82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0647E3" w14:textId="77777777" w:rsidR="00C55ECA" w:rsidRPr="00C55ECA" w:rsidRDefault="00C55ECA" w:rsidP="007128B2">
            <w:pPr>
              <w:autoSpaceDE w:val="0"/>
              <w:autoSpaceDN w:val="0"/>
              <w:spacing w:after="0" w:line="240" w:lineRule="auto"/>
              <w:ind w:left="72"/>
              <w:rPr>
                <w:rFonts w:ascii="Times New Roman" w:hAnsi="Times New Roman" w:cs="Times New Roman"/>
                <w:b/>
                <w:bCs/>
                <w:sz w:val="24"/>
                <w:szCs w:val="24"/>
                <w:lang w:val="ru-RU"/>
              </w:rPr>
            </w:pPr>
            <w:r w:rsidRPr="00C55ECA">
              <w:rPr>
                <w:rFonts w:ascii="Times New Roman" w:eastAsia="Times New Roman" w:hAnsi="Times New Roman" w:cs="Times New Roman"/>
                <w:b/>
                <w:bCs/>
                <w:color w:val="000000"/>
                <w:w w:val="97"/>
                <w:sz w:val="24"/>
                <w:szCs w:val="24"/>
                <w:lang w:val="ru-RU"/>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08D81" w14:textId="77777777" w:rsidR="00C55ECA" w:rsidRPr="00C55ECA" w:rsidRDefault="00C55ECA" w:rsidP="007128B2">
            <w:pPr>
              <w:autoSpaceDE w:val="0"/>
              <w:autoSpaceDN w:val="0"/>
              <w:spacing w:after="0" w:line="240" w:lineRule="auto"/>
              <w:ind w:left="72"/>
              <w:rPr>
                <w:rFonts w:ascii="Times New Roman" w:hAnsi="Times New Roman" w:cs="Times New Roman"/>
                <w:b/>
                <w:bCs/>
                <w:sz w:val="24"/>
                <w:szCs w:val="24"/>
              </w:rPr>
            </w:pPr>
            <w:r w:rsidRPr="00C55ECA">
              <w:rPr>
                <w:rFonts w:ascii="Times New Roman" w:eastAsia="Times New Roman" w:hAnsi="Times New Roman" w:cs="Times New Roman"/>
                <w:b/>
                <w:bCs/>
                <w:color w:val="000000"/>
                <w:w w:val="97"/>
                <w:sz w:val="24"/>
                <w:szCs w:val="24"/>
              </w:rPr>
              <w:t>68</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176FD" w14:textId="77777777" w:rsidR="00C55ECA" w:rsidRPr="00C55ECA" w:rsidRDefault="00C55ECA" w:rsidP="007128B2">
            <w:pPr>
              <w:autoSpaceDE w:val="0"/>
              <w:autoSpaceDN w:val="0"/>
              <w:spacing w:after="0" w:line="240" w:lineRule="auto"/>
              <w:ind w:left="72"/>
              <w:rPr>
                <w:rFonts w:ascii="Times New Roman" w:hAnsi="Times New Roman" w:cs="Times New Roman"/>
                <w:b/>
                <w:bCs/>
                <w:sz w:val="24"/>
                <w:szCs w:val="24"/>
              </w:rPr>
            </w:pPr>
            <w:r w:rsidRPr="00C55ECA">
              <w:rPr>
                <w:rFonts w:ascii="Times New Roman" w:eastAsia="Times New Roman" w:hAnsi="Times New Roman" w:cs="Times New Roman"/>
                <w:b/>
                <w:bCs/>
                <w:color w:val="000000"/>
                <w:w w:val="97"/>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E9BAE" w14:textId="77777777" w:rsidR="00C55ECA" w:rsidRPr="00C55ECA" w:rsidRDefault="00C55ECA" w:rsidP="007128B2">
            <w:pPr>
              <w:autoSpaceDE w:val="0"/>
              <w:autoSpaceDN w:val="0"/>
              <w:spacing w:after="0" w:line="240" w:lineRule="auto"/>
              <w:ind w:left="72"/>
              <w:rPr>
                <w:rFonts w:ascii="Times New Roman" w:hAnsi="Times New Roman" w:cs="Times New Roman"/>
                <w:b/>
                <w:bCs/>
                <w:sz w:val="24"/>
                <w:szCs w:val="24"/>
              </w:rPr>
            </w:pPr>
            <w:r w:rsidRPr="00C55ECA">
              <w:rPr>
                <w:rFonts w:ascii="Times New Roman" w:eastAsia="Times New Roman" w:hAnsi="Times New Roman" w:cs="Times New Roman"/>
                <w:b/>
                <w:bCs/>
                <w:color w:val="000000"/>
                <w:w w:val="97"/>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14:paraId="7B3C1AC0" w14:textId="77777777" w:rsidR="00C55ECA" w:rsidRPr="00C55ECA" w:rsidRDefault="00C55ECA" w:rsidP="007128B2">
            <w:pPr>
              <w:spacing w:after="0" w:line="240" w:lineRule="auto"/>
              <w:rPr>
                <w:rFonts w:ascii="Times New Roman" w:hAnsi="Times New Roman" w:cs="Times New Roman"/>
                <w:b/>
                <w:bCs/>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273EE7" w14:textId="2361D52E" w:rsidR="00C55ECA" w:rsidRPr="00C55ECA" w:rsidRDefault="00C55ECA" w:rsidP="007128B2">
            <w:pPr>
              <w:spacing w:after="0" w:line="240" w:lineRule="auto"/>
              <w:rPr>
                <w:rFonts w:ascii="Times New Roman" w:hAnsi="Times New Roman" w:cs="Times New Roman"/>
                <w:b/>
                <w:bCs/>
                <w:sz w:val="24"/>
                <w:szCs w:val="24"/>
              </w:rPr>
            </w:pPr>
          </w:p>
        </w:tc>
        <w:tc>
          <w:tcPr>
            <w:tcW w:w="218" w:type="dxa"/>
            <w:tcBorders>
              <w:top w:val="single" w:sz="4" w:space="0" w:color="000000"/>
              <w:left w:val="single" w:sz="4" w:space="0" w:color="000000"/>
            </w:tcBorders>
            <w:tcMar>
              <w:left w:w="0" w:type="dxa"/>
              <w:right w:w="0" w:type="dxa"/>
            </w:tcMar>
          </w:tcPr>
          <w:p w14:paraId="4CA4CB7B" w14:textId="77777777" w:rsidR="00C55ECA" w:rsidRPr="00C55ECA" w:rsidRDefault="00C55ECA" w:rsidP="007128B2">
            <w:pPr>
              <w:spacing w:after="0" w:line="240" w:lineRule="auto"/>
              <w:rPr>
                <w:rFonts w:ascii="Times New Roman" w:hAnsi="Times New Roman" w:cs="Times New Roman"/>
                <w:sz w:val="24"/>
                <w:szCs w:val="24"/>
              </w:rPr>
            </w:pPr>
          </w:p>
        </w:tc>
      </w:tr>
    </w:tbl>
    <w:p w14:paraId="0598D8C0" w14:textId="77777777" w:rsidR="007128B2" w:rsidRDefault="007128B2" w:rsidP="001622AB">
      <w:pPr>
        <w:autoSpaceDE w:val="0"/>
        <w:autoSpaceDN w:val="0"/>
        <w:spacing w:after="0" w:line="240" w:lineRule="auto"/>
        <w:rPr>
          <w:rFonts w:ascii="Times New Roman" w:eastAsia="Times New Roman" w:hAnsi="Times New Roman"/>
          <w:b/>
          <w:color w:val="000000"/>
          <w:sz w:val="18"/>
        </w:rPr>
      </w:pPr>
    </w:p>
    <w:p w14:paraId="165412CE" w14:textId="15B2B5A3" w:rsidR="007128B2" w:rsidRPr="003B7050" w:rsidRDefault="007128B2" w:rsidP="003B7050">
      <w:pPr>
        <w:spacing w:before="240" w:after="0"/>
        <w:jc w:val="center"/>
        <w:rPr>
          <w:rFonts w:ascii="Times New Roman" w:eastAsia="Times New Roman" w:hAnsi="Times New Roman"/>
          <w:b/>
          <w:color w:val="000000"/>
          <w:sz w:val="18"/>
        </w:rPr>
      </w:pPr>
      <w:r w:rsidRPr="007128B2">
        <w:rPr>
          <w:rFonts w:ascii="Times New Roman" w:eastAsia="Times New Roman" w:hAnsi="Times New Roman"/>
          <w:b/>
          <w:color w:val="000000"/>
          <w:sz w:val="28"/>
          <w:szCs w:val="28"/>
          <w:lang w:val="ru-RU"/>
        </w:rPr>
        <w:t>ТЕМАТИЧЕСКОЕ ПЛАНИРОВАНИЕ</w:t>
      </w:r>
    </w:p>
    <w:p w14:paraId="65E6778F" w14:textId="2776DEF5" w:rsidR="004B43A1" w:rsidRPr="007128B2" w:rsidRDefault="00B36F98" w:rsidP="003B7050">
      <w:pPr>
        <w:autoSpaceDE w:val="0"/>
        <w:autoSpaceDN w:val="0"/>
        <w:spacing w:line="240" w:lineRule="auto"/>
        <w:jc w:val="center"/>
        <w:rPr>
          <w:sz w:val="28"/>
          <w:szCs w:val="28"/>
        </w:rPr>
      </w:pPr>
      <w:r w:rsidRPr="007128B2">
        <w:rPr>
          <w:rFonts w:ascii="Times New Roman" w:eastAsia="Times New Roman" w:hAnsi="Times New Roman"/>
          <w:b/>
          <w:color w:val="000000"/>
          <w:sz w:val="28"/>
          <w:szCs w:val="28"/>
        </w:rPr>
        <w:t>6 КЛАСС</w:t>
      </w:r>
    </w:p>
    <w:tbl>
      <w:tblPr>
        <w:tblW w:w="15297" w:type="dxa"/>
        <w:tblInd w:w="6" w:type="dxa"/>
        <w:tblLayout w:type="fixed"/>
        <w:tblLook w:val="04A0" w:firstRow="1" w:lastRow="0" w:firstColumn="1" w:lastColumn="0" w:noHBand="0" w:noVBand="1"/>
      </w:tblPr>
      <w:tblGrid>
        <w:gridCol w:w="396"/>
        <w:gridCol w:w="2258"/>
        <w:gridCol w:w="6559"/>
        <w:gridCol w:w="528"/>
        <w:gridCol w:w="748"/>
        <w:gridCol w:w="709"/>
        <w:gridCol w:w="1417"/>
        <w:gridCol w:w="2654"/>
        <w:gridCol w:w="28"/>
      </w:tblGrid>
      <w:tr w:rsidR="00566D90" w:rsidRPr="00566D90" w14:paraId="42B47CDD" w14:textId="77777777" w:rsidTr="005B0B7B">
        <w:trPr>
          <w:gridAfter w:val="1"/>
          <w:wAfter w:w="28" w:type="dxa"/>
          <w:trHeight w:val="20"/>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5858855" w14:textId="77777777" w:rsidR="00566D90" w:rsidRPr="00566D90" w:rsidRDefault="00566D90" w:rsidP="00566D90">
            <w:pPr>
              <w:autoSpaceDE w:val="0"/>
              <w:autoSpaceDN w:val="0"/>
              <w:spacing w:after="0" w:line="240" w:lineRule="auto"/>
              <w:jc w:val="center"/>
              <w:rPr>
                <w:rFonts w:ascii="Times New Roman" w:hAnsi="Times New Roman" w:cs="Times New Roman"/>
                <w:sz w:val="24"/>
                <w:szCs w:val="24"/>
              </w:rPr>
            </w:pPr>
            <w:r w:rsidRPr="00566D90">
              <w:rPr>
                <w:rFonts w:ascii="Times New Roman" w:eastAsia="Times New Roman" w:hAnsi="Times New Roman" w:cs="Times New Roman"/>
                <w:b/>
                <w:color w:val="000000"/>
                <w:sz w:val="24"/>
                <w:szCs w:val="24"/>
              </w:rPr>
              <w:t>№</w:t>
            </w:r>
            <w:r w:rsidRPr="00566D90">
              <w:rPr>
                <w:rFonts w:ascii="Times New Roman" w:hAnsi="Times New Roman" w:cs="Times New Roman"/>
                <w:sz w:val="24"/>
                <w:szCs w:val="24"/>
              </w:rPr>
              <w:br/>
            </w:r>
            <w:r w:rsidRPr="00566D90">
              <w:rPr>
                <w:rFonts w:ascii="Times New Roman" w:eastAsia="Times New Roman" w:hAnsi="Times New Roman" w:cs="Times New Roman"/>
                <w:b/>
                <w:color w:val="000000"/>
                <w:sz w:val="24"/>
                <w:szCs w:val="24"/>
              </w:rPr>
              <w:t>п/п</w:t>
            </w:r>
          </w:p>
        </w:tc>
        <w:tc>
          <w:tcPr>
            <w:tcW w:w="8817"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ECC077B" w14:textId="77777777" w:rsidR="00566D90" w:rsidRPr="00566D90" w:rsidRDefault="00566D90" w:rsidP="00566D90">
            <w:pPr>
              <w:autoSpaceDE w:val="0"/>
              <w:autoSpaceDN w:val="0"/>
              <w:spacing w:after="0" w:line="240" w:lineRule="auto"/>
              <w:ind w:left="72"/>
              <w:jc w:val="center"/>
              <w:rPr>
                <w:rFonts w:ascii="Times New Roman" w:hAnsi="Times New Roman" w:cs="Times New Roman"/>
                <w:sz w:val="24"/>
                <w:szCs w:val="24"/>
                <w:lang w:val="ru-RU"/>
              </w:rPr>
            </w:pPr>
            <w:r w:rsidRPr="00566D90">
              <w:rPr>
                <w:rFonts w:ascii="Times New Roman" w:eastAsia="Times New Roman" w:hAnsi="Times New Roman" w:cs="Times New Roman"/>
                <w:b/>
                <w:color w:val="000000"/>
                <w:sz w:val="24"/>
                <w:szCs w:val="24"/>
                <w:lang w:val="ru-RU"/>
              </w:rPr>
              <w:t>Наименование разделов и тем программы</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447FB62" w14:textId="77777777" w:rsidR="00566D90" w:rsidRPr="00566D90" w:rsidRDefault="00566D90" w:rsidP="00566D90">
            <w:pPr>
              <w:autoSpaceDE w:val="0"/>
              <w:autoSpaceDN w:val="0"/>
              <w:spacing w:after="0" w:line="240" w:lineRule="auto"/>
              <w:ind w:left="72"/>
              <w:jc w:val="center"/>
              <w:rPr>
                <w:rFonts w:ascii="Times New Roman" w:hAnsi="Times New Roman" w:cs="Times New Roman"/>
                <w:sz w:val="24"/>
                <w:szCs w:val="24"/>
              </w:rPr>
            </w:pPr>
            <w:r w:rsidRPr="00566D90">
              <w:rPr>
                <w:rFonts w:ascii="Times New Roman" w:eastAsia="Times New Roman" w:hAnsi="Times New Roman" w:cs="Times New Roman"/>
                <w:b/>
                <w:color w:val="000000"/>
                <w:sz w:val="24"/>
                <w:szCs w:val="24"/>
              </w:rPr>
              <w:t>Количество часов</w:t>
            </w:r>
          </w:p>
        </w:tc>
        <w:tc>
          <w:tcPr>
            <w:tcW w:w="1417" w:type="dxa"/>
            <w:vMerge w:val="restart"/>
            <w:tcBorders>
              <w:top w:val="single" w:sz="4" w:space="0" w:color="000000"/>
              <w:left w:val="single" w:sz="4" w:space="0" w:color="000000"/>
              <w:right w:val="single" w:sz="4" w:space="0" w:color="000000"/>
            </w:tcBorders>
          </w:tcPr>
          <w:p w14:paraId="1195A16C" w14:textId="49DFF384" w:rsidR="00566D90" w:rsidRPr="00566D90" w:rsidRDefault="00566D90" w:rsidP="00566D90">
            <w:pPr>
              <w:autoSpaceDE w:val="0"/>
              <w:autoSpaceDN w:val="0"/>
              <w:spacing w:after="0" w:line="240" w:lineRule="auto"/>
              <w:ind w:left="72" w:right="51"/>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Дата изучения</w:t>
            </w:r>
          </w:p>
        </w:tc>
        <w:tc>
          <w:tcPr>
            <w:tcW w:w="26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883C8A1" w14:textId="68A4B3E1" w:rsidR="00566D90" w:rsidRPr="00566D90" w:rsidRDefault="00566D90" w:rsidP="00566D90">
            <w:pPr>
              <w:autoSpaceDE w:val="0"/>
              <w:autoSpaceDN w:val="0"/>
              <w:spacing w:after="0" w:line="240" w:lineRule="auto"/>
              <w:ind w:left="72" w:right="51"/>
              <w:jc w:val="center"/>
              <w:rPr>
                <w:rFonts w:ascii="Times New Roman" w:hAnsi="Times New Roman" w:cs="Times New Roman"/>
                <w:sz w:val="24"/>
                <w:szCs w:val="24"/>
              </w:rPr>
            </w:pPr>
            <w:r w:rsidRPr="00566D90">
              <w:rPr>
                <w:rFonts w:ascii="Times New Roman" w:eastAsia="Times New Roman" w:hAnsi="Times New Roman" w:cs="Times New Roman"/>
                <w:b/>
                <w:color w:val="000000"/>
                <w:sz w:val="24"/>
                <w:szCs w:val="24"/>
              </w:rPr>
              <w:t>Электронные (цифровые) образовательные ресурсы</w:t>
            </w:r>
          </w:p>
        </w:tc>
      </w:tr>
      <w:tr w:rsidR="00566D90" w:rsidRPr="00566D90" w14:paraId="143BACBF" w14:textId="77777777" w:rsidTr="005B0B7B">
        <w:trPr>
          <w:gridAfter w:val="1"/>
          <w:wAfter w:w="28" w:type="dxa"/>
          <w:cantSplit/>
          <w:trHeight w:val="1838"/>
        </w:trPr>
        <w:tc>
          <w:tcPr>
            <w:tcW w:w="396" w:type="dxa"/>
            <w:vMerge/>
            <w:tcBorders>
              <w:top w:val="single" w:sz="4" w:space="0" w:color="000000"/>
              <w:left w:val="single" w:sz="4" w:space="0" w:color="000000"/>
              <w:bottom w:val="single" w:sz="4" w:space="0" w:color="000000"/>
              <w:right w:val="single" w:sz="4" w:space="0" w:color="000000"/>
            </w:tcBorders>
          </w:tcPr>
          <w:p w14:paraId="212702DA" w14:textId="77777777" w:rsidR="00566D90" w:rsidRPr="00566D90" w:rsidRDefault="00566D90" w:rsidP="00566D90">
            <w:pPr>
              <w:spacing w:after="0" w:line="240" w:lineRule="auto"/>
              <w:rPr>
                <w:rFonts w:ascii="Times New Roman" w:hAnsi="Times New Roman" w:cs="Times New Roman"/>
                <w:sz w:val="24"/>
                <w:szCs w:val="24"/>
              </w:rPr>
            </w:pPr>
          </w:p>
        </w:tc>
        <w:tc>
          <w:tcPr>
            <w:tcW w:w="8817" w:type="dxa"/>
            <w:gridSpan w:val="2"/>
            <w:vMerge/>
            <w:tcBorders>
              <w:top w:val="single" w:sz="4" w:space="0" w:color="000000"/>
              <w:left w:val="single" w:sz="4" w:space="0" w:color="000000"/>
              <w:bottom w:val="single" w:sz="4" w:space="0" w:color="000000"/>
              <w:right w:val="single" w:sz="4" w:space="0" w:color="000000"/>
            </w:tcBorders>
          </w:tcPr>
          <w:p w14:paraId="70A5337E" w14:textId="77777777" w:rsidR="00566D90" w:rsidRPr="00566D90" w:rsidRDefault="00566D90" w:rsidP="00566D90">
            <w:pPr>
              <w:spacing w:after="0" w:line="240" w:lineRule="auto"/>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0CB561DC" w14:textId="77777777" w:rsidR="00566D90" w:rsidRPr="00566D90" w:rsidRDefault="00566D90" w:rsidP="00566D90">
            <w:pPr>
              <w:autoSpaceDE w:val="0"/>
              <w:autoSpaceDN w:val="0"/>
              <w:spacing w:after="0" w:line="240" w:lineRule="auto"/>
              <w:ind w:left="113" w:right="113"/>
              <w:rPr>
                <w:rFonts w:ascii="Times New Roman" w:hAnsi="Times New Roman" w:cs="Times New Roman"/>
                <w:sz w:val="24"/>
                <w:szCs w:val="24"/>
              </w:rPr>
            </w:pPr>
            <w:r w:rsidRPr="00566D90">
              <w:rPr>
                <w:rFonts w:ascii="Times New Roman" w:eastAsia="Times New Roman" w:hAnsi="Times New Roman" w:cs="Times New Roman"/>
                <w:b/>
                <w:color w:val="000000"/>
                <w:sz w:val="24"/>
                <w:szCs w:val="24"/>
              </w:rPr>
              <w:t>всего</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2577FCC8" w14:textId="77777777" w:rsidR="00566D90" w:rsidRPr="00566D90" w:rsidRDefault="00566D90" w:rsidP="00566D90">
            <w:pPr>
              <w:autoSpaceDE w:val="0"/>
              <w:autoSpaceDN w:val="0"/>
              <w:spacing w:after="0" w:line="240" w:lineRule="auto"/>
              <w:ind w:left="72" w:right="113"/>
              <w:rPr>
                <w:rFonts w:ascii="Times New Roman" w:hAnsi="Times New Roman" w:cs="Times New Roman"/>
                <w:sz w:val="24"/>
                <w:szCs w:val="24"/>
              </w:rPr>
            </w:pPr>
            <w:r w:rsidRPr="00566D90">
              <w:rPr>
                <w:rFonts w:ascii="Times New Roman" w:eastAsia="Times New Roman" w:hAnsi="Times New Roman" w:cs="Times New Roman"/>
                <w:b/>
                <w:color w:val="000000"/>
                <w:sz w:val="24"/>
                <w:szCs w:val="24"/>
              </w:rPr>
              <w:t>контрольные работы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07293F8E" w14:textId="77777777" w:rsidR="00566D90" w:rsidRPr="00566D90" w:rsidRDefault="00566D90" w:rsidP="00566D90">
            <w:pPr>
              <w:autoSpaceDE w:val="0"/>
              <w:autoSpaceDN w:val="0"/>
              <w:spacing w:after="0" w:line="240" w:lineRule="auto"/>
              <w:ind w:left="72" w:right="113"/>
              <w:rPr>
                <w:rFonts w:ascii="Times New Roman" w:hAnsi="Times New Roman" w:cs="Times New Roman"/>
                <w:sz w:val="24"/>
                <w:szCs w:val="24"/>
              </w:rPr>
            </w:pPr>
            <w:r w:rsidRPr="00566D90">
              <w:rPr>
                <w:rFonts w:ascii="Times New Roman" w:eastAsia="Times New Roman" w:hAnsi="Times New Roman" w:cs="Times New Roman"/>
                <w:b/>
                <w:color w:val="000000"/>
                <w:sz w:val="24"/>
                <w:szCs w:val="24"/>
              </w:rPr>
              <w:t>практические работы</w:t>
            </w:r>
          </w:p>
        </w:tc>
        <w:tc>
          <w:tcPr>
            <w:tcW w:w="1417" w:type="dxa"/>
            <w:vMerge/>
            <w:tcBorders>
              <w:left w:val="single" w:sz="4" w:space="0" w:color="000000"/>
              <w:bottom w:val="single" w:sz="4" w:space="0" w:color="000000"/>
              <w:right w:val="single" w:sz="4" w:space="0" w:color="000000"/>
            </w:tcBorders>
          </w:tcPr>
          <w:p w14:paraId="24CF6C2D" w14:textId="77777777" w:rsidR="00566D90" w:rsidRPr="00566D90" w:rsidRDefault="00566D90" w:rsidP="00566D90">
            <w:pPr>
              <w:spacing w:after="0" w:line="240" w:lineRule="auto"/>
              <w:rPr>
                <w:rFonts w:ascii="Times New Roman" w:hAnsi="Times New Roman" w:cs="Times New Roman"/>
                <w:sz w:val="24"/>
                <w:szCs w:val="24"/>
              </w:rPr>
            </w:pPr>
          </w:p>
        </w:tc>
        <w:tc>
          <w:tcPr>
            <w:tcW w:w="2654" w:type="dxa"/>
            <w:vMerge/>
            <w:tcBorders>
              <w:top w:val="single" w:sz="4" w:space="0" w:color="000000"/>
              <w:left w:val="single" w:sz="4" w:space="0" w:color="000000"/>
              <w:bottom w:val="single" w:sz="4" w:space="0" w:color="000000"/>
              <w:right w:val="single" w:sz="4" w:space="0" w:color="000000"/>
            </w:tcBorders>
          </w:tcPr>
          <w:p w14:paraId="5477D538" w14:textId="345E682E" w:rsidR="00566D90" w:rsidRPr="00566D90" w:rsidRDefault="00566D90" w:rsidP="00566D90">
            <w:pPr>
              <w:spacing w:after="0" w:line="240" w:lineRule="auto"/>
              <w:rPr>
                <w:rFonts w:ascii="Times New Roman" w:hAnsi="Times New Roman" w:cs="Times New Roman"/>
                <w:sz w:val="24"/>
                <w:szCs w:val="24"/>
              </w:rPr>
            </w:pPr>
          </w:p>
        </w:tc>
      </w:tr>
      <w:tr w:rsidR="00D46733" w:rsidRPr="00566D90" w14:paraId="640419FC" w14:textId="77777777" w:rsidTr="0092727C">
        <w:trPr>
          <w:trHeight w:val="20"/>
        </w:trPr>
        <w:tc>
          <w:tcPr>
            <w:tcW w:w="15297" w:type="dxa"/>
            <w:gridSpan w:val="9"/>
            <w:tcBorders>
              <w:top w:val="single" w:sz="4" w:space="0" w:color="000000"/>
              <w:left w:val="single" w:sz="4" w:space="0" w:color="000000"/>
              <w:bottom w:val="single" w:sz="4" w:space="0" w:color="000000"/>
              <w:right w:val="single" w:sz="4" w:space="0" w:color="000000"/>
            </w:tcBorders>
          </w:tcPr>
          <w:p w14:paraId="505EE856" w14:textId="4475CE6B" w:rsidR="00D46733" w:rsidRPr="00566D90" w:rsidRDefault="00D46733"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b/>
                <w:color w:val="000000"/>
                <w:sz w:val="24"/>
                <w:szCs w:val="24"/>
              </w:rPr>
              <w:t>Раздел 1. ЯЗЫК И КУЛЬТУРА</w:t>
            </w:r>
          </w:p>
        </w:tc>
      </w:tr>
      <w:tr w:rsidR="00566D90" w:rsidRPr="00566D90" w14:paraId="016B88AE"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65C439"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1.1.</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2572DC" w14:textId="77777777" w:rsidR="00566D90" w:rsidRPr="00566D90" w:rsidRDefault="00566D90" w:rsidP="00566D90">
            <w:pPr>
              <w:autoSpaceDE w:val="0"/>
              <w:autoSpaceDN w:val="0"/>
              <w:spacing w:after="0" w:line="240" w:lineRule="auto"/>
              <w:ind w:left="72" w:right="144"/>
              <w:rPr>
                <w:rFonts w:ascii="Times New Roman" w:hAnsi="Times New Roman" w:cs="Times New Roman"/>
                <w:bCs/>
                <w:sz w:val="24"/>
                <w:szCs w:val="24"/>
                <w:lang w:val="ru-RU"/>
              </w:rPr>
            </w:pPr>
            <w:r w:rsidRPr="00566D90">
              <w:rPr>
                <w:rFonts w:ascii="Times New Roman" w:eastAsia="Times New Roman" w:hAnsi="Times New Roman" w:cs="Times New Roman"/>
                <w:bCs/>
                <w:color w:val="000000"/>
                <w:sz w:val="24"/>
                <w:szCs w:val="24"/>
                <w:lang w:val="ru-RU"/>
              </w:rPr>
              <w:t>Краткая история русского литературного языка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42595"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29FCB"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90058"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5FDBC0EC"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F0264" w14:textId="28A1BCFB"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http://gramota.ru/biblio/magazines/</w:t>
            </w:r>
          </w:p>
        </w:tc>
      </w:tr>
      <w:tr w:rsidR="00566D90" w:rsidRPr="00566D90" w14:paraId="6E7B7B99"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7203A"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1.2.</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04C2092" w14:textId="77777777" w:rsidR="00566D90" w:rsidRPr="00566D90" w:rsidRDefault="00566D90" w:rsidP="00566D90">
            <w:pPr>
              <w:autoSpaceDE w:val="0"/>
              <w:autoSpaceDN w:val="0"/>
              <w:spacing w:after="0" w:line="240" w:lineRule="auto"/>
              <w:ind w:left="72" w:right="144"/>
              <w:rPr>
                <w:rFonts w:ascii="Times New Roman" w:hAnsi="Times New Roman" w:cs="Times New Roman"/>
                <w:bCs/>
                <w:sz w:val="24"/>
                <w:szCs w:val="24"/>
                <w:lang w:val="ru-RU"/>
              </w:rPr>
            </w:pPr>
            <w:r w:rsidRPr="00566D90">
              <w:rPr>
                <w:rFonts w:ascii="Times New Roman" w:eastAsia="Times New Roman" w:hAnsi="Times New Roman" w:cs="Times New Roman"/>
                <w:bCs/>
                <w:color w:val="000000"/>
                <w:sz w:val="24"/>
                <w:szCs w:val="24"/>
                <w:lang w:val="ru-RU"/>
              </w:rPr>
              <w:t>Диалекты как часть народной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A5BA9"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B6A0E"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05C7F"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682285A5"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963EF" w14:textId="0C85127A"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http://www.lingling.ru</w:t>
            </w:r>
          </w:p>
        </w:tc>
      </w:tr>
      <w:tr w:rsidR="00566D90" w:rsidRPr="00566D90" w14:paraId="4441E7A2"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18A21"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1.3.</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5CDD0A" w14:textId="77777777" w:rsidR="00566D90" w:rsidRPr="00566D90" w:rsidRDefault="00566D90" w:rsidP="00566D90">
            <w:pPr>
              <w:autoSpaceDE w:val="0"/>
              <w:autoSpaceDN w:val="0"/>
              <w:spacing w:after="0" w:line="240" w:lineRule="auto"/>
              <w:ind w:left="72" w:right="144"/>
              <w:rPr>
                <w:rFonts w:ascii="Times New Roman" w:hAnsi="Times New Roman" w:cs="Times New Roman"/>
                <w:bCs/>
                <w:sz w:val="24"/>
                <w:szCs w:val="24"/>
              </w:rPr>
            </w:pPr>
            <w:r w:rsidRPr="00566D90">
              <w:rPr>
                <w:rFonts w:ascii="Times New Roman" w:eastAsia="Times New Roman" w:hAnsi="Times New Roman" w:cs="Times New Roman"/>
                <w:bCs/>
                <w:color w:val="000000"/>
                <w:sz w:val="24"/>
                <w:szCs w:val="24"/>
                <w:lang w:val="ru-RU"/>
              </w:rPr>
              <w:t xml:space="preserve">Лексические заимствования как результат взаимодействия национальных культур. </w:t>
            </w:r>
            <w:r w:rsidRPr="00566D90">
              <w:rPr>
                <w:rFonts w:ascii="Times New Roman" w:eastAsia="Times New Roman" w:hAnsi="Times New Roman" w:cs="Times New Roman"/>
                <w:bCs/>
                <w:color w:val="000000"/>
                <w:sz w:val="24"/>
                <w:szCs w:val="24"/>
              </w:rPr>
              <w:lastRenderedPageBreak/>
              <w:t xml:space="preserve">Особенности освоения иноязычной лексики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8CCA8"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lastRenderedPageBreak/>
              <w:t>6</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024F8"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71310"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085E6245" w14:textId="77777777" w:rsidR="00566D90" w:rsidRPr="00566D90" w:rsidRDefault="00566D90" w:rsidP="00566D90">
            <w:pPr>
              <w:autoSpaceDE w:val="0"/>
              <w:autoSpaceDN w:val="0"/>
              <w:spacing w:after="0" w:line="240" w:lineRule="auto"/>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325E8" w14:textId="0F6DF50B"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https://azbyka.ru/otechnik/</w:t>
            </w:r>
            <w:r w:rsidRPr="00566D90">
              <w:rPr>
                <w:rFonts w:ascii="Times New Roman" w:eastAsia="Times New Roman" w:hAnsi="Times New Roman" w:cs="Times New Roman"/>
                <w:color w:val="000000"/>
                <w:sz w:val="24"/>
                <w:szCs w:val="24"/>
              </w:rPr>
              <w:lastRenderedPageBreak/>
              <w:t>Spravochniki</w:t>
            </w:r>
          </w:p>
        </w:tc>
      </w:tr>
      <w:tr w:rsidR="00566D90" w:rsidRPr="00566D90" w14:paraId="57410179"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00E17"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lastRenderedPageBreak/>
              <w:t>1.4.</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30952D6" w14:textId="77777777" w:rsidR="00566D90" w:rsidRPr="00566D90" w:rsidRDefault="00566D90" w:rsidP="00566D90">
            <w:pPr>
              <w:autoSpaceDE w:val="0"/>
              <w:autoSpaceDN w:val="0"/>
              <w:spacing w:after="0" w:line="240" w:lineRule="auto"/>
              <w:ind w:left="72" w:right="144"/>
              <w:rPr>
                <w:rFonts w:ascii="Times New Roman" w:hAnsi="Times New Roman" w:cs="Times New Roman"/>
                <w:bCs/>
                <w:sz w:val="24"/>
                <w:szCs w:val="24"/>
              </w:rPr>
            </w:pPr>
            <w:r w:rsidRPr="00566D90">
              <w:rPr>
                <w:rFonts w:ascii="Times New Roman" w:eastAsia="Times New Roman" w:hAnsi="Times New Roman" w:cs="Times New Roman"/>
                <w:bCs/>
                <w:color w:val="000000"/>
                <w:sz w:val="24"/>
                <w:szCs w:val="24"/>
              </w:rPr>
              <w:t>Современные неологизмы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BA458"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9CC48C"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D2CFD03"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3A96EF82"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320E0" w14:textId="27EC982E"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http://teenslang.su</w:t>
            </w:r>
          </w:p>
        </w:tc>
      </w:tr>
      <w:tr w:rsidR="00566D90" w:rsidRPr="00566D90" w14:paraId="36BB4AFA"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71980"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1.5.</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98A2AFB" w14:textId="77777777" w:rsidR="00566D90" w:rsidRPr="00566D90" w:rsidRDefault="00566D90" w:rsidP="00566D90">
            <w:pPr>
              <w:autoSpaceDE w:val="0"/>
              <w:autoSpaceDN w:val="0"/>
              <w:spacing w:after="0" w:line="240" w:lineRule="auto"/>
              <w:ind w:left="72" w:right="144"/>
              <w:rPr>
                <w:rFonts w:ascii="Times New Roman" w:hAnsi="Times New Roman" w:cs="Times New Roman"/>
                <w:bCs/>
                <w:sz w:val="24"/>
                <w:szCs w:val="24"/>
                <w:lang w:val="ru-RU"/>
              </w:rPr>
            </w:pPr>
            <w:r w:rsidRPr="00566D90">
              <w:rPr>
                <w:rFonts w:ascii="Times New Roman" w:eastAsia="Times New Roman" w:hAnsi="Times New Roman" w:cs="Times New Roman"/>
                <w:bCs/>
                <w:color w:val="000000"/>
                <w:sz w:val="24"/>
                <w:szCs w:val="24"/>
                <w:lang w:val="ru-RU"/>
              </w:rPr>
              <w:t>Национально-культурная специфика русской фразеологии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F9834"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6</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EE57E"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7147A"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00BA58DD"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94FE8" w14:textId="4B6F1D0D"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http://litera.ru/stixiya</w:t>
            </w:r>
          </w:p>
        </w:tc>
      </w:tr>
      <w:tr w:rsidR="00566D90" w:rsidRPr="00566D90" w14:paraId="2C8A43A7"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82E8A"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1.6.</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85E362D" w14:textId="77777777" w:rsidR="00566D90" w:rsidRPr="00566D90" w:rsidRDefault="00566D90" w:rsidP="00566D90">
            <w:pPr>
              <w:autoSpaceDE w:val="0"/>
              <w:autoSpaceDN w:val="0"/>
              <w:spacing w:after="0" w:line="240" w:lineRule="auto"/>
              <w:ind w:left="72" w:right="144"/>
              <w:rPr>
                <w:rFonts w:ascii="Times New Roman" w:hAnsi="Times New Roman" w:cs="Times New Roman"/>
                <w:bCs/>
                <w:sz w:val="24"/>
                <w:szCs w:val="24"/>
              </w:rPr>
            </w:pPr>
            <w:r w:rsidRPr="00566D90">
              <w:rPr>
                <w:rFonts w:ascii="Times New Roman" w:eastAsia="Times New Roman" w:hAnsi="Times New Roman" w:cs="Times New Roman"/>
                <w:bCs/>
                <w:color w:val="000000"/>
                <w:sz w:val="24"/>
                <w:szCs w:val="24"/>
                <w:lang w:val="ru-RU"/>
              </w:rPr>
              <w:t xml:space="preserve">Лексика и фразеология русского языка с точки зрения отражения в ней культуры и истории народа - носителя языка. </w:t>
            </w:r>
            <w:r w:rsidRPr="00566D90">
              <w:rPr>
                <w:rFonts w:ascii="Times New Roman" w:eastAsia="Times New Roman" w:hAnsi="Times New Roman" w:cs="Times New Roman"/>
                <w:bCs/>
                <w:color w:val="000000"/>
                <w:sz w:val="24"/>
                <w:szCs w:val="24"/>
              </w:rPr>
              <w:t>Представление проектных, исследовательских работ.</w:t>
            </w:r>
          </w:p>
          <w:p w14:paraId="01515895" w14:textId="77777777" w:rsidR="00566D90" w:rsidRPr="00566D90" w:rsidRDefault="00566D90" w:rsidP="00566D90">
            <w:pPr>
              <w:autoSpaceDE w:val="0"/>
              <w:autoSpaceDN w:val="0"/>
              <w:spacing w:after="0" w:line="240" w:lineRule="auto"/>
              <w:ind w:left="72"/>
              <w:rPr>
                <w:rFonts w:ascii="Times New Roman" w:hAnsi="Times New Roman" w:cs="Times New Roman"/>
                <w:b/>
                <w:sz w:val="24"/>
                <w:szCs w:val="24"/>
              </w:rPr>
            </w:pPr>
            <w:r w:rsidRPr="00566D90">
              <w:rPr>
                <w:rFonts w:ascii="Times New Roman" w:eastAsia="Times New Roman" w:hAnsi="Times New Roman" w:cs="Times New Roman"/>
                <w:b/>
                <w:color w:val="000000"/>
                <w:sz w:val="24"/>
                <w:szCs w:val="24"/>
              </w:rPr>
              <w:t xml:space="preserve">Проверочная работа № 1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005C0"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96460"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27CA31C"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13D73E21"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A3E71" w14:textId="07EFC14C"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w:t>
            </w:r>
          </w:p>
        </w:tc>
      </w:tr>
      <w:tr w:rsidR="005B0B7B" w:rsidRPr="00566D90" w14:paraId="6F3E417D" w14:textId="77777777" w:rsidTr="0092727C">
        <w:trPr>
          <w:trHeight w:val="20"/>
        </w:trPr>
        <w:tc>
          <w:tcPr>
            <w:tcW w:w="921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F5225E6" w14:textId="77777777" w:rsidR="005B0B7B" w:rsidRPr="00566D90" w:rsidRDefault="005B0B7B"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4C64B" w14:textId="77777777" w:rsidR="005B0B7B" w:rsidRPr="005B0B7B" w:rsidRDefault="005B0B7B" w:rsidP="00566D90">
            <w:pPr>
              <w:autoSpaceDE w:val="0"/>
              <w:autoSpaceDN w:val="0"/>
              <w:spacing w:after="0" w:line="240" w:lineRule="auto"/>
              <w:ind w:left="72"/>
              <w:rPr>
                <w:rFonts w:ascii="Times New Roman" w:hAnsi="Times New Roman" w:cs="Times New Roman"/>
                <w:b/>
                <w:bCs/>
                <w:sz w:val="24"/>
                <w:szCs w:val="24"/>
              </w:rPr>
            </w:pPr>
            <w:r w:rsidRPr="005B0B7B">
              <w:rPr>
                <w:rFonts w:ascii="Times New Roman" w:eastAsia="Times New Roman" w:hAnsi="Times New Roman" w:cs="Times New Roman"/>
                <w:b/>
                <w:bCs/>
                <w:color w:val="000000"/>
                <w:sz w:val="24"/>
                <w:szCs w:val="24"/>
              </w:rPr>
              <w:t>22</w:t>
            </w:r>
          </w:p>
        </w:tc>
        <w:tc>
          <w:tcPr>
            <w:tcW w:w="5556" w:type="dxa"/>
            <w:gridSpan w:val="5"/>
            <w:tcBorders>
              <w:top w:val="single" w:sz="4" w:space="0" w:color="000000"/>
              <w:left w:val="single" w:sz="4" w:space="0" w:color="000000"/>
              <w:bottom w:val="single" w:sz="4" w:space="0" w:color="000000"/>
              <w:right w:val="single" w:sz="4" w:space="0" w:color="000000"/>
            </w:tcBorders>
          </w:tcPr>
          <w:p w14:paraId="09B7E7A4" w14:textId="43773BD6" w:rsidR="005B0B7B" w:rsidRPr="00566D90" w:rsidRDefault="005B0B7B" w:rsidP="00566D90">
            <w:pPr>
              <w:spacing w:after="0" w:line="240" w:lineRule="auto"/>
              <w:rPr>
                <w:rFonts w:ascii="Times New Roman" w:hAnsi="Times New Roman" w:cs="Times New Roman"/>
                <w:sz w:val="24"/>
                <w:szCs w:val="24"/>
              </w:rPr>
            </w:pPr>
          </w:p>
        </w:tc>
      </w:tr>
      <w:tr w:rsidR="005B0B7B" w:rsidRPr="00566D90" w14:paraId="73B96557" w14:textId="77777777" w:rsidTr="0092727C">
        <w:trPr>
          <w:trHeight w:val="20"/>
        </w:trPr>
        <w:tc>
          <w:tcPr>
            <w:tcW w:w="15297" w:type="dxa"/>
            <w:gridSpan w:val="9"/>
            <w:tcBorders>
              <w:top w:val="single" w:sz="4" w:space="0" w:color="000000"/>
              <w:left w:val="single" w:sz="4" w:space="0" w:color="000000"/>
              <w:bottom w:val="single" w:sz="5" w:space="0" w:color="000000"/>
              <w:right w:val="single" w:sz="4" w:space="0" w:color="000000"/>
            </w:tcBorders>
          </w:tcPr>
          <w:p w14:paraId="42633A1E" w14:textId="295EE975" w:rsidR="005B0B7B" w:rsidRPr="00566D90" w:rsidRDefault="005B0B7B"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b/>
                <w:color w:val="000000"/>
                <w:sz w:val="24"/>
                <w:szCs w:val="24"/>
              </w:rPr>
              <w:t>Раздел 2. КУЛЬТУРА РЕЧИ</w:t>
            </w:r>
          </w:p>
        </w:tc>
      </w:tr>
      <w:tr w:rsidR="00566D90" w:rsidRPr="00566D90" w14:paraId="27FA2543" w14:textId="77777777" w:rsidTr="005B0B7B">
        <w:trPr>
          <w:gridAfter w:val="1"/>
          <w:wAfter w:w="28" w:type="dxa"/>
          <w:trHeight w:val="20"/>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2A71AFA5"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2.1.</w:t>
            </w:r>
          </w:p>
        </w:tc>
        <w:tc>
          <w:tcPr>
            <w:tcW w:w="8817"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666C1C4A" w14:textId="77777777" w:rsidR="00566D90" w:rsidRPr="005B0B7B" w:rsidRDefault="00566D90" w:rsidP="005B0B7B">
            <w:pPr>
              <w:autoSpaceDE w:val="0"/>
              <w:autoSpaceDN w:val="0"/>
              <w:spacing w:after="0" w:line="240" w:lineRule="auto"/>
              <w:ind w:left="72"/>
              <w:rPr>
                <w:rFonts w:ascii="Times New Roman" w:hAnsi="Times New Roman" w:cs="Times New Roman"/>
                <w:bCs/>
                <w:sz w:val="24"/>
                <w:szCs w:val="24"/>
              </w:rPr>
            </w:pPr>
            <w:r w:rsidRPr="005B0B7B">
              <w:rPr>
                <w:rFonts w:ascii="Times New Roman" w:eastAsia="Times New Roman" w:hAnsi="Times New Roman" w:cs="Times New Roman"/>
                <w:bCs/>
                <w:color w:val="000000"/>
                <w:sz w:val="24"/>
                <w:szCs w:val="24"/>
                <w:lang w:val="ru-RU"/>
              </w:rPr>
              <w:t xml:space="preserve">Основные орфоэпические нормы современного русского литературного языка. </w:t>
            </w:r>
            <w:r w:rsidRPr="005B0B7B">
              <w:rPr>
                <w:rFonts w:ascii="Times New Roman" w:eastAsia="Times New Roman" w:hAnsi="Times New Roman" w:cs="Times New Roman"/>
                <w:bCs/>
                <w:color w:val="000000"/>
                <w:sz w:val="24"/>
                <w:szCs w:val="24"/>
              </w:rPr>
              <w:t xml:space="preserve">Стилистические особенности произношения и ударения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5C862A6F"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w:t>
            </w:r>
          </w:p>
        </w:tc>
        <w:tc>
          <w:tcPr>
            <w:tcW w:w="748" w:type="dxa"/>
            <w:tcBorders>
              <w:top w:val="single" w:sz="5" w:space="0" w:color="000000"/>
              <w:left w:val="single" w:sz="4" w:space="0" w:color="000000"/>
              <w:bottom w:val="single" w:sz="4" w:space="0" w:color="000000"/>
              <w:right w:val="single" w:sz="4" w:space="0" w:color="000000"/>
            </w:tcBorders>
            <w:tcMar>
              <w:left w:w="0" w:type="dxa"/>
              <w:right w:w="0" w:type="dxa"/>
            </w:tcMar>
          </w:tcPr>
          <w:p w14:paraId="2216BF37"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5DB2611E"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5" w:space="0" w:color="000000"/>
              <w:left w:val="single" w:sz="4" w:space="0" w:color="000000"/>
              <w:bottom w:val="single" w:sz="4" w:space="0" w:color="000000"/>
              <w:right w:val="single" w:sz="4" w:space="0" w:color="000000"/>
            </w:tcBorders>
          </w:tcPr>
          <w:p w14:paraId="256AD955"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5" w:space="0" w:color="000000"/>
              <w:left w:val="single" w:sz="4" w:space="0" w:color="000000"/>
              <w:bottom w:val="single" w:sz="4" w:space="0" w:color="000000"/>
              <w:right w:val="single" w:sz="4" w:space="0" w:color="000000"/>
            </w:tcBorders>
            <w:tcMar>
              <w:left w:w="0" w:type="dxa"/>
              <w:right w:w="0" w:type="dxa"/>
            </w:tcMar>
          </w:tcPr>
          <w:p w14:paraId="1F44A852" w14:textId="58E6B2EB"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https://gufo.me</w:t>
            </w:r>
          </w:p>
        </w:tc>
      </w:tr>
      <w:tr w:rsidR="00566D90" w:rsidRPr="00566D90" w14:paraId="37077128"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743C27"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2.2.</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0348295" w14:textId="77777777" w:rsidR="00566D90" w:rsidRPr="005B0B7B" w:rsidRDefault="00566D90" w:rsidP="005B0B7B">
            <w:pPr>
              <w:autoSpaceDE w:val="0"/>
              <w:autoSpaceDN w:val="0"/>
              <w:spacing w:after="0" w:line="240" w:lineRule="auto"/>
              <w:ind w:left="72"/>
              <w:rPr>
                <w:rFonts w:ascii="Times New Roman" w:hAnsi="Times New Roman" w:cs="Times New Roman"/>
                <w:bCs/>
                <w:sz w:val="24"/>
                <w:szCs w:val="24"/>
              </w:rPr>
            </w:pPr>
            <w:r w:rsidRPr="005B0B7B">
              <w:rPr>
                <w:rFonts w:ascii="Times New Roman" w:eastAsia="Times New Roman" w:hAnsi="Times New Roman" w:cs="Times New Roman"/>
                <w:bCs/>
                <w:color w:val="000000"/>
                <w:sz w:val="24"/>
                <w:szCs w:val="24"/>
                <w:lang w:val="ru-RU"/>
              </w:rPr>
              <w:t xml:space="preserve">Основные лексические нормы современного русского литературного языка. </w:t>
            </w:r>
            <w:r w:rsidRPr="005B0B7B">
              <w:rPr>
                <w:rFonts w:ascii="Times New Roman" w:eastAsia="Times New Roman" w:hAnsi="Times New Roman" w:cs="Times New Roman"/>
                <w:bCs/>
                <w:color w:val="000000"/>
                <w:sz w:val="24"/>
                <w:szCs w:val="24"/>
              </w:rPr>
              <w:t>Синонимы, антонимы, омонимы и точность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23C82"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7</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831C7"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A6C66"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68B4B051"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D3502" w14:textId="0F20644E"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http://www.sokr.ru</w:t>
            </w:r>
          </w:p>
        </w:tc>
      </w:tr>
      <w:tr w:rsidR="00566D90" w:rsidRPr="00566D90" w14:paraId="2AECA19D"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CE6DF"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2.3.</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F81BC99" w14:textId="77777777" w:rsidR="00566D90" w:rsidRPr="005B0B7B" w:rsidRDefault="00566D90" w:rsidP="005B0B7B">
            <w:pPr>
              <w:autoSpaceDE w:val="0"/>
              <w:autoSpaceDN w:val="0"/>
              <w:spacing w:after="0" w:line="240" w:lineRule="auto"/>
              <w:ind w:left="72"/>
              <w:rPr>
                <w:rFonts w:ascii="Times New Roman" w:hAnsi="Times New Roman" w:cs="Times New Roman"/>
                <w:bCs/>
                <w:sz w:val="24"/>
                <w:szCs w:val="24"/>
                <w:lang w:val="ru-RU"/>
              </w:rPr>
            </w:pPr>
            <w:r w:rsidRPr="005B0B7B">
              <w:rPr>
                <w:rFonts w:ascii="Times New Roman" w:eastAsia="Times New Roman" w:hAnsi="Times New Roman" w:cs="Times New Roman"/>
                <w:bCs/>
                <w:color w:val="000000"/>
                <w:sz w:val="24"/>
                <w:szCs w:val="24"/>
                <w:lang w:val="ru-RU"/>
              </w:rPr>
              <w:t>Основные грамматические нормы современного русского литературного языка. Особенности словоизменения имён существительных, имён прилагательных, местоимений‚ порядковых и количественных числительных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D0D46"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6</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33283"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59DA3"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181C121F"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D4C15" w14:textId="76DD052A"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http://doc-style.ru</w:t>
            </w:r>
          </w:p>
        </w:tc>
      </w:tr>
      <w:tr w:rsidR="00566D90" w:rsidRPr="00566D90" w14:paraId="625859F1"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0D1A9"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2.4.</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782120" w14:textId="77777777" w:rsidR="00566D90" w:rsidRPr="005B0B7B" w:rsidRDefault="00566D90" w:rsidP="005B0B7B">
            <w:pPr>
              <w:autoSpaceDE w:val="0"/>
              <w:autoSpaceDN w:val="0"/>
              <w:spacing w:after="0" w:line="240" w:lineRule="auto"/>
              <w:ind w:left="72"/>
              <w:rPr>
                <w:rFonts w:ascii="Times New Roman" w:hAnsi="Times New Roman" w:cs="Times New Roman"/>
                <w:bCs/>
                <w:sz w:val="24"/>
                <w:szCs w:val="24"/>
              </w:rPr>
            </w:pPr>
            <w:r w:rsidRPr="005B0B7B">
              <w:rPr>
                <w:rFonts w:ascii="Times New Roman" w:eastAsia="Times New Roman" w:hAnsi="Times New Roman" w:cs="Times New Roman"/>
                <w:bCs/>
                <w:color w:val="000000"/>
                <w:sz w:val="24"/>
                <w:szCs w:val="24"/>
              </w:rPr>
              <w:t>Речевой этикет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BB592"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4</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17FEC"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5716E"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1D01CE7C"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D43A1" w14:textId="07EFFE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http://www.ug.ru</w:t>
            </w:r>
          </w:p>
        </w:tc>
      </w:tr>
      <w:tr w:rsidR="00566D90" w:rsidRPr="00566D90" w14:paraId="05BDA281"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7F6676"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2.5.</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C8ABCFF" w14:textId="77777777" w:rsidR="00566D90" w:rsidRPr="005B0B7B" w:rsidRDefault="00566D90" w:rsidP="005B0B7B">
            <w:pPr>
              <w:autoSpaceDE w:val="0"/>
              <w:autoSpaceDN w:val="0"/>
              <w:spacing w:after="0" w:line="240" w:lineRule="auto"/>
              <w:ind w:left="72"/>
              <w:rPr>
                <w:rFonts w:ascii="Times New Roman" w:hAnsi="Times New Roman" w:cs="Times New Roman"/>
                <w:bCs/>
                <w:sz w:val="24"/>
                <w:szCs w:val="24"/>
              </w:rPr>
            </w:pPr>
            <w:r w:rsidRPr="005B0B7B">
              <w:rPr>
                <w:rFonts w:ascii="Times New Roman" w:eastAsia="Times New Roman" w:hAnsi="Times New Roman" w:cs="Times New Roman"/>
                <w:bCs/>
                <w:color w:val="000000"/>
                <w:sz w:val="24"/>
                <w:szCs w:val="24"/>
                <w:lang w:val="ru-RU"/>
              </w:rPr>
              <w:t xml:space="preserve">«Правила хорошей речи». Представление проектных,исследовательских работ. </w:t>
            </w:r>
            <w:r w:rsidRPr="005B0B7B">
              <w:rPr>
                <w:rFonts w:ascii="Times New Roman" w:eastAsia="Times New Roman" w:hAnsi="Times New Roman" w:cs="Times New Roman"/>
                <w:b/>
                <w:color w:val="000000"/>
                <w:sz w:val="24"/>
                <w:szCs w:val="24"/>
              </w:rPr>
              <w:t>Проверочная работа № 2</w:t>
            </w:r>
            <w:r w:rsidRPr="005B0B7B">
              <w:rPr>
                <w:rFonts w:ascii="Times New Roman" w:eastAsia="Times New Roman" w:hAnsi="Times New Roman" w:cs="Times New Roman"/>
                <w:bCs/>
                <w:color w:val="000000"/>
                <w:sz w:val="24"/>
                <w:szCs w:val="24"/>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14D7E"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869FDC"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F8088"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69133C50"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2B16F" w14:textId="695B27D0"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w:t>
            </w:r>
          </w:p>
        </w:tc>
      </w:tr>
      <w:tr w:rsidR="005B0B7B" w:rsidRPr="00566D90" w14:paraId="7A435595" w14:textId="77777777" w:rsidTr="0092727C">
        <w:trPr>
          <w:trHeight w:val="20"/>
        </w:trPr>
        <w:tc>
          <w:tcPr>
            <w:tcW w:w="921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70FE4A9" w14:textId="77777777" w:rsidR="005B0B7B" w:rsidRPr="00566D90" w:rsidRDefault="005B0B7B"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41145" w14:textId="77777777" w:rsidR="005B0B7B" w:rsidRPr="005B0B7B" w:rsidRDefault="005B0B7B" w:rsidP="00566D90">
            <w:pPr>
              <w:autoSpaceDE w:val="0"/>
              <w:autoSpaceDN w:val="0"/>
              <w:spacing w:after="0" w:line="240" w:lineRule="auto"/>
              <w:ind w:left="72"/>
              <w:rPr>
                <w:rFonts w:ascii="Times New Roman" w:hAnsi="Times New Roman" w:cs="Times New Roman"/>
                <w:b/>
                <w:bCs/>
                <w:sz w:val="24"/>
                <w:szCs w:val="24"/>
              </w:rPr>
            </w:pPr>
            <w:r w:rsidRPr="005B0B7B">
              <w:rPr>
                <w:rFonts w:ascii="Times New Roman" w:eastAsia="Times New Roman" w:hAnsi="Times New Roman" w:cs="Times New Roman"/>
                <w:b/>
                <w:bCs/>
                <w:color w:val="000000"/>
                <w:sz w:val="24"/>
                <w:szCs w:val="24"/>
              </w:rPr>
              <w:t>22</w:t>
            </w:r>
          </w:p>
        </w:tc>
        <w:tc>
          <w:tcPr>
            <w:tcW w:w="5556" w:type="dxa"/>
            <w:gridSpan w:val="5"/>
            <w:tcBorders>
              <w:top w:val="single" w:sz="4" w:space="0" w:color="000000"/>
              <w:left w:val="single" w:sz="4" w:space="0" w:color="000000"/>
              <w:bottom w:val="single" w:sz="4" w:space="0" w:color="000000"/>
              <w:right w:val="single" w:sz="4" w:space="0" w:color="000000"/>
            </w:tcBorders>
          </w:tcPr>
          <w:p w14:paraId="57D750CB" w14:textId="21FDBC87" w:rsidR="005B0B7B" w:rsidRPr="00566D90" w:rsidRDefault="005B0B7B" w:rsidP="00566D90">
            <w:pPr>
              <w:spacing w:after="0" w:line="240" w:lineRule="auto"/>
              <w:rPr>
                <w:rFonts w:ascii="Times New Roman" w:hAnsi="Times New Roman" w:cs="Times New Roman"/>
                <w:sz w:val="24"/>
                <w:szCs w:val="24"/>
              </w:rPr>
            </w:pPr>
          </w:p>
        </w:tc>
      </w:tr>
      <w:tr w:rsidR="00566D90" w:rsidRPr="0092727C" w14:paraId="53CC7DCC" w14:textId="77777777" w:rsidTr="005B0B7B">
        <w:trPr>
          <w:trHeight w:val="20"/>
        </w:trPr>
        <w:tc>
          <w:tcPr>
            <w:tcW w:w="2654" w:type="dxa"/>
            <w:gridSpan w:val="2"/>
            <w:tcBorders>
              <w:top w:val="single" w:sz="4" w:space="0" w:color="000000"/>
              <w:left w:val="single" w:sz="4" w:space="0" w:color="000000"/>
              <w:bottom w:val="single" w:sz="4" w:space="0" w:color="000000"/>
              <w:right w:val="single" w:sz="4" w:space="0" w:color="000000"/>
            </w:tcBorders>
          </w:tcPr>
          <w:p w14:paraId="27BE0776"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b/>
                <w:color w:val="000000"/>
                <w:sz w:val="24"/>
                <w:szCs w:val="24"/>
                <w:lang w:val="ru-RU"/>
              </w:rPr>
            </w:pPr>
          </w:p>
        </w:tc>
        <w:tc>
          <w:tcPr>
            <w:tcW w:w="12643"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04372D2B" w14:textId="26A875DB" w:rsidR="00566D90" w:rsidRPr="00566D90" w:rsidRDefault="00566D90" w:rsidP="00566D90">
            <w:pPr>
              <w:autoSpaceDE w:val="0"/>
              <w:autoSpaceDN w:val="0"/>
              <w:spacing w:after="0" w:line="240" w:lineRule="auto"/>
              <w:ind w:left="72"/>
              <w:rPr>
                <w:rFonts w:ascii="Times New Roman" w:hAnsi="Times New Roman" w:cs="Times New Roman"/>
                <w:sz w:val="24"/>
                <w:szCs w:val="24"/>
                <w:lang w:val="ru-RU"/>
              </w:rPr>
            </w:pPr>
            <w:r w:rsidRPr="00566D90">
              <w:rPr>
                <w:rFonts w:ascii="Times New Roman" w:eastAsia="Times New Roman" w:hAnsi="Times New Roman" w:cs="Times New Roman"/>
                <w:b/>
                <w:color w:val="000000"/>
                <w:sz w:val="24"/>
                <w:szCs w:val="24"/>
                <w:lang w:val="ru-RU"/>
              </w:rPr>
              <w:t>Раздел 3. РЕЧЬ. РЕЧЕВАЯ ДЕЯТЕЛЬНОСТЬ. ТЕКСТ</w:t>
            </w:r>
          </w:p>
        </w:tc>
      </w:tr>
      <w:tr w:rsidR="00566D90" w:rsidRPr="00566D90" w14:paraId="35E188C4"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2D745"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3.1.</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3095BF0" w14:textId="79640E35" w:rsidR="00566D90" w:rsidRPr="005B0B7B" w:rsidRDefault="00566D90" w:rsidP="005B0B7B">
            <w:pPr>
              <w:tabs>
                <w:tab w:val="left" w:pos="72"/>
              </w:tabs>
              <w:autoSpaceDE w:val="0"/>
              <w:autoSpaceDN w:val="0"/>
              <w:spacing w:after="0" w:line="240" w:lineRule="auto"/>
              <w:ind w:left="72" w:right="131"/>
              <w:rPr>
                <w:rFonts w:ascii="Times New Roman" w:hAnsi="Times New Roman" w:cs="Times New Roman"/>
                <w:bCs/>
                <w:sz w:val="24"/>
                <w:szCs w:val="24"/>
                <w:lang w:val="ru-RU"/>
              </w:rPr>
            </w:pPr>
            <w:r w:rsidRPr="005B0B7B">
              <w:rPr>
                <w:rFonts w:ascii="Times New Roman" w:eastAsia="Times New Roman" w:hAnsi="Times New Roman" w:cs="Times New Roman"/>
                <w:bCs/>
                <w:color w:val="000000"/>
                <w:sz w:val="24"/>
                <w:szCs w:val="24"/>
                <w:lang w:val="ru-RU"/>
              </w:rPr>
              <w:t xml:space="preserve">Эффективные приёмы чтения. Этапы работы с текстом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8F947"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6</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FF2A1"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C0287"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316CCADD"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9A813" w14:textId="4030F67C"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http://dict.ruslang.ru</w:t>
            </w:r>
          </w:p>
        </w:tc>
      </w:tr>
      <w:tr w:rsidR="00566D90" w:rsidRPr="00566D90" w14:paraId="55F4FB9B"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892F5"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3.2.</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33A8CFC" w14:textId="77777777" w:rsidR="00566D90" w:rsidRPr="005B0B7B" w:rsidRDefault="00566D90" w:rsidP="005B0B7B">
            <w:pPr>
              <w:tabs>
                <w:tab w:val="left" w:pos="72"/>
              </w:tabs>
              <w:autoSpaceDE w:val="0"/>
              <w:autoSpaceDN w:val="0"/>
              <w:spacing w:after="0" w:line="240" w:lineRule="auto"/>
              <w:ind w:left="72" w:right="131"/>
              <w:rPr>
                <w:rFonts w:ascii="Times New Roman" w:hAnsi="Times New Roman" w:cs="Times New Roman"/>
                <w:bCs/>
                <w:sz w:val="24"/>
                <w:szCs w:val="24"/>
              </w:rPr>
            </w:pPr>
            <w:r w:rsidRPr="005B0B7B">
              <w:rPr>
                <w:rFonts w:ascii="Times New Roman" w:eastAsia="Times New Roman" w:hAnsi="Times New Roman" w:cs="Times New Roman"/>
                <w:bCs/>
                <w:color w:val="000000"/>
                <w:sz w:val="24"/>
                <w:szCs w:val="24"/>
              </w:rPr>
              <w:t>Тематическое единство текста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3F5A10"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F12B3"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D2363"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2274D70F"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355F3" w14:textId="35AF55A1"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https://studiorum-ruscorpora.ru</w:t>
            </w:r>
          </w:p>
        </w:tc>
      </w:tr>
      <w:tr w:rsidR="00566D90" w:rsidRPr="00566D90" w14:paraId="012CE3E1"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54938"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3.3.</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2B6B000" w14:textId="77777777" w:rsidR="00566D90" w:rsidRPr="005B0B7B" w:rsidRDefault="00566D90" w:rsidP="005B0B7B">
            <w:pPr>
              <w:tabs>
                <w:tab w:val="left" w:pos="72"/>
              </w:tabs>
              <w:autoSpaceDE w:val="0"/>
              <w:autoSpaceDN w:val="0"/>
              <w:spacing w:after="0" w:line="240" w:lineRule="auto"/>
              <w:ind w:left="72" w:right="131"/>
              <w:rPr>
                <w:rFonts w:ascii="Times New Roman" w:hAnsi="Times New Roman" w:cs="Times New Roman"/>
                <w:bCs/>
                <w:sz w:val="24"/>
                <w:szCs w:val="24"/>
              </w:rPr>
            </w:pPr>
            <w:r w:rsidRPr="005B0B7B">
              <w:rPr>
                <w:rFonts w:ascii="Times New Roman" w:eastAsia="Times New Roman" w:hAnsi="Times New Roman" w:cs="Times New Roman"/>
                <w:bCs/>
                <w:color w:val="000000"/>
                <w:sz w:val="24"/>
                <w:szCs w:val="24"/>
              </w:rPr>
              <w:t>Тексты описательного типа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AD4DA"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49BEB"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E4F5A"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6380320F"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70662" w14:textId="776B1E8E"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http://gramma.ru</w:t>
            </w:r>
          </w:p>
        </w:tc>
      </w:tr>
      <w:tr w:rsidR="00566D90" w:rsidRPr="00566D90" w14:paraId="2B1DF378"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ECF09"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3.4.</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8C94AC3" w14:textId="1067F790" w:rsidR="00566D90" w:rsidRPr="005B0B7B" w:rsidRDefault="00566D90" w:rsidP="005B0B7B">
            <w:pPr>
              <w:tabs>
                <w:tab w:val="left" w:pos="72"/>
              </w:tabs>
              <w:autoSpaceDE w:val="0"/>
              <w:autoSpaceDN w:val="0"/>
              <w:spacing w:after="0" w:line="240" w:lineRule="auto"/>
              <w:ind w:left="72" w:right="131"/>
              <w:rPr>
                <w:rFonts w:ascii="Times New Roman" w:hAnsi="Times New Roman" w:cs="Times New Roman"/>
                <w:bCs/>
                <w:sz w:val="24"/>
                <w:szCs w:val="24"/>
              </w:rPr>
            </w:pPr>
            <w:r w:rsidRPr="005B0B7B">
              <w:rPr>
                <w:rFonts w:ascii="Times New Roman" w:eastAsia="Times New Roman" w:hAnsi="Times New Roman" w:cs="Times New Roman"/>
                <w:bCs/>
                <w:color w:val="000000"/>
                <w:sz w:val="24"/>
                <w:szCs w:val="24"/>
                <w:lang w:val="ru-RU"/>
              </w:rPr>
              <w:t xml:space="preserve">Разговорная речь. Рассказ о событии. </w:t>
            </w:r>
            <w:r w:rsidRPr="005B0B7B">
              <w:rPr>
                <w:rFonts w:ascii="Times New Roman" w:eastAsia="Times New Roman" w:hAnsi="Times New Roman" w:cs="Times New Roman"/>
                <w:bCs/>
                <w:color w:val="000000"/>
                <w:sz w:val="24"/>
                <w:szCs w:val="24"/>
              </w:rPr>
              <w:t xml:space="preserve">Бывальщина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5EC8C"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0A6F4"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1AE49"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40AA363E"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829F3" w14:textId="7F91046F"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http://gramota.ru/class/</w:t>
            </w:r>
          </w:p>
        </w:tc>
      </w:tr>
      <w:tr w:rsidR="00566D90" w:rsidRPr="00566D90" w14:paraId="24DC184B"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2122B"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3.5.</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02D2801" w14:textId="205FA189" w:rsidR="00566D90" w:rsidRPr="005B0B7B" w:rsidRDefault="00566D90" w:rsidP="005B0B7B">
            <w:pPr>
              <w:tabs>
                <w:tab w:val="left" w:pos="72"/>
              </w:tabs>
              <w:autoSpaceDE w:val="0"/>
              <w:autoSpaceDN w:val="0"/>
              <w:spacing w:after="0" w:line="240" w:lineRule="auto"/>
              <w:ind w:left="72" w:right="131"/>
              <w:rPr>
                <w:rFonts w:ascii="Times New Roman" w:hAnsi="Times New Roman" w:cs="Times New Roman"/>
                <w:bCs/>
                <w:sz w:val="24"/>
                <w:szCs w:val="24"/>
              </w:rPr>
            </w:pPr>
            <w:r w:rsidRPr="005B0B7B">
              <w:rPr>
                <w:rFonts w:ascii="Times New Roman" w:eastAsia="Times New Roman" w:hAnsi="Times New Roman" w:cs="Times New Roman"/>
                <w:bCs/>
                <w:color w:val="000000"/>
                <w:sz w:val="24"/>
                <w:szCs w:val="24"/>
              </w:rPr>
              <w:t>Научный стиль.</w:t>
            </w:r>
            <w:r w:rsidR="005B0B7B">
              <w:rPr>
                <w:rFonts w:ascii="Times New Roman" w:hAnsi="Times New Roman" w:cs="Times New Roman"/>
                <w:bCs/>
                <w:sz w:val="24"/>
                <w:szCs w:val="24"/>
                <w:lang w:val="ru-RU"/>
              </w:rPr>
              <w:t xml:space="preserve"> </w:t>
            </w:r>
            <w:r w:rsidRPr="005B0B7B">
              <w:rPr>
                <w:rFonts w:ascii="Times New Roman" w:eastAsia="Times New Roman" w:hAnsi="Times New Roman" w:cs="Times New Roman"/>
                <w:bCs/>
                <w:color w:val="000000"/>
                <w:sz w:val="24"/>
                <w:szCs w:val="24"/>
              </w:rPr>
              <w:t xml:space="preserve">Словарная статья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495FD"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AECC5"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9FDBB"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7675EAA4"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7E9AB" w14:textId="22F62453"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http://gramota.ru/class/</w:t>
            </w:r>
          </w:p>
        </w:tc>
      </w:tr>
      <w:tr w:rsidR="00566D90" w:rsidRPr="00566D90" w14:paraId="72A6575C"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CC08D"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3.6.</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A93A9C0" w14:textId="77777777" w:rsidR="00566D90" w:rsidRPr="005B0B7B" w:rsidRDefault="00566D90" w:rsidP="005B0B7B">
            <w:pPr>
              <w:tabs>
                <w:tab w:val="left" w:pos="72"/>
              </w:tabs>
              <w:autoSpaceDE w:val="0"/>
              <w:autoSpaceDN w:val="0"/>
              <w:spacing w:after="0" w:line="240" w:lineRule="auto"/>
              <w:ind w:left="72" w:right="131"/>
              <w:rPr>
                <w:rFonts w:ascii="Times New Roman" w:hAnsi="Times New Roman" w:cs="Times New Roman"/>
                <w:bCs/>
                <w:sz w:val="24"/>
                <w:szCs w:val="24"/>
                <w:lang w:val="ru-RU"/>
              </w:rPr>
            </w:pPr>
            <w:r w:rsidRPr="005B0B7B">
              <w:rPr>
                <w:rFonts w:ascii="Times New Roman" w:eastAsia="Times New Roman" w:hAnsi="Times New Roman" w:cs="Times New Roman"/>
                <w:bCs/>
                <w:color w:val="000000"/>
                <w:sz w:val="24"/>
                <w:szCs w:val="24"/>
                <w:lang w:val="ru-RU"/>
              </w:rPr>
              <w:t>Научное сообщение. Устный ответ. Виды ответов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4245B"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5</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3AFB1"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80438"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321C69DA"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6E043" w14:textId="2B7C10E9"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http://gramota.ru/class/</w:t>
            </w:r>
          </w:p>
        </w:tc>
      </w:tr>
      <w:tr w:rsidR="00566D90" w:rsidRPr="00566D90" w14:paraId="5F66BDEC" w14:textId="77777777" w:rsidTr="005B0B7B">
        <w:trPr>
          <w:gridAfter w:val="1"/>
          <w:wAfter w:w="28"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724959" w14:textId="77777777" w:rsidR="00566D90" w:rsidRPr="00566D90" w:rsidRDefault="00566D90" w:rsidP="00566D90">
            <w:pPr>
              <w:autoSpaceDE w:val="0"/>
              <w:autoSpaceDN w:val="0"/>
              <w:spacing w:after="0" w:line="240" w:lineRule="auto"/>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3.7.</w:t>
            </w:r>
          </w:p>
        </w:tc>
        <w:tc>
          <w:tcPr>
            <w:tcW w:w="88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74CEF3" w14:textId="77777777" w:rsidR="00566D90" w:rsidRPr="005B0B7B" w:rsidRDefault="00566D90" w:rsidP="005B0B7B">
            <w:pPr>
              <w:tabs>
                <w:tab w:val="left" w:pos="72"/>
              </w:tabs>
              <w:autoSpaceDE w:val="0"/>
              <w:autoSpaceDN w:val="0"/>
              <w:spacing w:after="0" w:line="240" w:lineRule="auto"/>
              <w:ind w:left="72" w:right="131"/>
              <w:rPr>
                <w:rFonts w:ascii="Times New Roman" w:hAnsi="Times New Roman" w:cs="Times New Roman"/>
                <w:bCs/>
                <w:sz w:val="24"/>
                <w:szCs w:val="24"/>
              </w:rPr>
            </w:pPr>
            <w:r w:rsidRPr="005B0B7B">
              <w:rPr>
                <w:rFonts w:ascii="Times New Roman" w:eastAsia="Times New Roman" w:hAnsi="Times New Roman" w:cs="Times New Roman"/>
                <w:bCs/>
                <w:color w:val="000000"/>
                <w:sz w:val="24"/>
                <w:szCs w:val="24"/>
                <w:lang w:val="ru-RU"/>
              </w:rPr>
              <w:t xml:space="preserve">Диалог с текстом. Представление проектных, исследовательских работ. </w:t>
            </w:r>
            <w:r w:rsidRPr="005B0B7B">
              <w:rPr>
                <w:rFonts w:ascii="Times New Roman" w:eastAsia="Times New Roman" w:hAnsi="Times New Roman" w:cs="Times New Roman"/>
                <w:b/>
                <w:color w:val="000000"/>
                <w:sz w:val="24"/>
                <w:szCs w:val="24"/>
              </w:rPr>
              <w:t>Проверочная работа № 3</w:t>
            </w:r>
            <w:r w:rsidRPr="005B0B7B">
              <w:rPr>
                <w:rFonts w:ascii="Times New Roman" w:eastAsia="Times New Roman" w:hAnsi="Times New Roman" w:cs="Times New Roman"/>
                <w:bCs/>
                <w:color w:val="000000"/>
                <w:sz w:val="24"/>
                <w:szCs w:val="24"/>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3FE3F"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D72AF"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55519" w14:textId="77777777"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647994D4" w14:textId="77777777" w:rsidR="00566D90" w:rsidRPr="00566D90" w:rsidRDefault="00566D90" w:rsidP="00566D90">
            <w:pPr>
              <w:autoSpaceDE w:val="0"/>
              <w:autoSpaceDN w:val="0"/>
              <w:spacing w:after="0" w:line="240" w:lineRule="auto"/>
              <w:ind w:left="72"/>
              <w:rPr>
                <w:rFonts w:ascii="Times New Roman" w:eastAsia="Times New Roman" w:hAnsi="Times New Roman" w:cs="Times New Roman"/>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EA2C1" w14:textId="0715A578" w:rsidR="00566D90" w:rsidRPr="00566D90" w:rsidRDefault="00566D90"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w:t>
            </w:r>
          </w:p>
        </w:tc>
      </w:tr>
      <w:tr w:rsidR="005B0B7B" w:rsidRPr="00566D90" w14:paraId="0494E4B5" w14:textId="77777777" w:rsidTr="0092727C">
        <w:trPr>
          <w:trHeight w:val="20"/>
        </w:trPr>
        <w:tc>
          <w:tcPr>
            <w:tcW w:w="921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390F1A9" w14:textId="77777777" w:rsidR="005B0B7B" w:rsidRPr="00566D90" w:rsidRDefault="005B0B7B"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39B96" w14:textId="77777777" w:rsidR="005B0B7B" w:rsidRPr="00566D90" w:rsidRDefault="005B0B7B"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23</w:t>
            </w:r>
          </w:p>
        </w:tc>
        <w:tc>
          <w:tcPr>
            <w:tcW w:w="5556" w:type="dxa"/>
            <w:gridSpan w:val="5"/>
            <w:tcBorders>
              <w:top w:val="single" w:sz="4" w:space="0" w:color="000000"/>
              <w:left w:val="single" w:sz="4" w:space="0" w:color="000000"/>
              <w:bottom w:val="single" w:sz="4" w:space="0" w:color="000000"/>
              <w:right w:val="single" w:sz="4" w:space="0" w:color="000000"/>
            </w:tcBorders>
          </w:tcPr>
          <w:p w14:paraId="3BC4B65D" w14:textId="274F779D" w:rsidR="005B0B7B" w:rsidRPr="00566D90" w:rsidRDefault="005B0B7B" w:rsidP="00566D90">
            <w:pPr>
              <w:spacing w:after="0" w:line="240" w:lineRule="auto"/>
              <w:rPr>
                <w:rFonts w:ascii="Times New Roman" w:hAnsi="Times New Roman" w:cs="Times New Roman"/>
                <w:sz w:val="24"/>
                <w:szCs w:val="24"/>
              </w:rPr>
            </w:pPr>
          </w:p>
        </w:tc>
      </w:tr>
      <w:tr w:rsidR="005B0B7B" w:rsidRPr="00566D90" w14:paraId="0895F8F0" w14:textId="77777777" w:rsidTr="0092727C">
        <w:trPr>
          <w:trHeight w:val="20"/>
        </w:trPr>
        <w:tc>
          <w:tcPr>
            <w:tcW w:w="9213"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14:paraId="5F169BD7" w14:textId="77777777" w:rsidR="005B0B7B" w:rsidRPr="00566D90" w:rsidRDefault="005B0B7B"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Резервное время</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016567C4" w14:textId="77777777" w:rsidR="005B0B7B" w:rsidRPr="00566D90" w:rsidRDefault="005B0B7B" w:rsidP="00566D90">
            <w:pPr>
              <w:autoSpaceDE w:val="0"/>
              <w:autoSpaceDN w:val="0"/>
              <w:spacing w:after="0" w:line="240" w:lineRule="auto"/>
              <w:ind w:left="72"/>
              <w:rPr>
                <w:rFonts w:ascii="Times New Roman" w:hAnsi="Times New Roman" w:cs="Times New Roman"/>
                <w:sz w:val="24"/>
                <w:szCs w:val="24"/>
              </w:rPr>
            </w:pPr>
            <w:r w:rsidRPr="00566D90">
              <w:rPr>
                <w:rFonts w:ascii="Times New Roman" w:eastAsia="Times New Roman" w:hAnsi="Times New Roman" w:cs="Times New Roman"/>
                <w:color w:val="000000"/>
                <w:sz w:val="24"/>
                <w:szCs w:val="24"/>
              </w:rPr>
              <w:t>1</w:t>
            </w:r>
          </w:p>
        </w:tc>
        <w:tc>
          <w:tcPr>
            <w:tcW w:w="5556" w:type="dxa"/>
            <w:gridSpan w:val="5"/>
            <w:tcBorders>
              <w:top w:val="single" w:sz="4" w:space="0" w:color="000000"/>
              <w:left w:val="single" w:sz="4" w:space="0" w:color="000000"/>
              <w:bottom w:val="single" w:sz="5" w:space="0" w:color="000000"/>
              <w:right w:val="single" w:sz="4" w:space="0" w:color="000000"/>
            </w:tcBorders>
          </w:tcPr>
          <w:p w14:paraId="2A4A89D2" w14:textId="29BA6D8A" w:rsidR="005B0B7B" w:rsidRPr="00566D90" w:rsidRDefault="005B0B7B" w:rsidP="00566D90">
            <w:pPr>
              <w:spacing w:after="0" w:line="240" w:lineRule="auto"/>
              <w:rPr>
                <w:rFonts w:ascii="Times New Roman" w:hAnsi="Times New Roman" w:cs="Times New Roman"/>
                <w:sz w:val="24"/>
                <w:szCs w:val="24"/>
              </w:rPr>
            </w:pPr>
          </w:p>
        </w:tc>
      </w:tr>
      <w:tr w:rsidR="005B0B7B" w:rsidRPr="00566D90" w14:paraId="2EB7E277" w14:textId="77777777" w:rsidTr="0092727C">
        <w:trPr>
          <w:gridAfter w:val="1"/>
          <w:wAfter w:w="28" w:type="dxa"/>
          <w:trHeight w:val="20"/>
        </w:trPr>
        <w:tc>
          <w:tcPr>
            <w:tcW w:w="9213" w:type="dxa"/>
            <w:gridSpan w:val="3"/>
            <w:tcBorders>
              <w:top w:val="single" w:sz="5" w:space="0" w:color="000000"/>
              <w:left w:val="single" w:sz="4" w:space="0" w:color="000000"/>
              <w:bottom w:val="single" w:sz="4" w:space="0" w:color="000000"/>
              <w:right w:val="single" w:sz="4" w:space="0" w:color="000000"/>
            </w:tcBorders>
            <w:tcMar>
              <w:left w:w="0" w:type="dxa"/>
              <w:right w:w="0" w:type="dxa"/>
            </w:tcMar>
          </w:tcPr>
          <w:p w14:paraId="7C7BBE47" w14:textId="77777777" w:rsidR="005B0B7B" w:rsidRPr="005B0B7B" w:rsidRDefault="005B0B7B" w:rsidP="00566D90">
            <w:pPr>
              <w:autoSpaceDE w:val="0"/>
              <w:autoSpaceDN w:val="0"/>
              <w:spacing w:after="0" w:line="240" w:lineRule="auto"/>
              <w:ind w:left="72"/>
              <w:rPr>
                <w:rFonts w:ascii="Times New Roman" w:hAnsi="Times New Roman" w:cs="Times New Roman"/>
                <w:b/>
                <w:bCs/>
                <w:sz w:val="24"/>
                <w:szCs w:val="24"/>
                <w:lang w:val="ru-RU"/>
              </w:rPr>
            </w:pPr>
            <w:r w:rsidRPr="005B0B7B">
              <w:rPr>
                <w:rFonts w:ascii="Times New Roman" w:eastAsia="Times New Roman" w:hAnsi="Times New Roman" w:cs="Times New Roman"/>
                <w:b/>
                <w:bCs/>
                <w:color w:val="000000"/>
                <w:sz w:val="24"/>
                <w:szCs w:val="24"/>
                <w:lang w:val="ru-RU"/>
              </w:rPr>
              <w:t>ОБЩЕЕ КОЛИЧЕСТВО ЧАСОВ ПО ПРОГРАММЕ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323F9CFF" w14:textId="77777777" w:rsidR="005B0B7B" w:rsidRPr="005B0B7B" w:rsidRDefault="005B0B7B" w:rsidP="00566D90">
            <w:pPr>
              <w:autoSpaceDE w:val="0"/>
              <w:autoSpaceDN w:val="0"/>
              <w:spacing w:after="0" w:line="240" w:lineRule="auto"/>
              <w:ind w:left="72"/>
              <w:rPr>
                <w:rFonts w:ascii="Times New Roman" w:hAnsi="Times New Roman" w:cs="Times New Roman"/>
                <w:b/>
                <w:bCs/>
                <w:sz w:val="24"/>
                <w:szCs w:val="24"/>
              </w:rPr>
            </w:pPr>
            <w:r w:rsidRPr="005B0B7B">
              <w:rPr>
                <w:rFonts w:ascii="Times New Roman" w:eastAsia="Times New Roman" w:hAnsi="Times New Roman" w:cs="Times New Roman"/>
                <w:b/>
                <w:bCs/>
                <w:color w:val="000000"/>
                <w:sz w:val="24"/>
                <w:szCs w:val="24"/>
              </w:rPr>
              <w:t>68</w:t>
            </w:r>
          </w:p>
        </w:tc>
        <w:tc>
          <w:tcPr>
            <w:tcW w:w="748" w:type="dxa"/>
            <w:tcBorders>
              <w:top w:val="single" w:sz="5" w:space="0" w:color="000000"/>
              <w:left w:val="single" w:sz="4" w:space="0" w:color="000000"/>
              <w:bottom w:val="single" w:sz="4" w:space="0" w:color="000000"/>
              <w:right w:val="single" w:sz="4" w:space="0" w:color="000000"/>
            </w:tcBorders>
            <w:tcMar>
              <w:left w:w="0" w:type="dxa"/>
              <w:right w:w="0" w:type="dxa"/>
            </w:tcMar>
          </w:tcPr>
          <w:p w14:paraId="4D76B3C9" w14:textId="77777777" w:rsidR="005B0B7B" w:rsidRPr="005B0B7B" w:rsidRDefault="005B0B7B" w:rsidP="00566D90">
            <w:pPr>
              <w:autoSpaceDE w:val="0"/>
              <w:autoSpaceDN w:val="0"/>
              <w:spacing w:after="0" w:line="240" w:lineRule="auto"/>
              <w:ind w:left="72"/>
              <w:rPr>
                <w:rFonts w:ascii="Times New Roman" w:hAnsi="Times New Roman" w:cs="Times New Roman"/>
                <w:b/>
                <w:bCs/>
                <w:sz w:val="24"/>
                <w:szCs w:val="24"/>
              </w:rPr>
            </w:pPr>
            <w:r w:rsidRPr="005B0B7B">
              <w:rPr>
                <w:rFonts w:ascii="Times New Roman" w:eastAsia="Times New Roman" w:hAnsi="Times New Roman" w:cs="Times New Roman"/>
                <w:b/>
                <w:bCs/>
                <w:color w:val="000000"/>
                <w:sz w:val="24"/>
                <w:szCs w:val="24"/>
              </w:rPr>
              <w:t>3</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5DDBF4FE" w14:textId="77777777" w:rsidR="005B0B7B" w:rsidRPr="005B0B7B" w:rsidRDefault="005B0B7B" w:rsidP="00566D90">
            <w:pPr>
              <w:autoSpaceDE w:val="0"/>
              <w:autoSpaceDN w:val="0"/>
              <w:spacing w:after="0" w:line="240" w:lineRule="auto"/>
              <w:ind w:left="72"/>
              <w:rPr>
                <w:rFonts w:ascii="Times New Roman" w:hAnsi="Times New Roman" w:cs="Times New Roman"/>
                <w:b/>
                <w:bCs/>
                <w:sz w:val="24"/>
                <w:szCs w:val="24"/>
              </w:rPr>
            </w:pPr>
            <w:r w:rsidRPr="005B0B7B">
              <w:rPr>
                <w:rFonts w:ascii="Times New Roman" w:eastAsia="Times New Roman" w:hAnsi="Times New Roman" w:cs="Times New Roman"/>
                <w:b/>
                <w:bCs/>
                <w:color w:val="000000"/>
                <w:sz w:val="24"/>
                <w:szCs w:val="24"/>
              </w:rPr>
              <w:t>5</w:t>
            </w:r>
          </w:p>
        </w:tc>
        <w:tc>
          <w:tcPr>
            <w:tcW w:w="4071" w:type="dxa"/>
            <w:gridSpan w:val="2"/>
            <w:tcBorders>
              <w:top w:val="single" w:sz="5" w:space="0" w:color="000000"/>
              <w:left w:val="single" w:sz="4" w:space="0" w:color="000000"/>
              <w:bottom w:val="single" w:sz="4" w:space="0" w:color="000000"/>
              <w:right w:val="single" w:sz="4" w:space="0" w:color="000000"/>
            </w:tcBorders>
          </w:tcPr>
          <w:p w14:paraId="5A529F58" w14:textId="25D329B4" w:rsidR="005B0B7B" w:rsidRPr="00566D90" w:rsidRDefault="005B0B7B" w:rsidP="00566D90">
            <w:pPr>
              <w:spacing w:after="0" w:line="240" w:lineRule="auto"/>
              <w:rPr>
                <w:rFonts w:ascii="Times New Roman" w:hAnsi="Times New Roman" w:cs="Times New Roman"/>
                <w:sz w:val="24"/>
                <w:szCs w:val="24"/>
              </w:rPr>
            </w:pPr>
          </w:p>
        </w:tc>
      </w:tr>
    </w:tbl>
    <w:p w14:paraId="7C9E554F" w14:textId="77777777" w:rsidR="00566D90" w:rsidRDefault="00566D90" w:rsidP="001622AB">
      <w:pPr>
        <w:autoSpaceDE w:val="0"/>
        <w:autoSpaceDN w:val="0"/>
        <w:spacing w:after="0" w:line="240" w:lineRule="auto"/>
        <w:rPr>
          <w:rFonts w:ascii="Times New Roman" w:eastAsia="Times New Roman" w:hAnsi="Times New Roman"/>
          <w:b/>
          <w:color w:val="000000"/>
          <w:sz w:val="18"/>
        </w:rPr>
      </w:pPr>
    </w:p>
    <w:p w14:paraId="0FDAACA7" w14:textId="77777777" w:rsidR="003B7050" w:rsidRDefault="003B7050" w:rsidP="003B7050">
      <w:pPr>
        <w:spacing w:before="240" w:after="0"/>
        <w:jc w:val="center"/>
        <w:rPr>
          <w:rFonts w:ascii="Times New Roman" w:eastAsia="Times New Roman" w:hAnsi="Times New Roman"/>
          <w:b/>
          <w:color w:val="000000"/>
          <w:sz w:val="28"/>
          <w:szCs w:val="36"/>
          <w:lang w:val="ru-RU"/>
        </w:rPr>
      </w:pPr>
    </w:p>
    <w:p w14:paraId="26E4D03B" w14:textId="0F3F70E5" w:rsidR="00201967" w:rsidRPr="003B7050" w:rsidRDefault="00201967" w:rsidP="003B7050">
      <w:pPr>
        <w:spacing w:before="240" w:after="0"/>
        <w:jc w:val="center"/>
        <w:rPr>
          <w:rFonts w:ascii="Times New Roman" w:eastAsia="Times New Roman" w:hAnsi="Times New Roman"/>
          <w:b/>
          <w:color w:val="000000"/>
          <w:sz w:val="18"/>
        </w:rPr>
      </w:pPr>
      <w:r w:rsidRPr="00201967">
        <w:rPr>
          <w:rFonts w:ascii="Times New Roman" w:eastAsia="Times New Roman" w:hAnsi="Times New Roman"/>
          <w:b/>
          <w:color w:val="000000"/>
          <w:sz w:val="28"/>
          <w:szCs w:val="36"/>
          <w:lang w:val="ru-RU"/>
        </w:rPr>
        <w:lastRenderedPageBreak/>
        <w:t>ТЕМАТИЧЕСКОЕ ПЛАНИРОВАНИЕ</w:t>
      </w:r>
    </w:p>
    <w:p w14:paraId="5F77AD7F" w14:textId="0CA812C5" w:rsidR="004B43A1" w:rsidRDefault="00B36F98" w:rsidP="00D46733">
      <w:pPr>
        <w:autoSpaceDE w:val="0"/>
        <w:autoSpaceDN w:val="0"/>
        <w:spacing w:line="240" w:lineRule="auto"/>
        <w:jc w:val="center"/>
      </w:pPr>
      <w:r w:rsidRPr="00201967">
        <w:rPr>
          <w:rFonts w:ascii="Times New Roman" w:eastAsia="Times New Roman" w:hAnsi="Times New Roman"/>
          <w:b/>
          <w:color w:val="000000"/>
          <w:sz w:val="28"/>
          <w:szCs w:val="36"/>
        </w:rPr>
        <w:t>7 КЛАСС</w:t>
      </w:r>
    </w:p>
    <w:tbl>
      <w:tblPr>
        <w:tblW w:w="15174" w:type="dxa"/>
        <w:tblInd w:w="6" w:type="dxa"/>
        <w:tblLayout w:type="fixed"/>
        <w:tblLook w:val="04A0" w:firstRow="1" w:lastRow="0" w:firstColumn="1" w:lastColumn="0" w:noHBand="0" w:noVBand="1"/>
      </w:tblPr>
      <w:tblGrid>
        <w:gridCol w:w="540"/>
        <w:gridCol w:w="8673"/>
        <w:gridCol w:w="425"/>
        <w:gridCol w:w="851"/>
        <w:gridCol w:w="773"/>
        <w:gridCol w:w="1353"/>
        <w:gridCol w:w="2551"/>
        <w:gridCol w:w="8"/>
      </w:tblGrid>
      <w:tr w:rsidR="00201967" w:rsidRPr="00201967" w14:paraId="60262519" w14:textId="77777777" w:rsidTr="00D46733">
        <w:trPr>
          <w:gridAfter w:val="1"/>
          <w:wAfter w:w="8" w:type="dxa"/>
          <w:trHeight w:val="417"/>
        </w:trPr>
        <w:tc>
          <w:tcPr>
            <w:tcW w:w="5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84C5B52" w14:textId="77777777" w:rsidR="00201967" w:rsidRDefault="00201967" w:rsidP="00201967">
            <w:pPr>
              <w:autoSpaceDE w:val="0"/>
              <w:autoSpaceDN w:val="0"/>
              <w:spacing w:after="0" w:line="240" w:lineRule="auto"/>
              <w:jc w:val="center"/>
              <w:rPr>
                <w:rFonts w:ascii="Times New Roman" w:eastAsia="Times New Roman" w:hAnsi="Times New Roman" w:cs="Times New Roman"/>
                <w:b/>
                <w:color w:val="000000"/>
                <w:sz w:val="24"/>
                <w:szCs w:val="24"/>
              </w:rPr>
            </w:pPr>
            <w:r w:rsidRPr="00201967">
              <w:rPr>
                <w:rFonts w:ascii="Times New Roman" w:eastAsia="Times New Roman" w:hAnsi="Times New Roman" w:cs="Times New Roman"/>
                <w:b/>
                <w:color w:val="000000"/>
                <w:sz w:val="24"/>
                <w:szCs w:val="24"/>
              </w:rPr>
              <w:t>№</w:t>
            </w:r>
          </w:p>
          <w:p w14:paraId="0D47B8CE" w14:textId="352C8739" w:rsidR="00201967" w:rsidRPr="00201967" w:rsidRDefault="00201967" w:rsidP="00201967">
            <w:pPr>
              <w:autoSpaceDE w:val="0"/>
              <w:autoSpaceDN w:val="0"/>
              <w:spacing w:after="0" w:line="240" w:lineRule="auto"/>
              <w:jc w:val="center"/>
              <w:rPr>
                <w:rFonts w:ascii="Times New Roman" w:hAnsi="Times New Roman" w:cs="Times New Roman"/>
                <w:sz w:val="24"/>
                <w:szCs w:val="24"/>
              </w:rPr>
            </w:pPr>
            <w:r w:rsidRPr="00201967">
              <w:rPr>
                <w:rFonts w:ascii="Times New Roman" w:eastAsia="Times New Roman" w:hAnsi="Times New Roman" w:cs="Times New Roman"/>
                <w:b/>
                <w:color w:val="000000"/>
                <w:sz w:val="24"/>
                <w:szCs w:val="24"/>
              </w:rPr>
              <w:t>п/п</w:t>
            </w:r>
          </w:p>
        </w:tc>
        <w:tc>
          <w:tcPr>
            <w:tcW w:w="867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3897E3F" w14:textId="77777777" w:rsidR="00201967" w:rsidRPr="00201967" w:rsidRDefault="00201967" w:rsidP="00201967">
            <w:pPr>
              <w:autoSpaceDE w:val="0"/>
              <w:autoSpaceDN w:val="0"/>
              <w:spacing w:after="0" w:line="240" w:lineRule="auto"/>
              <w:ind w:left="72"/>
              <w:jc w:val="center"/>
              <w:rPr>
                <w:rFonts w:ascii="Times New Roman" w:hAnsi="Times New Roman" w:cs="Times New Roman"/>
                <w:sz w:val="24"/>
                <w:szCs w:val="24"/>
                <w:lang w:val="ru-RU"/>
              </w:rPr>
            </w:pPr>
            <w:r w:rsidRPr="00201967">
              <w:rPr>
                <w:rFonts w:ascii="Times New Roman" w:eastAsia="Times New Roman" w:hAnsi="Times New Roman" w:cs="Times New Roman"/>
                <w:b/>
                <w:color w:val="000000"/>
                <w:sz w:val="24"/>
                <w:szCs w:val="24"/>
                <w:lang w:val="ru-RU"/>
              </w:rPr>
              <w:t>Наименование разделов и тем программы</w:t>
            </w:r>
          </w:p>
        </w:tc>
        <w:tc>
          <w:tcPr>
            <w:tcW w:w="204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CBCEE56" w14:textId="77777777" w:rsidR="00201967" w:rsidRPr="00201967" w:rsidRDefault="00201967" w:rsidP="00201967">
            <w:pPr>
              <w:autoSpaceDE w:val="0"/>
              <w:autoSpaceDN w:val="0"/>
              <w:spacing w:after="0" w:line="240" w:lineRule="auto"/>
              <w:ind w:left="72"/>
              <w:jc w:val="center"/>
              <w:rPr>
                <w:rFonts w:ascii="Times New Roman" w:hAnsi="Times New Roman" w:cs="Times New Roman"/>
                <w:sz w:val="24"/>
                <w:szCs w:val="24"/>
              </w:rPr>
            </w:pPr>
            <w:r w:rsidRPr="00201967">
              <w:rPr>
                <w:rFonts w:ascii="Times New Roman" w:eastAsia="Times New Roman" w:hAnsi="Times New Roman" w:cs="Times New Roman"/>
                <w:b/>
                <w:color w:val="000000"/>
                <w:sz w:val="24"/>
                <w:szCs w:val="24"/>
              </w:rPr>
              <w:t>Количество часов</w:t>
            </w:r>
          </w:p>
        </w:tc>
        <w:tc>
          <w:tcPr>
            <w:tcW w:w="1353" w:type="dxa"/>
            <w:vMerge w:val="restart"/>
            <w:tcBorders>
              <w:top w:val="single" w:sz="4" w:space="0" w:color="000000"/>
              <w:left w:val="single" w:sz="4" w:space="0" w:color="000000"/>
              <w:right w:val="single" w:sz="4" w:space="0" w:color="000000"/>
            </w:tcBorders>
          </w:tcPr>
          <w:p w14:paraId="03DA7FE5" w14:textId="08D515C0" w:rsidR="00201967" w:rsidRPr="00201967" w:rsidRDefault="00201967" w:rsidP="00201967">
            <w:pPr>
              <w:autoSpaceDE w:val="0"/>
              <w:autoSpaceDN w:val="0"/>
              <w:spacing w:after="0" w:line="240" w:lineRule="auto"/>
              <w:ind w:left="72"/>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Дата изучения</w:t>
            </w:r>
          </w:p>
        </w:tc>
        <w:tc>
          <w:tcPr>
            <w:tcW w:w="25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7101C9B" w14:textId="5A3D7C68" w:rsidR="00201967" w:rsidRPr="00201967" w:rsidRDefault="00201967" w:rsidP="00201967">
            <w:pPr>
              <w:autoSpaceDE w:val="0"/>
              <w:autoSpaceDN w:val="0"/>
              <w:spacing w:after="0" w:line="240" w:lineRule="auto"/>
              <w:ind w:left="72"/>
              <w:jc w:val="center"/>
              <w:rPr>
                <w:rFonts w:ascii="Times New Roman" w:hAnsi="Times New Roman" w:cs="Times New Roman"/>
                <w:sz w:val="24"/>
                <w:szCs w:val="24"/>
              </w:rPr>
            </w:pPr>
            <w:r w:rsidRPr="00201967">
              <w:rPr>
                <w:rFonts w:ascii="Times New Roman" w:eastAsia="Times New Roman" w:hAnsi="Times New Roman" w:cs="Times New Roman"/>
                <w:b/>
                <w:color w:val="000000"/>
                <w:sz w:val="24"/>
                <w:szCs w:val="24"/>
              </w:rPr>
              <w:t>Электронные (цифровые) образовательные ресурсы</w:t>
            </w:r>
          </w:p>
        </w:tc>
      </w:tr>
      <w:tr w:rsidR="00201967" w:rsidRPr="00201967" w14:paraId="5AC45148" w14:textId="77777777" w:rsidTr="00D46733">
        <w:trPr>
          <w:gridAfter w:val="1"/>
          <w:wAfter w:w="8" w:type="dxa"/>
          <w:cantSplit/>
          <w:trHeight w:val="1697"/>
        </w:trPr>
        <w:tc>
          <w:tcPr>
            <w:tcW w:w="540" w:type="dxa"/>
            <w:vMerge/>
            <w:tcBorders>
              <w:top w:val="single" w:sz="4" w:space="0" w:color="000000"/>
              <w:left w:val="single" w:sz="4" w:space="0" w:color="000000"/>
              <w:bottom w:val="single" w:sz="4" w:space="0" w:color="000000"/>
              <w:right w:val="single" w:sz="4" w:space="0" w:color="000000"/>
            </w:tcBorders>
          </w:tcPr>
          <w:p w14:paraId="326A122A" w14:textId="77777777" w:rsidR="00201967" w:rsidRPr="00201967" w:rsidRDefault="00201967" w:rsidP="00201967">
            <w:pPr>
              <w:spacing w:after="0" w:line="240" w:lineRule="auto"/>
              <w:rPr>
                <w:rFonts w:ascii="Times New Roman" w:hAnsi="Times New Roman" w:cs="Times New Roman"/>
                <w:sz w:val="24"/>
                <w:szCs w:val="24"/>
              </w:rPr>
            </w:pPr>
          </w:p>
        </w:tc>
        <w:tc>
          <w:tcPr>
            <w:tcW w:w="8673" w:type="dxa"/>
            <w:vMerge/>
            <w:tcBorders>
              <w:top w:val="single" w:sz="4" w:space="0" w:color="000000"/>
              <w:left w:val="single" w:sz="4" w:space="0" w:color="000000"/>
              <w:bottom w:val="single" w:sz="4" w:space="0" w:color="000000"/>
              <w:right w:val="single" w:sz="4" w:space="0" w:color="000000"/>
            </w:tcBorders>
          </w:tcPr>
          <w:p w14:paraId="2A47A62F" w14:textId="77777777" w:rsidR="00201967" w:rsidRPr="00201967" w:rsidRDefault="00201967" w:rsidP="00201967">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19BF1325" w14:textId="77777777" w:rsidR="00201967" w:rsidRPr="00201967" w:rsidRDefault="00201967" w:rsidP="00201967">
            <w:pPr>
              <w:autoSpaceDE w:val="0"/>
              <w:autoSpaceDN w:val="0"/>
              <w:spacing w:after="0" w:line="240" w:lineRule="auto"/>
              <w:ind w:left="113" w:right="113"/>
              <w:rPr>
                <w:rFonts w:ascii="Times New Roman" w:hAnsi="Times New Roman" w:cs="Times New Roman"/>
                <w:sz w:val="24"/>
                <w:szCs w:val="24"/>
              </w:rPr>
            </w:pPr>
            <w:r w:rsidRPr="00201967">
              <w:rPr>
                <w:rFonts w:ascii="Times New Roman" w:eastAsia="Times New Roman" w:hAnsi="Times New Roman" w:cs="Times New Roman"/>
                <w:b/>
                <w:color w:val="000000"/>
                <w:sz w:val="24"/>
                <w:szCs w:val="24"/>
              </w:rPr>
              <w:t>всего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524E4383" w14:textId="77777777" w:rsidR="00201967" w:rsidRPr="00201967" w:rsidRDefault="00201967" w:rsidP="00201967">
            <w:pPr>
              <w:autoSpaceDE w:val="0"/>
              <w:autoSpaceDN w:val="0"/>
              <w:spacing w:after="0" w:line="240" w:lineRule="auto"/>
              <w:ind w:left="72" w:right="40"/>
              <w:rPr>
                <w:rFonts w:ascii="Times New Roman" w:hAnsi="Times New Roman" w:cs="Times New Roman"/>
                <w:sz w:val="24"/>
                <w:szCs w:val="24"/>
              </w:rPr>
            </w:pPr>
            <w:r w:rsidRPr="00201967">
              <w:rPr>
                <w:rFonts w:ascii="Times New Roman" w:eastAsia="Times New Roman" w:hAnsi="Times New Roman" w:cs="Times New Roman"/>
                <w:b/>
                <w:color w:val="000000"/>
                <w:sz w:val="24"/>
                <w:szCs w:val="24"/>
              </w:rPr>
              <w:t>контрольные работы</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1F80E6F6" w14:textId="77777777" w:rsidR="00201967" w:rsidRPr="00201967" w:rsidRDefault="00201967" w:rsidP="00201967">
            <w:pPr>
              <w:autoSpaceDE w:val="0"/>
              <w:autoSpaceDN w:val="0"/>
              <w:spacing w:after="0" w:line="240" w:lineRule="auto"/>
              <w:ind w:left="72" w:right="58"/>
              <w:rPr>
                <w:rFonts w:ascii="Times New Roman" w:hAnsi="Times New Roman" w:cs="Times New Roman"/>
                <w:sz w:val="24"/>
                <w:szCs w:val="24"/>
              </w:rPr>
            </w:pPr>
            <w:r w:rsidRPr="00201967">
              <w:rPr>
                <w:rFonts w:ascii="Times New Roman" w:eastAsia="Times New Roman" w:hAnsi="Times New Roman" w:cs="Times New Roman"/>
                <w:b/>
                <w:color w:val="000000"/>
                <w:sz w:val="24"/>
                <w:szCs w:val="24"/>
              </w:rPr>
              <w:t>практические работы</w:t>
            </w:r>
          </w:p>
        </w:tc>
        <w:tc>
          <w:tcPr>
            <w:tcW w:w="1353" w:type="dxa"/>
            <w:vMerge/>
            <w:tcBorders>
              <w:left w:val="single" w:sz="4" w:space="0" w:color="000000"/>
              <w:bottom w:val="single" w:sz="4" w:space="0" w:color="000000"/>
              <w:right w:val="single" w:sz="4" w:space="0" w:color="000000"/>
            </w:tcBorders>
          </w:tcPr>
          <w:p w14:paraId="0DF2937C" w14:textId="77777777" w:rsidR="00201967" w:rsidRPr="00201967" w:rsidRDefault="00201967" w:rsidP="00201967">
            <w:pPr>
              <w:spacing w:after="0" w:line="240" w:lineRule="auto"/>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14:paraId="2F293433" w14:textId="70692D0F" w:rsidR="00201967" w:rsidRPr="00201967" w:rsidRDefault="00201967" w:rsidP="00201967">
            <w:pPr>
              <w:spacing w:after="0" w:line="240" w:lineRule="auto"/>
              <w:rPr>
                <w:rFonts w:ascii="Times New Roman" w:hAnsi="Times New Roman" w:cs="Times New Roman"/>
                <w:sz w:val="24"/>
                <w:szCs w:val="24"/>
              </w:rPr>
            </w:pPr>
          </w:p>
        </w:tc>
      </w:tr>
      <w:tr w:rsidR="00201967" w:rsidRPr="00201967" w14:paraId="5C38775C" w14:textId="77777777" w:rsidTr="00D46733">
        <w:trPr>
          <w:trHeight w:val="20"/>
        </w:trPr>
        <w:tc>
          <w:tcPr>
            <w:tcW w:w="15174" w:type="dxa"/>
            <w:gridSpan w:val="8"/>
            <w:tcBorders>
              <w:top w:val="single" w:sz="4" w:space="0" w:color="000000"/>
              <w:left w:val="single" w:sz="4" w:space="0" w:color="000000"/>
              <w:bottom w:val="single" w:sz="4" w:space="0" w:color="000000"/>
              <w:right w:val="single" w:sz="4" w:space="0" w:color="000000"/>
            </w:tcBorders>
          </w:tcPr>
          <w:p w14:paraId="21BC9F50" w14:textId="2E10B96A"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Раздел 1.</w:t>
            </w:r>
            <w:r w:rsidRPr="00201967">
              <w:rPr>
                <w:rFonts w:ascii="Times New Roman" w:eastAsia="Times New Roman" w:hAnsi="Times New Roman" w:cs="Times New Roman"/>
                <w:b/>
                <w:color w:val="000000"/>
                <w:sz w:val="24"/>
                <w:szCs w:val="24"/>
              </w:rPr>
              <w:t xml:space="preserve"> ЯЗЫК И КУЛЬТУРА</w:t>
            </w:r>
          </w:p>
        </w:tc>
      </w:tr>
      <w:tr w:rsidR="00201967" w:rsidRPr="00201967" w14:paraId="2958B0CE"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7E035"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1.1.</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13EA6" w14:textId="77777777" w:rsidR="00201967" w:rsidRPr="00201967" w:rsidRDefault="00201967" w:rsidP="00201967">
            <w:pPr>
              <w:autoSpaceDE w:val="0"/>
              <w:autoSpaceDN w:val="0"/>
              <w:spacing w:after="0" w:line="240" w:lineRule="auto"/>
              <w:ind w:left="72"/>
              <w:rPr>
                <w:rFonts w:ascii="Times New Roman" w:hAnsi="Times New Roman" w:cs="Times New Roman"/>
                <w:bCs/>
                <w:sz w:val="24"/>
                <w:szCs w:val="24"/>
                <w:lang w:val="ru-RU"/>
              </w:rPr>
            </w:pPr>
            <w:r w:rsidRPr="00201967">
              <w:rPr>
                <w:rFonts w:ascii="Times New Roman" w:eastAsia="Times New Roman" w:hAnsi="Times New Roman" w:cs="Times New Roman"/>
                <w:bCs/>
                <w:color w:val="000000"/>
                <w:sz w:val="24"/>
                <w:szCs w:val="24"/>
                <w:lang w:val="ru-RU"/>
              </w:rPr>
              <w:t>Русский язык как развивающееся явление</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D47A4"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32102F"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397FE"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6C6CB3FB"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AB89A" w14:textId="41CCE4A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http://gramota.ru/biblio/magazines/mrs</w:t>
            </w:r>
          </w:p>
        </w:tc>
      </w:tr>
      <w:tr w:rsidR="00201967" w:rsidRPr="00201967" w14:paraId="1F9C4B6D"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3A5E7"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1.2.</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06B4E" w14:textId="77777777" w:rsidR="00201967" w:rsidRPr="00201967" w:rsidRDefault="00201967" w:rsidP="00201967">
            <w:pPr>
              <w:autoSpaceDE w:val="0"/>
              <w:autoSpaceDN w:val="0"/>
              <w:spacing w:after="0" w:line="240" w:lineRule="auto"/>
              <w:ind w:left="72"/>
              <w:rPr>
                <w:rFonts w:ascii="Times New Roman" w:hAnsi="Times New Roman" w:cs="Times New Roman"/>
                <w:bCs/>
                <w:sz w:val="24"/>
                <w:szCs w:val="24"/>
              </w:rPr>
            </w:pPr>
            <w:r w:rsidRPr="00201967">
              <w:rPr>
                <w:rFonts w:ascii="Times New Roman" w:eastAsia="Times New Roman" w:hAnsi="Times New Roman" w:cs="Times New Roman"/>
                <w:bCs/>
                <w:color w:val="000000"/>
                <w:sz w:val="24"/>
                <w:szCs w:val="24"/>
                <w:lang w:val="ru-RU"/>
              </w:rPr>
              <w:t xml:space="preserve">Устаревшие слова - живые свидетели истории. </w:t>
            </w:r>
            <w:r w:rsidRPr="00201967">
              <w:rPr>
                <w:rFonts w:ascii="Times New Roman" w:hAnsi="Times New Roman" w:cs="Times New Roman"/>
                <w:bCs/>
                <w:sz w:val="24"/>
                <w:szCs w:val="24"/>
                <w:lang w:val="ru-RU"/>
              </w:rPr>
              <w:br/>
            </w:r>
            <w:r w:rsidRPr="00201967">
              <w:rPr>
                <w:rFonts w:ascii="Times New Roman" w:eastAsia="Times New Roman" w:hAnsi="Times New Roman" w:cs="Times New Roman"/>
                <w:bCs/>
                <w:color w:val="000000"/>
                <w:sz w:val="24"/>
                <w:szCs w:val="24"/>
              </w:rPr>
              <w:t xml:space="preserve">Историзмы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167C0"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6177A"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F7E49"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6B835BC8"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C7DA1" w14:textId="214191CE"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http://gramoty.ru</w:t>
            </w:r>
          </w:p>
        </w:tc>
      </w:tr>
      <w:tr w:rsidR="00201967" w:rsidRPr="00201967" w14:paraId="4D2F1507"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66871"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1.3.</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19AB4" w14:textId="77777777" w:rsidR="00201967" w:rsidRPr="00201967" w:rsidRDefault="00201967" w:rsidP="00201967">
            <w:pPr>
              <w:autoSpaceDE w:val="0"/>
              <w:autoSpaceDN w:val="0"/>
              <w:spacing w:after="0" w:line="240" w:lineRule="auto"/>
              <w:ind w:left="72"/>
              <w:rPr>
                <w:rFonts w:ascii="Times New Roman" w:hAnsi="Times New Roman" w:cs="Times New Roman"/>
                <w:bCs/>
                <w:sz w:val="24"/>
                <w:szCs w:val="24"/>
                <w:lang w:val="ru-RU"/>
              </w:rPr>
            </w:pPr>
            <w:r w:rsidRPr="00201967">
              <w:rPr>
                <w:rFonts w:ascii="Times New Roman" w:eastAsia="Times New Roman" w:hAnsi="Times New Roman" w:cs="Times New Roman"/>
                <w:bCs/>
                <w:color w:val="000000"/>
                <w:sz w:val="24"/>
                <w:szCs w:val="24"/>
                <w:lang w:val="ru-RU"/>
              </w:rPr>
              <w:t>Архаизмы в составе устаревших слов русского языка и их особенности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8DB8F"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BD3A5"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31A7D"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1353" w:type="dxa"/>
            <w:tcBorders>
              <w:top w:val="single" w:sz="4" w:space="0" w:color="000000"/>
              <w:left w:val="single" w:sz="4" w:space="0" w:color="000000"/>
              <w:bottom w:val="single" w:sz="4" w:space="0" w:color="000000"/>
              <w:right w:val="single" w:sz="4" w:space="0" w:color="000000"/>
            </w:tcBorders>
          </w:tcPr>
          <w:p w14:paraId="22D4814A"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BF411" w14:textId="29650098"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https://dic.academic.ru</w:t>
            </w:r>
          </w:p>
        </w:tc>
      </w:tr>
      <w:tr w:rsidR="00201967" w:rsidRPr="00201967" w14:paraId="690D07BD"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69A44"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1.4.</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8EBB0" w14:textId="77777777" w:rsidR="00201967" w:rsidRPr="00201967" w:rsidRDefault="00201967" w:rsidP="00201967">
            <w:pPr>
              <w:autoSpaceDE w:val="0"/>
              <w:autoSpaceDN w:val="0"/>
              <w:spacing w:after="0" w:line="240" w:lineRule="auto"/>
              <w:ind w:left="72"/>
              <w:rPr>
                <w:rFonts w:ascii="Times New Roman" w:hAnsi="Times New Roman" w:cs="Times New Roman"/>
                <w:bCs/>
                <w:sz w:val="24"/>
                <w:szCs w:val="24"/>
                <w:lang w:val="ru-RU"/>
              </w:rPr>
            </w:pPr>
            <w:r w:rsidRPr="00201967">
              <w:rPr>
                <w:rFonts w:ascii="Times New Roman" w:eastAsia="Times New Roman" w:hAnsi="Times New Roman" w:cs="Times New Roman"/>
                <w:bCs/>
                <w:color w:val="000000"/>
                <w:sz w:val="24"/>
                <w:szCs w:val="24"/>
                <w:lang w:val="ru-RU"/>
              </w:rPr>
              <w:t>Перераспределение пластов лексики между активным и пассивным запасом слов</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66F44"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37639D"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544B1"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7A40B302"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91F28" w14:textId="4D70C4F4"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http://feb-web.ru/feb/feb/dict.htm</w:t>
            </w:r>
          </w:p>
        </w:tc>
      </w:tr>
      <w:tr w:rsidR="00201967" w:rsidRPr="00201967" w14:paraId="17EAC359"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EBF11"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1.5.</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4CE1C" w14:textId="77777777" w:rsidR="00201967" w:rsidRPr="00201967" w:rsidRDefault="00201967" w:rsidP="00201967">
            <w:pPr>
              <w:autoSpaceDE w:val="0"/>
              <w:autoSpaceDN w:val="0"/>
              <w:spacing w:after="0" w:line="240" w:lineRule="auto"/>
              <w:ind w:left="72"/>
              <w:rPr>
                <w:rFonts w:ascii="Times New Roman" w:hAnsi="Times New Roman" w:cs="Times New Roman"/>
                <w:bCs/>
                <w:sz w:val="24"/>
                <w:szCs w:val="24"/>
                <w:lang w:val="ru-RU"/>
              </w:rPr>
            </w:pPr>
            <w:r w:rsidRPr="00201967">
              <w:rPr>
                <w:rFonts w:ascii="Times New Roman" w:eastAsia="Times New Roman" w:hAnsi="Times New Roman" w:cs="Times New Roman"/>
                <w:bCs/>
                <w:color w:val="000000"/>
                <w:sz w:val="24"/>
                <w:szCs w:val="24"/>
                <w:lang w:val="ru-RU"/>
              </w:rPr>
              <w:t>Употребление иноязычных слов как проблема культуры речи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3E755"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E7594"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19677"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33B4207E"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63C0F" w14:textId="1F2042EC"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http://teenslang.su</w:t>
            </w:r>
          </w:p>
        </w:tc>
      </w:tr>
      <w:tr w:rsidR="00201967" w:rsidRPr="00201967" w14:paraId="55C6A817"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4F424"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1.6.</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6D581" w14:textId="77777777" w:rsidR="00201967" w:rsidRPr="00201967" w:rsidRDefault="00201967" w:rsidP="00201967">
            <w:pPr>
              <w:autoSpaceDE w:val="0"/>
              <w:autoSpaceDN w:val="0"/>
              <w:spacing w:after="0" w:line="240" w:lineRule="auto"/>
              <w:ind w:left="72"/>
              <w:rPr>
                <w:rFonts w:ascii="Times New Roman" w:hAnsi="Times New Roman" w:cs="Times New Roman"/>
                <w:bCs/>
                <w:sz w:val="24"/>
                <w:szCs w:val="24"/>
              </w:rPr>
            </w:pPr>
            <w:r w:rsidRPr="00201967">
              <w:rPr>
                <w:rFonts w:ascii="Times New Roman" w:eastAsia="Times New Roman" w:hAnsi="Times New Roman" w:cs="Times New Roman"/>
                <w:bCs/>
                <w:color w:val="000000"/>
                <w:sz w:val="24"/>
                <w:szCs w:val="24"/>
                <w:lang w:val="ru-RU"/>
              </w:rPr>
              <w:t xml:space="preserve">Русский язык как развивающееся явление.Представление проектных, исследовательских работ. </w:t>
            </w:r>
            <w:r w:rsidRPr="00201967">
              <w:rPr>
                <w:rFonts w:ascii="Times New Roman" w:eastAsia="Times New Roman" w:hAnsi="Times New Roman" w:cs="Times New Roman"/>
                <w:b/>
                <w:color w:val="000000"/>
                <w:sz w:val="24"/>
                <w:szCs w:val="24"/>
              </w:rPr>
              <w:t>Проверочная работа № 1</w:t>
            </w:r>
            <w:r w:rsidRPr="00201967">
              <w:rPr>
                <w:rFonts w:ascii="Times New Roman" w:eastAsia="Times New Roman" w:hAnsi="Times New Roman" w:cs="Times New Roman"/>
                <w:bCs/>
                <w:color w:val="000000"/>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99A31"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D2BF5"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C2E0C"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1BDFB139"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F463F" w14:textId="204F4390"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w:t>
            </w:r>
          </w:p>
        </w:tc>
      </w:tr>
      <w:tr w:rsidR="001F4424" w:rsidRPr="00201967" w14:paraId="40A930A2" w14:textId="77777777" w:rsidTr="00D46733">
        <w:trPr>
          <w:trHeight w:val="20"/>
        </w:trPr>
        <w:tc>
          <w:tcPr>
            <w:tcW w:w="921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2B65F4" w14:textId="77777777" w:rsidR="001F4424" w:rsidRPr="00201967" w:rsidRDefault="001F4424"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Итого по разделу</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8F31530" w14:textId="77777777" w:rsidR="001F4424" w:rsidRPr="00201967" w:rsidRDefault="001F4424"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11</w:t>
            </w:r>
          </w:p>
        </w:tc>
        <w:tc>
          <w:tcPr>
            <w:tcW w:w="5536" w:type="dxa"/>
            <w:gridSpan w:val="5"/>
            <w:tcBorders>
              <w:top w:val="single" w:sz="4" w:space="0" w:color="000000"/>
              <w:left w:val="single" w:sz="4" w:space="0" w:color="000000"/>
              <w:bottom w:val="single" w:sz="4" w:space="0" w:color="000000"/>
              <w:right w:val="single" w:sz="4" w:space="0" w:color="000000"/>
            </w:tcBorders>
          </w:tcPr>
          <w:p w14:paraId="60809A38" w14:textId="6F9E9D3D" w:rsidR="001F4424" w:rsidRPr="00201967" w:rsidRDefault="001F4424" w:rsidP="00201967">
            <w:pPr>
              <w:spacing w:after="0" w:line="240" w:lineRule="auto"/>
              <w:rPr>
                <w:rFonts w:ascii="Times New Roman" w:hAnsi="Times New Roman" w:cs="Times New Roman"/>
                <w:sz w:val="24"/>
                <w:szCs w:val="24"/>
              </w:rPr>
            </w:pPr>
          </w:p>
        </w:tc>
      </w:tr>
      <w:tr w:rsidR="00201967" w:rsidRPr="00201967" w14:paraId="76F5901E" w14:textId="77777777" w:rsidTr="00D46733">
        <w:trPr>
          <w:trHeight w:val="20"/>
        </w:trPr>
        <w:tc>
          <w:tcPr>
            <w:tcW w:w="15174" w:type="dxa"/>
            <w:gridSpan w:val="8"/>
            <w:tcBorders>
              <w:top w:val="single" w:sz="4" w:space="0" w:color="000000"/>
              <w:left w:val="single" w:sz="4" w:space="0" w:color="000000"/>
              <w:bottom w:val="single" w:sz="4" w:space="0" w:color="000000"/>
              <w:right w:val="single" w:sz="4" w:space="0" w:color="000000"/>
            </w:tcBorders>
          </w:tcPr>
          <w:p w14:paraId="35BB8BF9" w14:textId="196C3781"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Раздел 2.</w:t>
            </w:r>
            <w:r w:rsidRPr="00201967">
              <w:rPr>
                <w:rFonts w:ascii="Times New Roman" w:eastAsia="Times New Roman" w:hAnsi="Times New Roman" w:cs="Times New Roman"/>
                <w:b/>
                <w:color w:val="000000"/>
                <w:sz w:val="24"/>
                <w:szCs w:val="24"/>
              </w:rPr>
              <w:t xml:space="preserve"> КУЛЬТУРА РЕЧИ</w:t>
            </w:r>
          </w:p>
        </w:tc>
      </w:tr>
      <w:tr w:rsidR="00201967" w:rsidRPr="00201967" w14:paraId="498F144A"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6C5BC"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2.1.</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C9A6F"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rPr>
            </w:pPr>
            <w:r w:rsidRPr="001F4424">
              <w:rPr>
                <w:rFonts w:ascii="Times New Roman" w:eastAsia="Times New Roman" w:hAnsi="Times New Roman" w:cs="Times New Roman"/>
                <w:bCs/>
                <w:color w:val="000000"/>
                <w:sz w:val="24"/>
                <w:szCs w:val="24"/>
                <w:lang w:val="ru-RU"/>
              </w:rPr>
              <w:t xml:space="preserve">Основные орфоэпические нормы современного русского литературного языка. </w:t>
            </w:r>
            <w:r w:rsidRPr="001F4424">
              <w:rPr>
                <w:rFonts w:ascii="Times New Roman" w:eastAsia="Times New Roman" w:hAnsi="Times New Roman" w:cs="Times New Roman"/>
                <w:bCs/>
                <w:color w:val="000000"/>
                <w:sz w:val="24"/>
                <w:szCs w:val="24"/>
              </w:rPr>
              <w:t>Нормы акцентологии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D65B2"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3418B"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65035"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55DCA02C"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FCB81" w14:textId="1BD502E4"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https://gufo.me</w:t>
            </w:r>
          </w:p>
        </w:tc>
      </w:tr>
      <w:tr w:rsidR="00201967" w:rsidRPr="00201967" w14:paraId="091CCC3A"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A4176"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2.2.</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E18E5"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rPr>
            </w:pPr>
            <w:r w:rsidRPr="001F4424">
              <w:rPr>
                <w:rFonts w:ascii="Times New Roman" w:eastAsia="Times New Roman" w:hAnsi="Times New Roman" w:cs="Times New Roman"/>
                <w:bCs/>
                <w:color w:val="000000"/>
                <w:sz w:val="24"/>
                <w:szCs w:val="24"/>
                <w:lang w:val="ru-RU"/>
              </w:rPr>
              <w:t xml:space="preserve">Основные лексические нормы современного русского литературного языка. </w:t>
            </w:r>
            <w:r w:rsidRPr="001F4424">
              <w:rPr>
                <w:rFonts w:ascii="Times New Roman" w:eastAsia="Times New Roman" w:hAnsi="Times New Roman" w:cs="Times New Roman"/>
                <w:bCs/>
                <w:color w:val="000000"/>
                <w:sz w:val="24"/>
                <w:szCs w:val="24"/>
              </w:rPr>
              <w:t xml:space="preserve">Паронимы и точность речи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DD88A"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90DAE"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ECD9C"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1353" w:type="dxa"/>
            <w:tcBorders>
              <w:top w:val="single" w:sz="4" w:space="0" w:color="000000"/>
              <w:left w:val="single" w:sz="4" w:space="0" w:color="000000"/>
              <w:bottom w:val="single" w:sz="4" w:space="0" w:color="000000"/>
              <w:right w:val="single" w:sz="4" w:space="0" w:color="000000"/>
            </w:tcBorders>
          </w:tcPr>
          <w:p w14:paraId="7F8D26A2"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2CE30" w14:textId="0BF98C6F"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https://studiorum-ruscorpora.ru</w:t>
            </w:r>
          </w:p>
        </w:tc>
      </w:tr>
      <w:tr w:rsidR="00201967" w:rsidRPr="00201967" w14:paraId="7DAB959E"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D376CE"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2.3.</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19D58"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rPr>
            </w:pPr>
            <w:r w:rsidRPr="001F4424">
              <w:rPr>
                <w:rFonts w:ascii="Times New Roman" w:eastAsia="Times New Roman" w:hAnsi="Times New Roman" w:cs="Times New Roman"/>
                <w:bCs/>
                <w:color w:val="000000"/>
                <w:sz w:val="24"/>
                <w:szCs w:val="24"/>
                <w:lang w:val="ru-RU"/>
              </w:rPr>
              <w:t xml:space="preserve">Основные грамматические нормы современного русского литературного языка. </w:t>
            </w:r>
            <w:r w:rsidRPr="001F4424">
              <w:rPr>
                <w:rFonts w:ascii="Times New Roman" w:eastAsia="Times New Roman" w:hAnsi="Times New Roman" w:cs="Times New Roman"/>
                <w:bCs/>
                <w:color w:val="000000"/>
                <w:sz w:val="24"/>
                <w:szCs w:val="24"/>
              </w:rPr>
              <w:t>Типичные грамматические ошибки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E1102"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F63F9"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B372D"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1353" w:type="dxa"/>
            <w:tcBorders>
              <w:top w:val="single" w:sz="4" w:space="0" w:color="000000"/>
              <w:left w:val="single" w:sz="4" w:space="0" w:color="000000"/>
              <w:bottom w:val="single" w:sz="4" w:space="0" w:color="000000"/>
              <w:right w:val="single" w:sz="4" w:space="0" w:color="000000"/>
            </w:tcBorders>
          </w:tcPr>
          <w:p w14:paraId="336C5E33"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08C86" w14:textId="65100A6A"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http://gramma.ru</w:t>
            </w:r>
          </w:p>
        </w:tc>
      </w:tr>
      <w:tr w:rsidR="00201967" w:rsidRPr="00201967" w14:paraId="3ACBF19B"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7BD4B"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2.4.</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5B97D"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lang w:val="ru-RU"/>
              </w:rPr>
            </w:pPr>
            <w:r w:rsidRPr="001F4424">
              <w:rPr>
                <w:rFonts w:ascii="Times New Roman" w:eastAsia="Times New Roman" w:hAnsi="Times New Roman" w:cs="Times New Roman"/>
                <w:bCs/>
                <w:color w:val="000000"/>
                <w:sz w:val="24"/>
                <w:szCs w:val="24"/>
                <w:lang w:val="ru-RU"/>
              </w:rPr>
              <w:t>Речевой этикет: русская этикетная речевая манера общения</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9E90C"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E35C5"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19A30"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7C6C81F8"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4F230" w14:textId="5F668E43"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https://yandex.ru/video/preview/7743384237299923000</w:t>
            </w:r>
          </w:p>
        </w:tc>
      </w:tr>
      <w:tr w:rsidR="00201967" w:rsidRPr="00201967" w14:paraId="342AF1FC"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09CCD"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2.5.</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C47FA"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lang w:val="ru-RU"/>
              </w:rPr>
            </w:pPr>
            <w:r w:rsidRPr="001F4424">
              <w:rPr>
                <w:rFonts w:ascii="Times New Roman" w:eastAsia="Times New Roman" w:hAnsi="Times New Roman" w:cs="Times New Roman"/>
                <w:bCs/>
                <w:color w:val="000000"/>
                <w:sz w:val="24"/>
                <w:szCs w:val="24"/>
                <w:lang w:val="ru-RU"/>
              </w:rPr>
              <w:t>«Давайте поговорим о русском речевом этикете!». Представление проектных, исследовательских работ.</w:t>
            </w:r>
          </w:p>
          <w:p w14:paraId="2FB2240D" w14:textId="77777777" w:rsidR="00201967" w:rsidRPr="001F4424" w:rsidRDefault="00201967" w:rsidP="001F4424">
            <w:pPr>
              <w:autoSpaceDE w:val="0"/>
              <w:autoSpaceDN w:val="0"/>
              <w:spacing w:after="0" w:line="240" w:lineRule="auto"/>
              <w:ind w:left="72"/>
              <w:rPr>
                <w:rFonts w:ascii="Times New Roman" w:hAnsi="Times New Roman" w:cs="Times New Roman"/>
                <w:b/>
                <w:sz w:val="24"/>
                <w:szCs w:val="24"/>
                <w:lang w:val="ru-RU"/>
              </w:rPr>
            </w:pPr>
            <w:r w:rsidRPr="001F4424">
              <w:rPr>
                <w:rFonts w:ascii="Times New Roman" w:eastAsia="Times New Roman" w:hAnsi="Times New Roman" w:cs="Times New Roman"/>
                <w:b/>
                <w:color w:val="000000"/>
                <w:sz w:val="24"/>
                <w:szCs w:val="24"/>
                <w:lang w:val="ru-RU"/>
              </w:rPr>
              <w:t xml:space="preserve">Проверочная работа № 2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01DE595"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D5D51"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1E49D"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782175C4"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C1C00" w14:textId="69C2FAEE"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w:t>
            </w:r>
          </w:p>
        </w:tc>
      </w:tr>
      <w:tr w:rsidR="004A3B6F" w:rsidRPr="00201967" w14:paraId="78AEA383" w14:textId="77777777" w:rsidTr="00D46733">
        <w:trPr>
          <w:trHeight w:val="20"/>
        </w:trPr>
        <w:tc>
          <w:tcPr>
            <w:tcW w:w="921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921D0C" w14:textId="77777777" w:rsidR="004A3B6F" w:rsidRPr="00201967" w:rsidRDefault="004A3B6F"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Итого по разделу</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140A7" w14:textId="77777777" w:rsidR="004A3B6F" w:rsidRPr="00201967" w:rsidRDefault="004A3B6F"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12</w:t>
            </w:r>
          </w:p>
        </w:tc>
        <w:tc>
          <w:tcPr>
            <w:tcW w:w="5536" w:type="dxa"/>
            <w:gridSpan w:val="5"/>
            <w:tcBorders>
              <w:top w:val="single" w:sz="4" w:space="0" w:color="000000"/>
              <w:left w:val="single" w:sz="4" w:space="0" w:color="000000"/>
              <w:bottom w:val="single" w:sz="4" w:space="0" w:color="000000"/>
              <w:right w:val="single" w:sz="4" w:space="0" w:color="000000"/>
            </w:tcBorders>
          </w:tcPr>
          <w:p w14:paraId="71CA4B10" w14:textId="36AFE354" w:rsidR="004A3B6F" w:rsidRPr="00201967" w:rsidRDefault="004A3B6F" w:rsidP="00201967">
            <w:pPr>
              <w:spacing w:after="0" w:line="240" w:lineRule="auto"/>
              <w:rPr>
                <w:rFonts w:ascii="Times New Roman" w:hAnsi="Times New Roman" w:cs="Times New Roman"/>
                <w:sz w:val="24"/>
                <w:szCs w:val="24"/>
              </w:rPr>
            </w:pPr>
          </w:p>
        </w:tc>
      </w:tr>
      <w:tr w:rsidR="00201967" w:rsidRPr="00201967" w14:paraId="1B46AB26" w14:textId="77777777" w:rsidTr="00D46733">
        <w:trPr>
          <w:trHeight w:val="20"/>
        </w:trPr>
        <w:tc>
          <w:tcPr>
            <w:tcW w:w="15174" w:type="dxa"/>
            <w:gridSpan w:val="8"/>
            <w:tcBorders>
              <w:top w:val="single" w:sz="4" w:space="0" w:color="000000"/>
              <w:left w:val="single" w:sz="4" w:space="0" w:color="000000"/>
              <w:bottom w:val="single" w:sz="4" w:space="0" w:color="000000"/>
              <w:right w:val="single" w:sz="4" w:space="0" w:color="000000"/>
            </w:tcBorders>
          </w:tcPr>
          <w:p w14:paraId="5EC3DEC9" w14:textId="16FFE23D" w:rsidR="00201967" w:rsidRPr="00201967" w:rsidRDefault="003B7050" w:rsidP="00201967">
            <w:pPr>
              <w:autoSpaceDE w:val="0"/>
              <w:autoSpaceDN w:val="0"/>
              <w:spacing w:after="0" w:line="240" w:lineRule="auto"/>
              <w:ind w:left="72"/>
              <w:rPr>
                <w:rFonts w:ascii="Times New Roman" w:hAnsi="Times New Roman" w:cs="Times New Roman"/>
                <w:sz w:val="24"/>
                <w:szCs w:val="24"/>
              </w:rPr>
            </w:pPr>
            <w:r>
              <w:lastRenderedPageBreak/>
              <w:br w:type="page"/>
            </w:r>
            <w:r w:rsidR="00201967" w:rsidRPr="00201967">
              <w:rPr>
                <w:rFonts w:ascii="Times New Roman" w:eastAsia="Times New Roman" w:hAnsi="Times New Roman" w:cs="Times New Roman"/>
                <w:color w:val="000000"/>
                <w:sz w:val="24"/>
                <w:szCs w:val="24"/>
              </w:rPr>
              <w:t xml:space="preserve">Раздел 3. </w:t>
            </w:r>
            <w:r w:rsidR="00201967" w:rsidRPr="00201967">
              <w:rPr>
                <w:rFonts w:ascii="Times New Roman" w:eastAsia="Times New Roman" w:hAnsi="Times New Roman" w:cs="Times New Roman"/>
                <w:b/>
                <w:color w:val="000000"/>
                <w:sz w:val="24"/>
                <w:szCs w:val="24"/>
              </w:rPr>
              <w:t>РЕЧЬ. ТЕКСТ</w:t>
            </w:r>
          </w:p>
        </w:tc>
      </w:tr>
      <w:tr w:rsidR="00201967" w:rsidRPr="00201967" w14:paraId="1A6AAFBD"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09A63"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3.1.</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F89AD"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rPr>
            </w:pPr>
            <w:r w:rsidRPr="001F4424">
              <w:rPr>
                <w:rFonts w:ascii="Times New Roman" w:eastAsia="Times New Roman" w:hAnsi="Times New Roman" w:cs="Times New Roman"/>
                <w:bCs/>
                <w:color w:val="000000"/>
                <w:sz w:val="24"/>
                <w:szCs w:val="24"/>
              </w:rPr>
              <w:t>Традиции русского речевого общения</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19726"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08849"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93F8C"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2A80F561"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7AE68" w14:textId="134DCB6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http://www.krugosvet.ru</w:t>
            </w:r>
          </w:p>
        </w:tc>
      </w:tr>
      <w:tr w:rsidR="00201967" w:rsidRPr="00201967" w14:paraId="351F4421"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4A4FA"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3.2.</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1FB14" w14:textId="2C50A0F8" w:rsidR="00201967" w:rsidRPr="001F4424" w:rsidRDefault="00201967" w:rsidP="001F4424">
            <w:pPr>
              <w:autoSpaceDE w:val="0"/>
              <w:autoSpaceDN w:val="0"/>
              <w:spacing w:after="0" w:line="240" w:lineRule="auto"/>
              <w:ind w:left="72"/>
              <w:rPr>
                <w:rFonts w:ascii="Times New Roman" w:hAnsi="Times New Roman" w:cs="Times New Roman"/>
                <w:bCs/>
                <w:sz w:val="24"/>
                <w:szCs w:val="24"/>
                <w:lang w:val="ru-RU"/>
              </w:rPr>
            </w:pPr>
            <w:r w:rsidRPr="001F4424">
              <w:rPr>
                <w:rFonts w:ascii="Times New Roman" w:eastAsia="Times New Roman" w:hAnsi="Times New Roman" w:cs="Times New Roman"/>
                <w:bCs/>
                <w:color w:val="000000"/>
                <w:sz w:val="24"/>
                <w:szCs w:val="24"/>
                <w:lang w:val="ru-RU"/>
              </w:rPr>
              <w:t>Текст.</w:t>
            </w:r>
            <w:r w:rsidR="001F4424">
              <w:rPr>
                <w:rFonts w:ascii="Times New Roman" w:hAnsi="Times New Roman" w:cs="Times New Roman"/>
                <w:bCs/>
                <w:sz w:val="24"/>
                <w:szCs w:val="24"/>
                <w:lang w:val="ru-RU"/>
              </w:rPr>
              <w:t xml:space="preserve"> </w:t>
            </w:r>
            <w:r w:rsidRPr="001F4424">
              <w:rPr>
                <w:rFonts w:ascii="Times New Roman" w:eastAsia="Times New Roman" w:hAnsi="Times New Roman" w:cs="Times New Roman"/>
                <w:bCs/>
                <w:color w:val="000000"/>
                <w:sz w:val="24"/>
                <w:szCs w:val="24"/>
                <w:lang w:val="ru-RU"/>
              </w:rPr>
              <w:t xml:space="preserve">Виды абзацев. Заголовки текстов, их типы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A1153"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75593"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AB9A1"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619CFE8B"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00511" w14:textId="3052553E"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http://gramma.ru</w:t>
            </w:r>
          </w:p>
        </w:tc>
      </w:tr>
      <w:tr w:rsidR="00201967" w:rsidRPr="00201967" w14:paraId="4D312247"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856F7F"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3.3.</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315E2"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lang w:val="ru-RU"/>
              </w:rPr>
            </w:pPr>
            <w:r w:rsidRPr="001F4424">
              <w:rPr>
                <w:rFonts w:ascii="Times New Roman" w:eastAsia="Times New Roman" w:hAnsi="Times New Roman" w:cs="Times New Roman"/>
                <w:bCs/>
                <w:color w:val="000000"/>
                <w:sz w:val="24"/>
                <w:szCs w:val="24"/>
                <w:lang w:val="ru-RU"/>
              </w:rPr>
              <w:t>Разговорная речь. Спор и дискуссия</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B422A"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8660E89"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489055"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1353" w:type="dxa"/>
            <w:tcBorders>
              <w:top w:val="single" w:sz="4" w:space="0" w:color="000000"/>
              <w:left w:val="single" w:sz="4" w:space="0" w:color="000000"/>
              <w:bottom w:val="single" w:sz="4" w:space="0" w:color="000000"/>
              <w:right w:val="single" w:sz="4" w:space="0" w:color="000000"/>
            </w:tcBorders>
          </w:tcPr>
          <w:p w14:paraId="056EC7D9"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602AB" w14:textId="5EDDFE39"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http://www.lingling.ru</w:t>
            </w:r>
          </w:p>
        </w:tc>
      </w:tr>
      <w:tr w:rsidR="00201967" w:rsidRPr="00201967" w14:paraId="132FC841"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CD48F"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3.4.</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358D4"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rPr>
            </w:pPr>
            <w:r w:rsidRPr="001F4424">
              <w:rPr>
                <w:rFonts w:ascii="Times New Roman" w:eastAsia="Times New Roman" w:hAnsi="Times New Roman" w:cs="Times New Roman"/>
                <w:bCs/>
                <w:color w:val="000000"/>
                <w:sz w:val="24"/>
                <w:szCs w:val="24"/>
              </w:rPr>
              <w:t>Публицистический стиль. Путевые заметки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37FA1"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40952"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673B7"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35A18C0C"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22705" w14:textId="05F57BF8"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http://gramota.ru/biblio/magazines/rr87/</w:t>
            </w:r>
          </w:p>
        </w:tc>
      </w:tr>
      <w:tr w:rsidR="00201967" w:rsidRPr="00201967" w14:paraId="797B937E"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22C7F"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3.5.</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1D788"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lang w:val="ru-RU"/>
              </w:rPr>
            </w:pPr>
            <w:r w:rsidRPr="001F4424">
              <w:rPr>
                <w:rFonts w:ascii="Times New Roman" w:eastAsia="Times New Roman" w:hAnsi="Times New Roman" w:cs="Times New Roman"/>
                <w:bCs/>
                <w:color w:val="000000"/>
                <w:sz w:val="24"/>
                <w:szCs w:val="24"/>
                <w:lang w:val="ru-RU"/>
              </w:rPr>
              <w:t>Текст рекламного объявления, его языковые и структурные особенности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65C9E"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BD590"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CF00C"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6D74D045" w14:textId="77777777" w:rsidR="00201967" w:rsidRPr="00201967" w:rsidRDefault="00201967" w:rsidP="00201967">
            <w:pPr>
              <w:autoSpaceDE w:val="0"/>
              <w:autoSpaceDN w:val="0"/>
              <w:spacing w:after="0" w:line="240" w:lineRule="auto"/>
              <w:ind w:left="72" w:right="43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1C410" w14:textId="11866F9F" w:rsidR="00201967" w:rsidRPr="00201967" w:rsidRDefault="00201967" w:rsidP="00201967">
            <w:pPr>
              <w:autoSpaceDE w:val="0"/>
              <w:autoSpaceDN w:val="0"/>
              <w:spacing w:after="0" w:line="240" w:lineRule="auto"/>
              <w:ind w:left="72" w:right="43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https://myslide.ru/presentation/7-klass-tekst-reklamnogo-obyavleniya</w:t>
            </w:r>
          </w:p>
        </w:tc>
      </w:tr>
      <w:tr w:rsidR="00201967" w:rsidRPr="00201967" w14:paraId="68462ABC"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64861"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3.6.</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37199" w14:textId="2C3C06F0" w:rsidR="00201967" w:rsidRPr="001F4424" w:rsidRDefault="00201967" w:rsidP="001F4424">
            <w:pPr>
              <w:autoSpaceDE w:val="0"/>
              <w:autoSpaceDN w:val="0"/>
              <w:spacing w:after="0" w:line="240" w:lineRule="auto"/>
              <w:ind w:left="72"/>
              <w:rPr>
                <w:rFonts w:ascii="Times New Roman" w:hAnsi="Times New Roman" w:cs="Times New Roman"/>
                <w:bCs/>
                <w:sz w:val="24"/>
                <w:szCs w:val="24"/>
              </w:rPr>
            </w:pPr>
            <w:r w:rsidRPr="001F4424">
              <w:rPr>
                <w:rFonts w:ascii="Times New Roman" w:eastAsia="Times New Roman" w:hAnsi="Times New Roman" w:cs="Times New Roman"/>
                <w:bCs/>
                <w:color w:val="000000"/>
                <w:sz w:val="24"/>
                <w:szCs w:val="24"/>
              </w:rPr>
              <w:t xml:space="preserve">Язык художественной литературы. Притча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9FBE8"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1E0E6"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DCDCB"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45A0EC63"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CB059" w14:textId="3566D909"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http://litera.ru/stixiya</w:t>
            </w:r>
          </w:p>
        </w:tc>
      </w:tr>
      <w:tr w:rsidR="00201967" w:rsidRPr="00201967" w14:paraId="0540A32D" w14:textId="77777777" w:rsidTr="00D46733">
        <w:trPr>
          <w:gridAfter w:val="1"/>
          <w:wAfter w:w="8" w:type="dxa"/>
          <w:trHeight w:val="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2576B"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3.7.</w:t>
            </w:r>
          </w:p>
        </w:tc>
        <w:tc>
          <w:tcPr>
            <w:tcW w:w="8673"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09E02" w14:textId="77777777" w:rsidR="00201967" w:rsidRPr="001F4424" w:rsidRDefault="00201967" w:rsidP="001F4424">
            <w:pPr>
              <w:autoSpaceDE w:val="0"/>
              <w:autoSpaceDN w:val="0"/>
              <w:spacing w:after="0" w:line="240" w:lineRule="auto"/>
              <w:ind w:left="72"/>
              <w:rPr>
                <w:rFonts w:ascii="Times New Roman" w:hAnsi="Times New Roman" w:cs="Times New Roman"/>
                <w:bCs/>
                <w:sz w:val="24"/>
                <w:szCs w:val="24"/>
              </w:rPr>
            </w:pPr>
            <w:r w:rsidRPr="001F4424">
              <w:rPr>
                <w:rFonts w:ascii="Times New Roman" w:eastAsia="Times New Roman" w:hAnsi="Times New Roman" w:cs="Times New Roman"/>
                <w:bCs/>
                <w:color w:val="000000"/>
                <w:sz w:val="24"/>
                <w:szCs w:val="24"/>
                <w:lang w:val="ru-RU"/>
              </w:rPr>
              <w:t xml:space="preserve">Основные признаки текста. Представление проектных, исследовательских работ. </w:t>
            </w:r>
            <w:r w:rsidRPr="001F4424">
              <w:rPr>
                <w:rFonts w:ascii="Times New Roman" w:eastAsia="Times New Roman" w:hAnsi="Times New Roman" w:cs="Times New Roman"/>
                <w:b/>
                <w:color w:val="000000"/>
                <w:sz w:val="24"/>
                <w:szCs w:val="24"/>
              </w:rPr>
              <w:t>Проверочная работа № 3</w:t>
            </w:r>
            <w:r w:rsidRPr="001F4424">
              <w:rPr>
                <w:rFonts w:ascii="Times New Roman" w:eastAsia="Times New Roman" w:hAnsi="Times New Roman" w:cs="Times New Roman"/>
                <w:bCs/>
                <w:color w:val="000000"/>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A690E"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CE5A6"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2E78C" w14:textId="77777777"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0</w:t>
            </w:r>
          </w:p>
        </w:tc>
        <w:tc>
          <w:tcPr>
            <w:tcW w:w="1353" w:type="dxa"/>
            <w:tcBorders>
              <w:top w:val="single" w:sz="4" w:space="0" w:color="000000"/>
              <w:left w:val="single" w:sz="4" w:space="0" w:color="000000"/>
              <w:bottom w:val="single" w:sz="4" w:space="0" w:color="000000"/>
              <w:right w:val="single" w:sz="4" w:space="0" w:color="000000"/>
            </w:tcBorders>
          </w:tcPr>
          <w:p w14:paraId="1B5F8B51" w14:textId="77777777" w:rsidR="00201967" w:rsidRPr="00201967" w:rsidRDefault="00201967" w:rsidP="00201967">
            <w:pPr>
              <w:autoSpaceDE w:val="0"/>
              <w:autoSpaceDN w:val="0"/>
              <w:spacing w:after="0" w:line="240" w:lineRule="auto"/>
              <w:ind w:left="72"/>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19C252" w14:textId="49995BB2" w:rsidR="00201967" w:rsidRPr="00201967" w:rsidRDefault="00201967"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w:t>
            </w:r>
          </w:p>
        </w:tc>
      </w:tr>
      <w:tr w:rsidR="001F4424" w:rsidRPr="00201967" w14:paraId="04E9C6ED" w14:textId="77777777" w:rsidTr="00D46733">
        <w:trPr>
          <w:trHeight w:val="20"/>
        </w:trPr>
        <w:tc>
          <w:tcPr>
            <w:tcW w:w="921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09F0771" w14:textId="77777777" w:rsidR="001F4424" w:rsidRPr="00201967" w:rsidRDefault="001F4424"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Итого по разделу</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D7622" w14:textId="77777777" w:rsidR="001F4424" w:rsidRPr="00201967" w:rsidRDefault="001F4424"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10</w:t>
            </w:r>
          </w:p>
        </w:tc>
        <w:tc>
          <w:tcPr>
            <w:tcW w:w="5536" w:type="dxa"/>
            <w:gridSpan w:val="5"/>
            <w:tcBorders>
              <w:top w:val="single" w:sz="4" w:space="0" w:color="000000"/>
              <w:left w:val="single" w:sz="4" w:space="0" w:color="000000"/>
              <w:bottom w:val="single" w:sz="4" w:space="0" w:color="000000"/>
              <w:right w:val="single" w:sz="4" w:space="0" w:color="000000"/>
            </w:tcBorders>
          </w:tcPr>
          <w:p w14:paraId="73D9C865" w14:textId="3B705920" w:rsidR="001F4424" w:rsidRPr="00201967" w:rsidRDefault="001F4424" w:rsidP="00201967">
            <w:pPr>
              <w:spacing w:after="0" w:line="240" w:lineRule="auto"/>
              <w:rPr>
                <w:rFonts w:ascii="Times New Roman" w:hAnsi="Times New Roman" w:cs="Times New Roman"/>
                <w:sz w:val="24"/>
                <w:szCs w:val="24"/>
              </w:rPr>
            </w:pPr>
          </w:p>
        </w:tc>
      </w:tr>
      <w:tr w:rsidR="001F4424" w:rsidRPr="00201967" w14:paraId="22412081" w14:textId="77777777" w:rsidTr="00D46733">
        <w:trPr>
          <w:trHeight w:val="20"/>
        </w:trPr>
        <w:tc>
          <w:tcPr>
            <w:tcW w:w="921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812BDF" w14:textId="77777777" w:rsidR="001F4424" w:rsidRPr="00201967" w:rsidRDefault="001F4424"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Резервное время</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CBF36" w14:textId="77777777" w:rsidR="001F4424" w:rsidRPr="00201967" w:rsidRDefault="001F4424" w:rsidP="00201967">
            <w:pPr>
              <w:autoSpaceDE w:val="0"/>
              <w:autoSpaceDN w:val="0"/>
              <w:spacing w:after="0" w:line="240" w:lineRule="auto"/>
              <w:ind w:left="72"/>
              <w:rPr>
                <w:rFonts w:ascii="Times New Roman" w:hAnsi="Times New Roman" w:cs="Times New Roman"/>
                <w:sz w:val="24"/>
                <w:szCs w:val="24"/>
              </w:rPr>
            </w:pPr>
            <w:r w:rsidRPr="00201967">
              <w:rPr>
                <w:rFonts w:ascii="Times New Roman" w:eastAsia="Times New Roman" w:hAnsi="Times New Roman" w:cs="Times New Roman"/>
                <w:color w:val="000000"/>
                <w:sz w:val="24"/>
                <w:szCs w:val="24"/>
              </w:rPr>
              <w:t>1</w:t>
            </w:r>
          </w:p>
        </w:tc>
        <w:tc>
          <w:tcPr>
            <w:tcW w:w="5536" w:type="dxa"/>
            <w:gridSpan w:val="5"/>
            <w:tcBorders>
              <w:top w:val="single" w:sz="4" w:space="0" w:color="000000"/>
              <w:left w:val="single" w:sz="4" w:space="0" w:color="000000"/>
              <w:bottom w:val="single" w:sz="4" w:space="0" w:color="000000"/>
              <w:right w:val="single" w:sz="4" w:space="0" w:color="000000"/>
            </w:tcBorders>
          </w:tcPr>
          <w:p w14:paraId="39C0531C" w14:textId="10A0538C" w:rsidR="001F4424" w:rsidRPr="00201967" w:rsidRDefault="001F4424" w:rsidP="00201967">
            <w:pPr>
              <w:spacing w:after="0" w:line="240" w:lineRule="auto"/>
              <w:rPr>
                <w:rFonts w:ascii="Times New Roman" w:hAnsi="Times New Roman" w:cs="Times New Roman"/>
                <w:sz w:val="24"/>
                <w:szCs w:val="24"/>
              </w:rPr>
            </w:pPr>
          </w:p>
        </w:tc>
      </w:tr>
      <w:tr w:rsidR="001F4424" w:rsidRPr="00201967" w14:paraId="212D0D64" w14:textId="77777777" w:rsidTr="00D46733">
        <w:trPr>
          <w:gridAfter w:val="1"/>
          <w:wAfter w:w="8" w:type="dxa"/>
          <w:trHeight w:val="20"/>
        </w:trPr>
        <w:tc>
          <w:tcPr>
            <w:tcW w:w="921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88CBB5" w14:textId="77777777" w:rsidR="001F4424" w:rsidRPr="001F4424" w:rsidRDefault="001F4424" w:rsidP="00201967">
            <w:pPr>
              <w:autoSpaceDE w:val="0"/>
              <w:autoSpaceDN w:val="0"/>
              <w:spacing w:after="0" w:line="240" w:lineRule="auto"/>
              <w:ind w:left="72"/>
              <w:rPr>
                <w:rFonts w:ascii="Times New Roman" w:hAnsi="Times New Roman" w:cs="Times New Roman"/>
                <w:b/>
                <w:bCs/>
                <w:sz w:val="24"/>
                <w:szCs w:val="24"/>
                <w:lang w:val="ru-RU"/>
              </w:rPr>
            </w:pPr>
            <w:r w:rsidRPr="001F4424">
              <w:rPr>
                <w:rFonts w:ascii="Times New Roman" w:eastAsia="Times New Roman" w:hAnsi="Times New Roman" w:cs="Times New Roman"/>
                <w:b/>
                <w:bCs/>
                <w:color w:val="000000"/>
                <w:sz w:val="24"/>
                <w:szCs w:val="24"/>
                <w:lang w:val="ru-RU"/>
              </w:rPr>
              <w:t>ОБЩЕЕ КОЛИЧЕСТВО ЧАСОВ ПО ПРОГРАММЕ</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BA63D" w14:textId="77777777" w:rsidR="001F4424" w:rsidRPr="001F4424" w:rsidRDefault="001F4424" w:rsidP="00201967">
            <w:pPr>
              <w:autoSpaceDE w:val="0"/>
              <w:autoSpaceDN w:val="0"/>
              <w:spacing w:after="0" w:line="240" w:lineRule="auto"/>
              <w:ind w:left="72"/>
              <w:rPr>
                <w:rFonts w:ascii="Times New Roman" w:hAnsi="Times New Roman" w:cs="Times New Roman"/>
                <w:b/>
                <w:bCs/>
                <w:sz w:val="24"/>
                <w:szCs w:val="24"/>
              </w:rPr>
            </w:pPr>
            <w:r w:rsidRPr="001F4424">
              <w:rPr>
                <w:rFonts w:ascii="Times New Roman" w:eastAsia="Times New Roman" w:hAnsi="Times New Roman" w:cs="Times New Roman"/>
                <w:b/>
                <w:bCs/>
                <w:color w:val="000000"/>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53093" w14:textId="77777777" w:rsidR="001F4424" w:rsidRPr="001F4424" w:rsidRDefault="001F4424" w:rsidP="00201967">
            <w:pPr>
              <w:autoSpaceDE w:val="0"/>
              <w:autoSpaceDN w:val="0"/>
              <w:spacing w:after="0" w:line="240" w:lineRule="auto"/>
              <w:ind w:left="72"/>
              <w:rPr>
                <w:rFonts w:ascii="Times New Roman" w:hAnsi="Times New Roman" w:cs="Times New Roman"/>
                <w:b/>
                <w:bCs/>
                <w:sz w:val="24"/>
                <w:szCs w:val="24"/>
              </w:rPr>
            </w:pPr>
            <w:r w:rsidRPr="001F4424">
              <w:rPr>
                <w:rFonts w:ascii="Times New Roman" w:eastAsia="Times New Roman" w:hAnsi="Times New Roman" w:cs="Times New Roman"/>
                <w:b/>
                <w:bCs/>
                <w:color w:val="000000"/>
                <w:sz w:val="24"/>
                <w:szCs w:val="24"/>
              </w:rPr>
              <w:t>3</w:t>
            </w:r>
          </w:p>
        </w:tc>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55D02" w14:textId="77777777" w:rsidR="001F4424" w:rsidRPr="001F4424" w:rsidRDefault="001F4424" w:rsidP="00201967">
            <w:pPr>
              <w:autoSpaceDE w:val="0"/>
              <w:autoSpaceDN w:val="0"/>
              <w:spacing w:after="0" w:line="240" w:lineRule="auto"/>
              <w:ind w:left="72"/>
              <w:rPr>
                <w:rFonts w:ascii="Times New Roman" w:hAnsi="Times New Roman" w:cs="Times New Roman"/>
                <w:b/>
                <w:bCs/>
                <w:sz w:val="24"/>
                <w:szCs w:val="24"/>
              </w:rPr>
            </w:pPr>
            <w:r w:rsidRPr="001F4424">
              <w:rPr>
                <w:rFonts w:ascii="Times New Roman" w:eastAsia="Times New Roman" w:hAnsi="Times New Roman" w:cs="Times New Roman"/>
                <w:b/>
                <w:bCs/>
                <w:color w:val="000000"/>
                <w:sz w:val="24"/>
                <w:szCs w:val="24"/>
              </w:rPr>
              <w:t>4</w:t>
            </w:r>
          </w:p>
        </w:tc>
        <w:tc>
          <w:tcPr>
            <w:tcW w:w="3904" w:type="dxa"/>
            <w:gridSpan w:val="2"/>
            <w:tcBorders>
              <w:top w:val="single" w:sz="4" w:space="0" w:color="000000"/>
              <w:left w:val="single" w:sz="4" w:space="0" w:color="000000"/>
              <w:bottom w:val="single" w:sz="4" w:space="0" w:color="000000"/>
              <w:right w:val="single" w:sz="4" w:space="0" w:color="000000"/>
            </w:tcBorders>
          </w:tcPr>
          <w:p w14:paraId="098DD4E5" w14:textId="4EFE8E27" w:rsidR="001F4424" w:rsidRPr="00201967" w:rsidRDefault="001F4424" w:rsidP="00201967">
            <w:pPr>
              <w:spacing w:after="0" w:line="240" w:lineRule="auto"/>
              <w:rPr>
                <w:rFonts w:ascii="Times New Roman" w:hAnsi="Times New Roman" w:cs="Times New Roman"/>
                <w:sz w:val="24"/>
                <w:szCs w:val="24"/>
              </w:rPr>
            </w:pPr>
          </w:p>
        </w:tc>
      </w:tr>
    </w:tbl>
    <w:p w14:paraId="6A4BB427" w14:textId="77777777" w:rsidR="00201967" w:rsidRDefault="00201967" w:rsidP="001622AB">
      <w:pPr>
        <w:autoSpaceDE w:val="0"/>
        <w:autoSpaceDN w:val="0"/>
        <w:spacing w:after="0" w:line="240" w:lineRule="auto"/>
        <w:rPr>
          <w:rFonts w:ascii="Times New Roman" w:eastAsia="Times New Roman" w:hAnsi="Times New Roman"/>
          <w:b/>
          <w:color w:val="000000"/>
          <w:sz w:val="18"/>
        </w:rPr>
      </w:pPr>
    </w:p>
    <w:p w14:paraId="2ACF3CCF" w14:textId="3E3896D2" w:rsidR="004A3B6F" w:rsidRPr="003B7050" w:rsidRDefault="004A3B6F" w:rsidP="003B7050">
      <w:pPr>
        <w:spacing w:before="240" w:after="0"/>
        <w:jc w:val="center"/>
        <w:rPr>
          <w:rFonts w:ascii="Times New Roman" w:eastAsia="Times New Roman" w:hAnsi="Times New Roman"/>
          <w:b/>
          <w:color w:val="000000"/>
          <w:sz w:val="18"/>
        </w:rPr>
      </w:pPr>
      <w:r w:rsidRPr="004A3B6F">
        <w:rPr>
          <w:rFonts w:ascii="Times New Roman" w:eastAsia="Times New Roman" w:hAnsi="Times New Roman"/>
          <w:b/>
          <w:color w:val="000000"/>
          <w:sz w:val="28"/>
          <w:szCs w:val="28"/>
          <w:lang w:val="ru-RU"/>
        </w:rPr>
        <w:t>ТЕМАТИЧЕСКОЕ ПЛАНИРОВАНИЕ</w:t>
      </w:r>
    </w:p>
    <w:p w14:paraId="586771A5" w14:textId="72A7CF79" w:rsidR="004B43A1" w:rsidRPr="004A3B6F" w:rsidRDefault="00B36F98" w:rsidP="003B7050">
      <w:pPr>
        <w:autoSpaceDE w:val="0"/>
        <w:autoSpaceDN w:val="0"/>
        <w:spacing w:line="240" w:lineRule="auto"/>
        <w:jc w:val="center"/>
        <w:rPr>
          <w:sz w:val="28"/>
          <w:szCs w:val="28"/>
        </w:rPr>
      </w:pPr>
      <w:r w:rsidRPr="004A3B6F">
        <w:rPr>
          <w:rFonts w:ascii="Times New Roman" w:eastAsia="Times New Roman" w:hAnsi="Times New Roman"/>
          <w:b/>
          <w:color w:val="000000"/>
          <w:sz w:val="28"/>
          <w:szCs w:val="28"/>
        </w:rPr>
        <w:t>8 КЛАСС</w:t>
      </w:r>
    </w:p>
    <w:tbl>
      <w:tblPr>
        <w:tblW w:w="15183" w:type="dxa"/>
        <w:tblInd w:w="6" w:type="dxa"/>
        <w:tblLayout w:type="fixed"/>
        <w:tblLook w:val="04A0" w:firstRow="1" w:lastRow="0" w:firstColumn="1" w:lastColumn="0" w:noHBand="0" w:noVBand="1"/>
      </w:tblPr>
      <w:tblGrid>
        <w:gridCol w:w="396"/>
        <w:gridCol w:w="8817"/>
        <w:gridCol w:w="425"/>
        <w:gridCol w:w="868"/>
        <w:gridCol w:w="692"/>
        <w:gridCol w:w="1417"/>
        <w:gridCol w:w="2552"/>
        <w:gridCol w:w="16"/>
      </w:tblGrid>
      <w:tr w:rsidR="005579E4" w:rsidRPr="005579E4" w14:paraId="0F361AAE" w14:textId="77777777" w:rsidTr="00FF6E2E">
        <w:trPr>
          <w:gridAfter w:val="1"/>
          <w:wAfter w:w="16" w:type="dxa"/>
          <w:trHeight w:val="20"/>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37FA940" w14:textId="77777777" w:rsidR="005579E4" w:rsidRPr="005579E4" w:rsidRDefault="005579E4" w:rsidP="005579E4">
            <w:pPr>
              <w:autoSpaceDE w:val="0"/>
              <w:autoSpaceDN w:val="0"/>
              <w:spacing w:after="0" w:line="240" w:lineRule="auto"/>
              <w:jc w:val="center"/>
              <w:rPr>
                <w:rFonts w:ascii="Times New Roman" w:hAnsi="Times New Roman" w:cs="Times New Roman"/>
                <w:sz w:val="24"/>
                <w:szCs w:val="24"/>
              </w:rPr>
            </w:pPr>
            <w:r w:rsidRPr="005579E4">
              <w:rPr>
                <w:rFonts w:ascii="Times New Roman" w:eastAsia="Times New Roman" w:hAnsi="Times New Roman" w:cs="Times New Roman"/>
                <w:b/>
                <w:color w:val="000000"/>
                <w:sz w:val="24"/>
                <w:szCs w:val="24"/>
              </w:rPr>
              <w:t>№</w:t>
            </w:r>
            <w:r w:rsidRPr="005579E4">
              <w:rPr>
                <w:rFonts w:ascii="Times New Roman" w:hAnsi="Times New Roman" w:cs="Times New Roman"/>
                <w:sz w:val="24"/>
                <w:szCs w:val="24"/>
              </w:rPr>
              <w:br/>
            </w:r>
            <w:r w:rsidRPr="005579E4">
              <w:rPr>
                <w:rFonts w:ascii="Times New Roman" w:eastAsia="Times New Roman" w:hAnsi="Times New Roman" w:cs="Times New Roman"/>
                <w:b/>
                <w:color w:val="000000"/>
                <w:sz w:val="24"/>
                <w:szCs w:val="24"/>
              </w:rPr>
              <w:t>п/п</w:t>
            </w:r>
          </w:p>
        </w:tc>
        <w:tc>
          <w:tcPr>
            <w:tcW w:w="8817"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14:paraId="238CBBB7" w14:textId="77777777" w:rsidR="005579E4" w:rsidRPr="005579E4" w:rsidRDefault="005579E4" w:rsidP="005579E4">
            <w:pPr>
              <w:autoSpaceDE w:val="0"/>
              <w:autoSpaceDN w:val="0"/>
              <w:spacing w:after="0" w:line="240" w:lineRule="auto"/>
              <w:ind w:left="72"/>
              <w:jc w:val="center"/>
              <w:rPr>
                <w:rFonts w:ascii="Times New Roman" w:hAnsi="Times New Roman" w:cs="Times New Roman"/>
                <w:sz w:val="24"/>
                <w:szCs w:val="24"/>
                <w:lang w:val="ru-RU"/>
              </w:rPr>
            </w:pPr>
            <w:r w:rsidRPr="005579E4">
              <w:rPr>
                <w:rFonts w:ascii="Times New Roman" w:eastAsia="Times New Roman" w:hAnsi="Times New Roman" w:cs="Times New Roman"/>
                <w:b/>
                <w:color w:val="000000"/>
                <w:sz w:val="24"/>
                <w:szCs w:val="24"/>
                <w:lang w:val="ru-RU"/>
              </w:rPr>
              <w:t>Наименование разделов и тем программы</w:t>
            </w:r>
          </w:p>
        </w:tc>
        <w:tc>
          <w:tcPr>
            <w:tcW w:w="1985"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14:paraId="690A2F8C" w14:textId="77777777" w:rsidR="005579E4" w:rsidRPr="005579E4" w:rsidRDefault="005579E4" w:rsidP="005579E4">
            <w:pPr>
              <w:autoSpaceDE w:val="0"/>
              <w:autoSpaceDN w:val="0"/>
              <w:spacing w:after="0" w:line="240" w:lineRule="auto"/>
              <w:ind w:left="72"/>
              <w:jc w:val="center"/>
              <w:rPr>
                <w:rFonts w:ascii="Times New Roman" w:hAnsi="Times New Roman" w:cs="Times New Roman"/>
                <w:sz w:val="24"/>
                <w:szCs w:val="24"/>
              </w:rPr>
            </w:pPr>
            <w:r w:rsidRPr="005579E4">
              <w:rPr>
                <w:rFonts w:ascii="Times New Roman" w:eastAsia="Times New Roman" w:hAnsi="Times New Roman" w:cs="Times New Roman"/>
                <w:b/>
                <w:color w:val="000000"/>
                <w:sz w:val="24"/>
                <w:szCs w:val="24"/>
              </w:rPr>
              <w:t>Количество часов</w:t>
            </w:r>
          </w:p>
        </w:tc>
        <w:tc>
          <w:tcPr>
            <w:tcW w:w="1417" w:type="dxa"/>
            <w:vMerge w:val="restart"/>
            <w:tcBorders>
              <w:top w:val="single" w:sz="4" w:space="0" w:color="000000"/>
              <w:left w:val="single" w:sz="4" w:space="0" w:color="000000"/>
              <w:right w:val="single" w:sz="4" w:space="0" w:color="000000"/>
            </w:tcBorders>
          </w:tcPr>
          <w:p w14:paraId="419270C1" w14:textId="5015B7B7" w:rsidR="005579E4" w:rsidRPr="005579E4" w:rsidRDefault="005579E4" w:rsidP="005579E4">
            <w:pPr>
              <w:autoSpaceDE w:val="0"/>
              <w:autoSpaceDN w:val="0"/>
              <w:spacing w:after="0" w:line="240" w:lineRule="auto"/>
              <w:ind w:left="72" w:right="35"/>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Дата изучения</w:t>
            </w:r>
          </w:p>
        </w:tc>
        <w:tc>
          <w:tcPr>
            <w:tcW w:w="25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6CF066B" w14:textId="6D8C7C88" w:rsidR="005579E4" w:rsidRPr="005579E4" w:rsidRDefault="005579E4" w:rsidP="005579E4">
            <w:pPr>
              <w:autoSpaceDE w:val="0"/>
              <w:autoSpaceDN w:val="0"/>
              <w:spacing w:after="0" w:line="240" w:lineRule="auto"/>
              <w:ind w:left="72"/>
              <w:jc w:val="center"/>
              <w:rPr>
                <w:rFonts w:ascii="Times New Roman" w:hAnsi="Times New Roman" w:cs="Times New Roman"/>
                <w:sz w:val="24"/>
                <w:szCs w:val="24"/>
              </w:rPr>
            </w:pPr>
            <w:r w:rsidRPr="005579E4">
              <w:rPr>
                <w:rFonts w:ascii="Times New Roman" w:eastAsia="Times New Roman" w:hAnsi="Times New Roman" w:cs="Times New Roman"/>
                <w:b/>
                <w:color w:val="000000"/>
                <w:sz w:val="24"/>
                <w:szCs w:val="24"/>
              </w:rPr>
              <w:t>Электронные (цифровые) образовательные ресурсы</w:t>
            </w:r>
          </w:p>
        </w:tc>
      </w:tr>
      <w:tr w:rsidR="005579E4" w:rsidRPr="005579E4" w14:paraId="071D898C" w14:textId="77777777" w:rsidTr="00FF6E2E">
        <w:trPr>
          <w:gridAfter w:val="1"/>
          <w:wAfter w:w="16" w:type="dxa"/>
          <w:cantSplit/>
          <w:trHeight w:val="1838"/>
        </w:trPr>
        <w:tc>
          <w:tcPr>
            <w:tcW w:w="396" w:type="dxa"/>
            <w:vMerge/>
            <w:tcBorders>
              <w:top w:val="single" w:sz="4" w:space="0" w:color="000000"/>
              <w:left w:val="single" w:sz="4" w:space="0" w:color="000000"/>
              <w:bottom w:val="single" w:sz="4" w:space="0" w:color="000000"/>
              <w:right w:val="single" w:sz="4" w:space="0" w:color="000000"/>
            </w:tcBorders>
          </w:tcPr>
          <w:p w14:paraId="29AA3697" w14:textId="77777777" w:rsidR="005579E4" w:rsidRPr="005579E4" w:rsidRDefault="005579E4" w:rsidP="005579E4">
            <w:pPr>
              <w:spacing w:after="0" w:line="240" w:lineRule="auto"/>
              <w:rPr>
                <w:rFonts w:ascii="Times New Roman" w:hAnsi="Times New Roman" w:cs="Times New Roman"/>
                <w:sz w:val="24"/>
                <w:szCs w:val="24"/>
              </w:rPr>
            </w:pPr>
          </w:p>
        </w:tc>
        <w:tc>
          <w:tcPr>
            <w:tcW w:w="8817" w:type="dxa"/>
            <w:vMerge/>
            <w:tcBorders>
              <w:top w:val="single" w:sz="4" w:space="0" w:color="000000"/>
              <w:left w:val="single" w:sz="4" w:space="0" w:color="000000"/>
              <w:bottom w:val="single" w:sz="4" w:space="0" w:color="000000"/>
              <w:right w:val="single" w:sz="5" w:space="0" w:color="000000"/>
            </w:tcBorders>
          </w:tcPr>
          <w:p w14:paraId="01FD0D3C" w14:textId="77777777" w:rsidR="005579E4" w:rsidRPr="005579E4" w:rsidRDefault="005579E4" w:rsidP="005579E4">
            <w:pPr>
              <w:spacing w:after="0" w:line="240" w:lineRule="auto"/>
              <w:rPr>
                <w:rFonts w:ascii="Times New Roman" w:hAnsi="Times New Roman" w:cs="Times New Roman"/>
                <w:sz w:val="24"/>
                <w:szCs w:val="24"/>
              </w:rPr>
            </w:pP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extDirection w:val="btLr"/>
          </w:tcPr>
          <w:p w14:paraId="63F16A1F" w14:textId="77777777" w:rsidR="005579E4" w:rsidRPr="005579E4" w:rsidRDefault="005579E4" w:rsidP="005579E4">
            <w:pPr>
              <w:autoSpaceDE w:val="0"/>
              <w:autoSpaceDN w:val="0"/>
              <w:spacing w:after="0" w:line="240" w:lineRule="auto"/>
              <w:ind w:left="113" w:right="113"/>
              <w:rPr>
                <w:rFonts w:ascii="Times New Roman" w:hAnsi="Times New Roman" w:cs="Times New Roman"/>
                <w:sz w:val="24"/>
                <w:szCs w:val="24"/>
              </w:rPr>
            </w:pPr>
            <w:r w:rsidRPr="005579E4">
              <w:rPr>
                <w:rFonts w:ascii="Times New Roman" w:eastAsia="Times New Roman" w:hAnsi="Times New Roman" w:cs="Times New Roman"/>
                <w:b/>
                <w:color w:val="000000"/>
                <w:sz w:val="24"/>
                <w:szCs w:val="24"/>
              </w:rPr>
              <w:t>всего</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3F81115D" w14:textId="77777777" w:rsidR="005579E4" w:rsidRPr="005579E4" w:rsidRDefault="005579E4" w:rsidP="005579E4">
            <w:pPr>
              <w:autoSpaceDE w:val="0"/>
              <w:autoSpaceDN w:val="0"/>
              <w:spacing w:after="0" w:line="240" w:lineRule="auto"/>
              <w:ind w:left="72" w:right="113"/>
              <w:rPr>
                <w:rFonts w:ascii="Times New Roman" w:hAnsi="Times New Roman" w:cs="Times New Roman"/>
                <w:sz w:val="24"/>
                <w:szCs w:val="24"/>
              </w:rPr>
            </w:pPr>
            <w:r w:rsidRPr="005579E4">
              <w:rPr>
                <w:rFonts w:ascii="Times New Roman" w:eastAsia="Times New Roman" w:hAnsi="Times New Roman" w:cs="Times New Roman"/>
                <w:b/>
                <w:color w:val="000000"/>
                <w:sz w:val="24"/>
                <w:szCs w:val="24"/>
              </w:rPr>
              <w:t>контрольные работы</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5583EF0E" w14:textId="77777777" w:rsidR="005579E4" w:rsidRPr="005579E4" w:rsidRDefault="005579E4" w:rsidP="005579E4">
            <w:pPr>
              <w:autoSpaceDE w:val="0"/>
              <w:autoSpaceDN w:val="0"/>
              <w:spacing w:after="0" w:line="240" w:lineRule="auto"/>
              <w:ind w:left="72" w:right="113"/>
              <w:rPr>
                <w:rFonts w:ascii="Times New Roman" w:hAnsi="Times New Roman" w:cs="Times New Roman"/>
                <w:sz w:val="24"/>
                <w:szCs w:val="24"/>
              </w:rPr>
            </w:pPr>
            <w:r w:rsidRPr="005579E4">
              <w:rPr>
                <w:rFonts w:ascii="Times New Roman" w:eastAsia="Times New Roman" w:hAnsi="Times New Roman" w:cs="Times New Roman"/>
                <w:b/>
                <w:color w:val="000000"/>
                <w:sz w:val="24"/>
                <w:szCs w:val="24"/>
              </w:rPr>
              <w:t>практические работы</w:t>
            </w:r>
          </w:p>
        </w:tc>
        <w:tc>
          <w:tcPr>
            <w:tcW w:w="1417" w:type="dxa"/>
            <w:vMerge/>
            <w:tcBorders>
              <w:left w:val="single" w:sz="4" w:space="0" w:color="000000"/>
              <w:bottom w:val="single" w:sz="4" w:space="0" w:color="000000"/>
              <w:right w:val="single" w:sz="4" w:space="0" w:color="000000"/>
            </w:tcBorders>
          </w:tcPr>
          <w:p w14:paraId="57AD07A3" w14:textId="77777777" w:rsidR="005579E4" w:rsidRPr="005579E4" w:rsidRDefault="005579E4" w:rsidP="005579E4">
            <w:pPr>
              <w:spacing w:after="0" w:line="240" w:lineRule="auto"/>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176D6DC" w14:textId="29FC85FD" w:rsidR="005579E4" w:rsidRPr="005579E4" w:rsidRDefault="005579E4" w:rsidP="005579E4">
            <w:pPr>
              <w:spacing w:after="0" w:line="240" w:lineRule="auto"/>
              <w:rPr>
                <w:rFonts w:ascii="Times New Roman" w:hAnsi="Times New Roman" w:cs="Times New Roman"/>
                <w:sz w:val="24"/>
                <w:szCs w:val="24"/>
              </w:rPr>
            </w:pPr>
          </w:p>
        </w:tc>
      </w:tr>
      <w:tr w:rsidR="005579E4" w:rsidRPr="005579E4" w14:paraId="0FD60F0F" w14:textId="77777777" w:rsidTr="00FF6E2E">
        <w:trPr>
          <w:trHeight w:val="20"/>
        </w:trPr>
        <w:tc>
          <w:tcPr>
            <w:tcW w:w="15183" w:type="dxa"/>
            <w:gridSpan w:val="8"/>
            <w:tcBorders>
              <w:top w:val="single" w:sz="4" w:space="0" w:color="000000"/>
              <w:left w:val="single" w:sz="4" w:space="0" w:color="000000"/>
              <w:bottom w:val="single" w:sz="4" w:space="0" w:color="000000"/>
              <w:right w:val="single" w:sz="4" w:space="0" w:color="000000"/>
            </w:tcBorders>
          </w:tcPr>
          <w:p w14:paraId="13326840" w14:textId="240AD20E"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Раздел 1.</w:t>
            </w:r>
            <w:r w:rsidRPr="005579E4">
              <w:rPr>
                <w:rFonts w:ascii="Times New Roman" w:eastAsia="Times New Roman" w:hAnsi="Times New Roman" w:cs="Times New Roman"/>
                <w:b/>
                <w:color w:val="000000"/>
                <w:sz w:val="24"/>
                <w:szCs w:val="24"/>
              </w:rPr>
              <w:t xml:space="preserve"> ЯЗЫК И КУЛЬТУРА</w:t>
            </w:r>
          </w:p>
        </w:tc>
      </w:tr>
      <w:tr w:rsidR="005579E4" w:rsidRPr="005579E4" w14:paraId="7F47036E"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C6195"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1.1.</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50084E45" w14:textId="77777777" w:rsidR="005579E4" w:rsidRPr="005579E4" w:rsidRDefault="005579E4" w:rsidP="005579E4">
            <w:pPr>
              <w:autoSpaceDE w:val="0"/>
              <w:autoSpaceDN w:val="0"/>
              <w:spacing w:after="0" w:line="240" w:lineRule="auto"/>
              <w:ind w:left="72"/>
              <w:rPr>
                <w:rFonts w:ascii="Times New Roman" w:hAnsi="Times New Roman" w:cs="Times New Roman"/>
                <w:bCs/>
                <w:sz w:val="24"/>
                <w:szCs w:val="24"/>
                <w:lang w:val="ru-RU"/>
              </w:rPr>
            </w:pPr>
            <w:r w:rsidRPr="005579E4">
              <w:rPr>
                <w:rFonts w:ascii="Times New Roman" w:eastAsia="Times New Roman" w:hAnsi="Times New Roman" w:cs="Times New Roman"/>
                <w:bCs/>
                <w:color w:val="000000"/>
                <w:sz w:val="24"/>
                <w:szCs w:val="24"/>
                <w:lang w:val="ru-RU"/>
              </w:rPr>
              <w:t>Исконно русская лексика и её особенности</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69AF8F4C"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93579"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514C9"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480845E0"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B34D8" w14:textId="1DD9CFDE"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https://azbyka.ru/otechnik/Spravochniki</w:t>
            </w:r>
          </w:p>
        </w:tc>
      </w:tr>
      <w:tr w:rsidR="005579E4" w:rsidRPr="005579E4" w14:paraId="4A12DBA3"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B7F4E"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1.2.</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6B2FC659" w14:textId="77777777" w:rsidR="005579E4" w:rsidRPr="005579E4" w:rsidRDefault="005579E4" w:rsidP="005579E4">
            <w:pPr>
              <w:autoSpaceDE w:val="0"/>
              <w:autoSpaceDN w:val="0"/>
              <w:spacing w:after="0" w:line="240" w:lineRule="auto"/>
              <w:ind w:left="72"/>
              <w:rPr>
                <w:rFonts w:ascii="Times New Roman" w:hAnsi="Times New Roman" w:cs="Times New Roman"/>
                <w:bCs/>
                <w:sz w:val="24"/>
                <w:szCs w:val="24"/>
                <w:lang w:val="ru-RU"/>
              </w:rPr>
            </w:pPr>
            <w:r w:rsidRPr="005579E4">
              <w:rPr>
                <w:rFonts w:ascii="Times New Roman" w:eastAsia="Times New Roman" w:hAnsi="Times New Roman" w:cs="Times New Roman"/>
                <w:bCs/>
                <w:color w:val="000000"/>
                <w:sz w:val="24"/>
                <w:szCs w:val="24"/>
                <w:lang w:val="ru-RU"/>
              </w:rPr>
              <w:t>Старославянизмы и их роль в развитии русского литературного языка</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22D93D91"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BB99F"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CC959"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0126B3F8"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54B34" w14:textId="006D6E22"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https://azbyka.ru/</w:t>
            </w:r>
          </w:p>
        </w:tc>
      </w:tr>
      <w:tr w:rsidR="005579E4" w:rsidRPr="005579E4" w14:paraId="67A69D0C"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0DC92"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1.3.</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7A9ABD81" w14:textId="07A7183C" w:rsidR="005579E4" w:rsidRPr="005579E4" w:rsidRDefault="005579E4" w:rsidP="005579E4">
            <w:pPr>
              <w:autoSpaceDE w:val="0"/>
              <w:autoSpaceDN w:val="0"/>
              <w:spacing w:after="0" w:line="240" w:lineRule="auto"/>
              <w:ind w:left="72"/>
              <w:rPr>
                <w:rFonts w:ascii="Times New Roman" w:hAnsi="Times New Roman" w:cs="Times New Roman"/>
                <w:bCs/>
                <w:sz w:val="24"/>
                <w:szCs w:val="24"/>
                <w:lang w:val="ru-RU"/>
              </w:rPr>
            </w:pPr>
            <w:r w:rsidRPr="005579E4">
              <w:rPr>
                <w:rFonts w:ascii="Times New Roman" w:eastAsia="Times New Roman" w:hAnsi="Times New Roman" w:cs="Times New Roman"/>
                <w:bCs/>
                <w:color w:val="000000"/>
                <w:sz w:val="24"/>
                <w:szCs w:val="24"/>
                <w:lang w:val="ru-RU"/>
              </w:rPr>
              <w:t>Иноязычные слова в разговорной речи, современной публицистике</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1D64F05B"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59B84"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BE33C"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6AA5C60D"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924D4" w14:textId="44D2EB9D"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http://teenslang.su</w:t>
            </w:r>
          </w:p>
        </w:tc>
      </w:tr>
      <w:tr w:rsidR="005579E4" w:rsidRPr="005579E4" w14:paraId="06BE8C7D"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3D2DC"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1.4.</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281D4BA4" w14:textId="477EE79E" w:rsidR="005579E4" w:rsidRPr="005579E4" w:rsidRDefault="005579E4" w:rsidP="005579E4">
            <w:pPr>
              <w:autoSpaceDE w:val="0"/>
              <w:autoSpaceDN w:val="0"/>
              <w:spacing w:after="0" w:line="240" w:lineRule="auto"/>
              <w:ind w:left="72"/>
              <w:rPr>
                <w:rFonts w:ascii="Times New Roman" w:hAnsi="Times New Roman" w:cs="Times New Roman"/>
                <w:bCs/>
                <w:sz w:val="24"/>
                <w:szCs w:val="24"/>
                <w:lang w:val="ru-RU"/>
              </w:rPr>
            </w:pPr>
            <w:r w:rsidRPr="005579E4">
              <w:rPr>
                <w:rFonts w:ascii="Times New Roman" w:eastAsia="Times New Roman" w:hAnsi="Times New Roman" w:cs="Times New Roman"/>
                <w:bCs/>
                <w:color w:val="000000"/>
                <w:sz w:val="24"/>
                <w:szCs w:val="24"/>
                <w:lang w:val="ru-RU"/>
              </w:rPr>
              <w:t>Речевой этикет в русской культуре и его основные особенности. Русский человек в</w:t>
            </w:r>
            <w:r>
              <w:rPr>
                <w:rFonts w:ascii="Times New Roman" w:eastAsia="Times New Roman" w:hAnsi="Times New Roman" w:cs="Times New Roman"/>
                <w:bCs/>
                <w:color w:val="000000"/>
                <w:sz w:val="24"/>
                <w:szCs w:val="24"/>
                <w:lang w:val="ru-RU"/>
              </w:rPr>
              <w:t> </w:t>
            </w:r>
            <w:r w:rsidRPr="005579E4">
              <w:rPr>
                <w:rFonts w:ascii="Times New Roman" w:eastAsia="Times New Roman" w:hAnsi="Times New Roman" w:cs="Times New Roman"/>
                <w:bCs/>
                <w:color w:val="000000"/>
                <w:sz w:val="24"/>
                <w:szCs w:val="24"/>
                <w:lang w:val="ru-RU"/>
              </w:rPr>
              <w:t xml:space="preserve">обращении к другим </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06EBA707"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4</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35FDB"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123C1"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7F00AB5D"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5A317" w14:textId="74ABD469"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http://gramota.ru/biblio/</w:t>
            </w:r>
          </w:p>
        </w:tc>
      </w:tr>
      <w:tr w:rsidR="005579E4" w:rsidRPr="005579E4" w14:paraId="28A5210D"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056CC"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lastRenderedPageBreak/>
              <w:t>1.5.</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0EAEC394" w14:textId="77777777" w:rsidR="005579E4" w:rsidRPr="005579E4" w:rsidRDefault="005579E4" w:rsidP="005579E4">
            <w:pPr>
              <w:autoSpaceDE w:val="0"/>
              <w:autoSpaceDN w:val="0"/>
              <w:spacing w:after="0" w:line="240" w:lineRule="auto"/>
              <w:ind w:left="72" w:right="1008"/>
              <w:rPr>
                <w:rFonts w:ascii="Times New Roman" w:hAnsi="Times New Roman" w:cs="Times New Roman"/>
                <w:bCs/>
                <w:sz w:val="24"/>
                <w:szCs w:val="24"/>
              </w:rPr>
            </w:pPr>
            <w:r w:rsidRPr="005579E4">
              <w:rPr>
                <w:rFonts w:ascii="Times New Roman" w:eastAsia="Times New Roman" w:hAnsi="Times New Roman" w:cs="Times New Roman"/>
                <w:bCs/>
                <w:color w:val="000000"/>
                <w:sz w:val="24"/>
                <w:szCs w:val="24"/>
                <w:lang w:val="ru-RU"/>
              </w:rPr>
              <w:t xml:space="preserve">Развитие лексического состава русского языка: история и современность. </w:t>
            </w:r>
            <w:r w:rsidRPr="005579E4">
              <w:rPr>
                <w:rFonts w:ascii="Times New Roman" w:eastAsia="Times New Roman" w:hAnsi="Times New Roman" w:cs="Times New Roman"/>
                <w:bCs/>
                <w:color w:val="000000"/>
                <w:sz w:val="24"/>
                <w:szCs w:val="24"/>
              </w:rPr>
              <w:t xml:space="preserve">Представление проектных, исследовательских работ. </w:t>
            </w:r>
            <w:r w:rsidRPr="005579E4">
              <w:rPr>
                <w:rFonts w:ascii="Times New Roman" w:hAnsi="Times New Roman" w:cs="Times New Roman"/>
                <w:bCs/>
                <w:sz w:val="24"/>
                <w:szCs w:val="24"/>
              </w:rPr>
              <w:br/>
            </w:r>
            <w:r w:rsidRPr="005579E4">
              <w:rPr>
                <w:rFonts w:ascii="Times New Roman" w:eastAsia="Times New Roman" w:hAnsi="Times New Roman" w:cs="Times New Roman"/>
                <w:b/>
                <w:color w:val="000000"/>
                <w:sz w:val="24"/>
                <w:szCs w:val="24"/>
              </w:rPr>
              <w:t>Проверочная работа № 1</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6191B4B8"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EDA46"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88AB1"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3DD35650"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D8B48" w14:textId="57BB0C4A"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w:t>
            </w:r>
          </w:p>
        </w:tc>
      </w:tr>
      <w:tr w:rsidR="005579E4" w:rsidRPr="005579E4" w14:paraId="5B449A49" w14:textId="77777777" w:rsidTr="00FF6E2E">
        <w:trPr>
          <w:trHeight w:val="20"/>
        </w:trPr>
        <w:tc>
          <w:tcPr>
            <w:tcW w:w="9213"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14:paraId="61F1A5AB"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Итого по разделу</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0E6D88EF"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11</w:t>
            </w:r>
          </w:p>
        </w:tc>
        <w:tc>
          <w:tcPr>
            <w:tcW w:w="5545" w:type="dxa"/>
            <w:gridSpan w:val="5"/>
            <w:tcBorders>
              <w:top w:val="single" w:sz="4" w:space="0" w:color="000000"/>
              <w:left w:val="single" w:sz="4" w:space="0" w:color="000000"/>
              <w:bottom w:val="single" w:sz="4" w:space="0" w:color="000000"/>
              <w:right w:val="single" w:sz="4" w:space="0" w:color="000000"/>
            </w:tcBorders>
          </w:tcPr>
          <w:p w14:paraId="1B2AFD50" w14:textId="6FA31653" w:rsidR="005579E4" w:rsidRPr="005579E4" w:rsidRDefault="005579E4" w:rsidP="005579E4">
            <w:pPr>
              <w:spacing w:after="0" w:line="240" w:lineRule="auto"/>
              <w:rPr>
                <w:rFonts w:ascii="Times New Roman" w:hAnsi="Times New Roman" w:cs="Times New Roman"/>
                <w:sz w:val="24"/>
                <w:szCs w:val="24"/>
              </w:rPr>
            </w:pPr>
          </w:p>
        </w:tc>
      </w:tr>
      <w:tr w:rsidR="005579E4" w:rsidRPr="005579E4" w14:paraId="32C21F22" w14:textId="77777777" w:rsidTr="00FF6E2E">
        <w:trPr>
          <w:trHeight w:val="20"/>
        </w:trPr>
        <w:tc>
          <w:tcPr>
            <w:tcW w:w="15183" w:type="dxa"/>
            <w:gridSpan w:val="8"/>
            <w:tcBorders>
              <w:top w:val="single" w:sz="4" w:space="0" w:color="000000"/>
              <w:left w:val="single" w:sz="4" w:space="0" w:color="000000"/>
              <w:bottom w:val="single" w:sz="4" w:space="0" w:color="000000"/>
              <w:right w:val="single" w:sz="4" w:space="0" w:color="000000"/>
            </w:tcBorders>
          </w:tcPr>
          <w:p w14:paraId="71DFD382" w14:textId="2DE15D3E"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Раздел 2.</w:t>
            </w:r>
            <w:r w:rsidRPr="005579E4">
              <w:rPr>
                <w:rFonts w:ascii="Times New Roman" w:eastAsia="Times New Roman" w:hAnsi="Times New Roman" w:cs="Times New Roman"/>
                <w:b/>
                <w:color w:val="000000"/>
                <w:sz w:val="24"/>
                <w:szCs w:val="24"/>
              </w:rPr>
              <w:t xml:space="preserve"> КУЛЬТУРА РЕЧИ</w:t>
            </w:r>
          </w:p>
        </w:tc>
      </w:tr>
      <w:tr w:rsidR="005579E4" w:rsidRPr="005579E4" w14:paraId="55DFF9F7"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12D66"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2.1.</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65A777EC" w14:textId="77777777" w:rsidR="005579E4" w:rsidRPr="005579E4" w:rsidRDefault="005579E4" w:rsidP="005579E4">
            <w:pPr>
              <w:autoSpaceDE w:val="0"/>
              <w:autoSpaceDN w:val="0"/>
              <w:spacing w:after="0" w:line="240" w:lineRule="auto"/>
              <w:ind w:left="72" w:right="576"/>
              <w:rPr>
                <w:rFonts w:ascii="Times New Roman" w:hAnsi="Times New Roman" w:cs="Times New Roman"/>
                <w:bCs/>
                <w:sz w:val="24"/>
                <w:szCs w:val="24"/>
              </w:rPr>
            </w:pPr>
            <w:r w:rsidRPr="005579E4">
              <w:rPr>
                <w:rFonts w:ascii="Times New Roman" w:eastAsia="Times New Roman" w:hAnsi="Times New Roman" w:cs="Times New Roman"/>
                <w:bCs/>
                <w:color w:val="000000"/>
                <w:sz w:val="24"/>
                <w:szCs w:val="24"/>
                <w:lang w:val="ru-RU"/>
              </w:rPr>
              <w:t xml:space="preserve">Основные орфоэпические нормы современного русского литературного языка. </w:t>
            </w:r>
            <w:r w:rsidRPr="005579E4">
              <w:rPr>
                <w:rFonts w:ascii="Times New Roman" w:eastAsia="Times New Roman" w:hAnsi="Times New Roman" w:cs="Times New Roman"/>
                <w:bCs/>
                <w:color w:val="000000"/>
                <w:sz w:val="24"/>
                <w:szCs w:val="24"/>
              </w:rPr>
              <w:t>Типичные орфоэпические и акцентологические ошибки в современной речи</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64B078B7"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13F878"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FF453"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39953A49"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D011A" w14:textId="0677B631"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https://studiorum-ruscorpora.ru</w:t>
            </w:r>
          </w:p>
        </w:tc>
      </w:tr>
      <w:tr w:rsidR="005579E4" w:rsidRPr="005579E4" w14:paraId="0E60B1EA"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5696D"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2.2.</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752A3543" w14:textId="77777777" w:rsidR="005579E4" w:rsidRPr="005579E4" w:rsidRDefault="005579E4" w:rsidP="005579E4">
            <w:pPr>
              <w:autoSpaceDE w:val="0"/>
              <w:autoSpaceDN w:val="0"/>
              <w:spacing w:after="0" w:line="240" w:lineRule="auto"/>
              <w:ind w:left="72" w:right="2736"/>
              <w:rPr>
                <w:rFonts w:ascii="Times New Roman" w:hAnsi="Times New Roman" w:cs="Times New Roman"/>
                <w:bCs/>
                <w:sz w:val="24"/>
                <w:szCs w:val="24"/>
              </w:rPr>
            </w:pPr>
            <w:r w:rsidRPr="005579E4">
              <w:rPr>
                <w:rFonts w:ascii="Times New Roman" w:eastAsia="Times New Roman" w:hAnsi="Times New Roman" w:cs="Times New Roman"/>
                <w:bCs/>
                <w:color w:val="000000"/>
                <w:sz w:val="24"/>
                <w:szCs w:val="24"/>
                <w:lang w:val="ru-RU"/>
              </w:rPr>
              <w:t xml:space="preserve">Основные лексические нормы современного русского литературного языка. </w:t>
            </w:r>
            <w:r w:rsidRPr="005579E4">
              <w:rPr>
                <w:rFonts w:ascii="Times New Roman" w:eastAsia="Times New Roman" w:hAnsi="Times New Roman" w:cs="Times New Roman"/>
                <w:bCs/>
                <w:color w:val="000000"/>
                <w:sz w:val="24"/>
                <w:szCs w:val="24"/>
              </w:rPr>
              <w:t>Терминология и точность речи</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6F4A5428"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B7673"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BCD41"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22D445CD"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E0849" w14:textId="2CE9DD1C"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http://www.lingling.ru</w:t>
            </w:r>
          </w:p>
        </w:tc>
      </w:tr>
      <w:tr w:rsidR="005579E4" w:rsidRPr="005579E4" w14:paraId="068B256B"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605DF"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2.3.</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4C6C07C4" w14:textId="4D5E9467" w:rsidR="005579E4" w:rsidRPr="005579E4" w:rsidRDefault="005579E4" w:rsidP="005579E4">
            <w:pPr>
              <w:autoSpaceDE w:val="0"/>
              <w:autoSpaceDN w:val="0"/>
              <w:spacing w:after="0" w:line="240" w:lineRule="auto"/>
              <w:ind w:left="72"/>
              <w:rPr>
                <w:rFonts w:ascii="Times New Roman" w:hAnsi="Times New Roman" w:cs="Times New Roman"/>
                <w:bCs/>
                <w:sz w:val="24"/>
                <w:szCs w:val="24"/>
                <w:lang w:val="ru-RU"/>
              </w:rPr>
            </w:pPr>
            <w:r w:rsidRPr="005579E4">
              <w:rPr>
                <w:rFonts w:ascii="Times New Roman" w:eastAsia="Times New Roman" w:hAnsi="Times New Roman" w:cs="Times New Roman"/>
                <w:bCs/>
                <w:color w:val="000000"/>
                <w:sz w:val="24"/>
                <w:szCs w:val="24"/>
                <w:lang w:val="ru-RU"/>
              </w:rPr>
              <w:t>Основные грамматические нормы. Типичные грамматические ошибки в</w:t>
            </w:r>
            <w:r>
              <w:rPr>
                <w:rFonts w:ascii="Times New Roman" w:eastAsia="Times New Roman" w:hAnsi="Times New Roman" w:cs="Times New Roman"/>
                <w:bCs/>
                <w:color w:val="000000"/>
                <w:sz w:val="24"/>
                <w:szCs w:val="24"/>
                <w:lang w:val="ru-RU"/>
              </w:rPr>
              <w:t> </w:t>
            </w:r>
            <w:r w:rsidRPr="005579E4">
              <w:rPr>
                <w:rFonts w:ascii="Times New Roman" w:eastAsia="Times New Roman" w:hAnsi="Times New Roman" w:cs="Times New Roman"/>
                <w:bCs/>
                <w:color w:val="000000"/>
                <w:sz w:val="24"/>
                <w:szCs w:val="24"/>
                <w:lang w:val="ru-RU"/>
              </w:rPr>
              <w:t>согласовании и управлении</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6772B62E"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3</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3E398"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F12BE"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7BB58B6C"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EB24E" w14:textId="466C614C"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http://gramota.ru/class/</w:t>
            </w:r>
          </w:p>
        </w:tc>
      </w:tr>
      <w:tr w:rsidR="005579E4" w:rsidRPr="005579E4" w14:paraId="60E5463F"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72D80"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2.4.</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310940BF" w14:textId="77777777" w:rsidR="005579E4" w:rsidRPr="005579E4" w:rsidRDefault="005579E4" w:rsidP="005579E4">
            <w:pPr>
              <w:autoSpaceDE w:val="0"/>
              <w:autoSpaceDN w:val="0"/>
              <w:spacing w:after="0" w:line="240" w:lineRule="auto"/>
              <w:ind w:left="72"/>
              <w:rPr>
                <w:rFonts w:ascii="Times New Roman" w:hAnsi="Times New Roman" w:cs="Times New Roman"/>
                <w:bCs/>
                <w:sz w:val="24"/>
                <w:szCs w:val="24"/>
              </w:rPr>
            </w:pPr>
            <w:r w:rsidRPr="005579E4">
              <w:rPr>
                <w:rFonts w:ascii="Times New Roman" w:eastAsia="Times New Roman" w:hAnsi="Times New Roman" w:cs="Times New Roman"/>
                <w:bCs/>
                <w:color w:val="000000"/>
                <w:sz w:val="24"/>
                <w:szCs w:val="24"/>
              </w:rPr>
              <w:t>Особенности современного речевого этикета</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4B05B089"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246BF"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0D218"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26372351"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8D237" w14:textId="46DD7102"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http://gramota.ru/biblio/</w:t>
            </w:r>
          </w:p>
        </w:tc>
      </w:tr>
      <w:tr w:rsidR="005579E4" w:rsidRPr="005579E4" w14:paraId="534E23E5"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4B68D"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2.5.</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539C2CFE" w14:textId="5250FA81" w:rsidR="005579E4" w:rsidRPr="005579E4" w:rsidRDefault="005579E4" w:rsidP="005579E4">
            <w:pPr>
              <w:autoSpaceDE w:val="0"/>
              <w:autoSpaceDN w:val="0"/>
              <w:spacing w:after="0" w:line="240" w:lineRule="auto"/>
              <w:ind w:left="72" w:right="1008"/>
              <w:rPr>
                <w:rFonts w:ascii="Times New Roman" w:hAnsi="Times New Roman" w:cs="Times New Roman"/>
                <w:bCs/>
                <w:sz w:val="24"/>
                <w:szCs w:val="24"/>
                <w:lang w:val="ru-RU"/>
              </w:rPr>
            </w:pPr>
            <w:r w:rsidRPr="005579E4">
              <w:rPr>
                <w:rFonts w:ascii="Times New Roman" w:eastAsia="Times New Roman" w:hAnsi="Times New Roman" w:cs="Times New Roman"/>
                <w:bCs/>
                <w:color w:val="000000"/>
                <w:sz w:val="24"/>
                <w:szCs w:val="24"/>
                <w:lang w:val="ru-RU"/>
              </w:rPr>
              <w:t xml:space="preserve">«Без грамматической ошибки я русской речи не люблю (А. С. Пушкин). Ошибки в речи современного школьника». </w:t>
            </w:r>
          </w:p>
          <w:p w14:paraId="2976EA16" w14:textId="77777777" w:rsidR="005579E4" w:rsidRPr="005579E4" w:rsidRDefault="005579E4" w:rsidP="005579E4">
            <w:pPr>
              <w:autoSpaceDE w:val="0"/>
              <w:autoSpaceDN w:val="0"/>
              <w:spacing w:after="0" w:line="240" w:lineRule="auto"/>
              <w:ind w:left="72"/>
              <w:rPr>
                <w:rFonts w:ascii="Times New Roman" w:hAnsi="Times New Roman" w:cs="Times New Roman"/>
                <w:b/>
                <w:sz w:val="24"/>
                <w:szCs w:val="24"/>
                <w:lang w:val="ru-RU"/>
              </w:rPr>
            </w:pPr>
            <w:r w:rsidRPr="005579E4">
              <w:rPr>
                <w:rFonts w:ascii="Times New Roman" w:eastAsia="Times New Roman" w:hAnsi="Times New Roman" w:cs="Times New Roman"/>
                <w:b/>
                <w:color w:val="000000"/>
                <w:sz w:val="24"/>
                <w:szCs w:val="24"/>
                <w:lang w:val="ru-RU"/>
              </w:rPr>
              <w:t>Проверочная работа № 2</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51FF115A"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98ED9"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9FCEA"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7B05AFF1"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86DEE" w14:textId="2C52AEB9"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w:t>
            </w:r>
          </w:p>
        </w:tc>
      </w:tr>
      <w:tr w:rsidR="005579E4" w:rsidRPr="005579E4" w14:paraId="60511DE7" w14:textId="77777777" w:rsidTr="00FF6E2E">
        <w:trPr>
          <w:trHeight w:val="20"/>
        </w:trPr>
        <w:tc>
          <w:tcPr>
            <w:tcW w:w="9213"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14:paraId="77C3D943"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Итого по разделу</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2F72CDB6"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11</w:t>
            </w:r>
          </w:p>
        </w:tc>
        <w:tc>
          <w:tcPr>
            <w:tcW w:w="5545" w:type="dxa"/>
            <w:gridSpan w:val="5"/>
            <w:tcBorders>
              <w:top w:val="single" w:sz="4" w:space="0" w:color="000000"/>
              <w:left w:val="single" w:sz="4" w:space="0" w:color="000000"/>
              <w:bottom w:val="single" w:sz="4" w:space="0" w:color="000000"/>
              <w:right w:val="single" w:sz="4" w:space="0" w:color="000000"/>
            </w:tcBorders>
          </w:tcPr>
          <w:p w14:paraId="624A8805" w14:textId="243BAE5B" w:rsidR="005579E4" w:rsidRPr="005579E4" w:rsidRDefault="005579E4" w:rsidP="005579E4">
            <w:pPr>
              <w:spacing w:after="0" w:line="240" w:lineRule="auto"/>
              <w:rPr>
                <w:rFonts w:ascii="Times New Roman" w:hAnsi="Times New Roman" w:cs="Times New Roman"/>
                <w:sz w:val="24"/>
                <w:szCs w:val="24"/>
              </w:rPr>
            </w:pPr>
          </w:p>
        </w:tc>
      </w:tr>
      <w:tr w:rsidR="00FF6E2E" w:rsidRPr="0092727C" w14:paraId="2DB1D290" w14:textId="77777777" w:rsidTr="00FF6E2E">
        <w:trPr>
          <w:trHeight w:val="20"/>
        </w:trPr>
        <w:tc>
          <w:tcPr>
            <w:tcW w:w="15183" w:type="dxa"/>
            <w:gridSpan w:val="8"/>
            <w:tcBorders>
              <w:top w:val="single" w:sz="4" w:space="0" w:color="000000"/>
              <w:left w:val="single" w:sz="4" w:space="0" w:color="000000"/>
              <w:bottom w:val="single" w:sz="4" w:space="0" w:color="000000"/>
              <w:right w:val="single" w:sz="4" w:space="0" w:color="000000"/>
            </w:tcBorders>
          </w:tcPr>
          <w:p w14:paraId="22F50AF3" w14:textId="366574C8" w:rsidR="00FF6E2E" w:rsidRPr="005579E4" w:rsidRDefault="00FF6E2E" w:rsidP="005579E4">
            <w:pPr>
              <w:autoSpaceDE w:val="0"/>
              <w:autoSpaceDN w:val="0"/>
              <w:spacing w:after="0" w:line="240" w:lineRule="auto"/>
              <w:ind w:left="72"/>
              <w:rPr>
                <w:rFonts w:ascii="Times New Roman" w:hAnsi="Times New Roman" w:cs="Times New Roman"/>
                <w:sz w:val="24"/>
                <w:szCs w:val="24"/>
                <w:lang w:val="ru-RU"/>
              </w:rPr>
            </w:pPr>
            <w:r w:rsidRPr="005579E4">
              <w:rPr>
                <w:rFonts w:ascii="Times New Roman" w:eastAsia="Times New Roman" w:hAnsi="Times New Roman" w:cs="Times New Roman"/>
                <w:color w:val="000000"/>
                <w:sz w:val="24"/>
                <w:szCs w:val="24"/>
                <w:lang w:val="ru-RU"/>
              </w:rPr>
              <w:t xml:space="preserve">Раздел 3. </w:t>
            </w:r>
            <w:r w:rsidRPr="005579E4">
              <w:rPr>
                <w:rFonts w:ascii="Times New Roman" w:eastAsia="Times New Roman" w:hAnsi="Times New Roman" w:cs="Times New Roman"/>
                <w:b/>
                <w:color w:val="000000"/>
                <w:sz w:val="24"/>
                <w:szCs w:val="24"/>
                <w:lang w:val="ru-RU"/>
              </w:rPr>
              <w:t>РЕЧЬ. РЕЧЕВАЯ ДЕЯТЕЛЬНОСТЬ. ТЕКСТ</w:t>
            </w:r>
          </w:p>
        </w:tc>
      </w:tr>
      <w:tr w:rsidR="005579E4" w:rsidRPr="005579E4" w14:paraId="321CD6B8"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7A054"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3.1.</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65FE6AF7" w14:textId="77777777" w:rsidR="005579E4" w:rsidRPr="00FF6E2E" w:rsidRDefault="005579E4" w:rsidP="005579E4">
            <w:pPr>
              <w:autoSpaceDE w:val="0"/>
              <w:autoSpaceDN w:val="0"/>
              <w:spacing w:after="0" w:line="240" w:lineRule="auto"/>
              <w:ind w:left="72" w:right="720"/>
              <w:rPr>
                <w:rFonts w:ascii="Times New Roman" w:hAnsi="Times New Roman" w:cs="Times New Roman"/>
                <w:bCs/>
                <w:sz w:val="24"/>
                <w:szCs w:val="24"/>
              </w:rPr>
            </w:pPr>
            <w:r w:rsidRPr="00FF6E2E">
              <w:rPr>
                <w:rFonts w:ascii="Times New Roman" w:eastAsia="Times New Roman" w:hAnsi="Times New Roman" w:cs="Times New Roman"/>
                <w:bCs/>
                <w:color w:val="000000"/>
                <w:sz w:val="24"/>
                <w:szCs w:val="24"/>
                <w:lang w:val="ru-RU"/>
              </w:rPr>
              <w:t xml:space="preserve">Информация: способы и средства её получения и переработки. Слушание как вид речевой деятельности. </w:t>
            </w:r>
            <w:r w:rsidRPr="00FF6E2E">
              <w:rPr>
                <w:rFonts w:ascii="Times New Roman" w:eastAsia="Times New Roman" w:hAnsi="Times New Roman" w:cs="Times New Roman"/>
                <w:bCs/>
                <w:color w:val="000000"/>
                <w:sz w:val="24"/>
                <w:szCs w:val="24"/>
              </w:rPr>
              <w:t>Эффективные приёмы слушания</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6C5A6543"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BABE1"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2DD05A"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5C72CE0B" w14:textId="77777777" w:rsidR="005579E4" w:rsidRPr="005579E4" w:rsidRDefault="005579E4" w:rsidP="005579E4">
            <w:pPr>
              <w:autoSpaceDE w:val="0"/>
              <w:autoSpaceDN w:val="0"/>
              <w:spacing w:after="0" w:line="240" w:lineRule="auto"/>
              <w:ind w:left="72"/>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EB89B" w14:textId="78FEA7A8"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https://studiorum-ruscorpora.ru</w:t>
            </w:r>
          </w:p>
        </w:tc>
      </w:tr>
      <w:tr w:rsidR="005579E4" w:rsidRPr="005579E4" w14:paraId="30AC1684"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62477"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3.2.</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4491B7FB" w14:textId="5717C721" w:rsidR="005579E4" w:rsidRPr="00FF6E2E" w:rsidRDefault="005579E4" w:rsidP="00FF6E2E">
            <w:pPr>
              <w:autoSpaceDE w:val="0"/>
              <w:autoSpaceDN w:val="0"/>
              <w:spacing w:after="0" w:line="240" w:lineRule="auto"/>
              <w:ind w:left="72"/>
              <w:rPr>
                <w:rFonts w:ascii="Times New Roman" w:hAnsi="Times New Roman" w:cs="Times New Roman"/>
                <w:bCs/>
                <w:sz w:val="24"/>
                <w:szCs w:val="24"/>
                <w:lang w:val="ru-RU"/>
              </w:rPr>
            </w:pPr>
            <w:r w:rsidRPr="00FF6E2E">
              <w:rPr>
                <w:rFonts w:ascii="Times New Roman" w:eastAsia="Times New Roman" w:hAnsi="Times New Roman" w:cs="Times New Roman"/>
                <w:bCs/>
                <w:color w:val="000000"/>
                <w:sz w:val="24"/>
                <w:szCs w:val="24"/>
                <w:lang w:val="ru-RU"/>
              </w:rPr>
              <w:t>Аргументация. Правила эффективной аргументации.</w:t>
            </w:r>
            <w:r w:rsidR="00FF6E2E">
              <w:rPr>
                <w:rFonts w:ascii="Times New Roman" w:eastAsia="Times New Roman" w:hAnsi="Times New Roman" w:cs="Times New Roman"/>
                <w:bCs/>
                <w:color w:val="000000"/>
                <w:sz w:val="24"/>
                <w:szCs w:val="24"/>
                <w:lang w:val="ru-RU"/>
              </w:rPr>
              <w:t xml:space="preserve"> </w:t>
            </w:r>
            <w:r w:rsidRPr="00FF6E2E">
              <w:rPr>
                <w:rFonts w:ascii="Times New Roman" w:eastAsia="Times New Roman" w:hAnsi="Times New Roman" w:cs="Times New Roman"/>
                <w:bCs/>
                <w:color w:val="000000"/>
                <w:sz w:val="24"/>
                <w:szCs w:val="24"/>
                <w:lang w:val="ru-RU"/>
              </w:rPr>
              <w:t>Доказательство и его структура. Виды доказательств</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254BEE5A"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3C830"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3BCF1"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21033EBA" w14:textId="77777777" w:rsidR="005579E4" w:rsidRPr="005579E4" w:rsidRDefault="005579E4" w:rsidP="005579E4">
            <w:pPr>
              <w:autoSpaceDE w:val="0"/>
              <w:autoSpaceDN w:val="0"/>
              <w:spacing w:after="0" w:line="240" w:lineRule="auto"/>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44BC9" w14:textId="3B575922"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https://yandex.ru/video/preview/15359389441483870763</w:t>
            </w:r>
          </w:p>
        </w:tc>
      </w:tr>
      <w:tr w:rsidR="005579E4" w:rsidRPr="005579E4" w14:paraId="1EA0C9C4"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89E25" w14:textId="7777777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3.3.</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7B07C343" w14:textId="77777777" w:rsidR="005579E4" w:rsidRPr="00FF6E2E" w:rsidRDefault="005579E4" w:rsidP="005579E4">
            <w:pPr>
              <w:autoSpaceDE w:val="0"/>
              <w:autoSpaceDN w:val="0"/>
              <w:spacing w:after="0" w:line="240" w:lineRule="auto"/>
              <w:ind w:left="72"/>
              <w:rPr>
                <w:rFonts w:ascii="Times New Roman" w:hAnsi="Times New Roman" w:cs="Times New Roman"/>
                <w:bCs/>
                <w:sz w:val="24"/>
                <w:szCs w:val="24"/>
              </w:rPr>
            </w:pPr>
            <w:r w:rsidRPr="00FF6E2E">
              <w:rPr>
                <w:rFonts w:ascii="Times New Roman" w:eastAsia="Times New Roman" w:hAnsi="Times New Roman" w:cs="Times New Roman"/>
                <w:bCs/>
                <w:color w:val="000000"/>
                <w:sz w:val="24"/>
                <w:szCs w:val="24"/>
              </w:rPr>
              <w:t>Разговорная речь. Самопрезентация</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73DAC8AA"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10E2E"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99CE41" w14:textId="77777777" w:rsidR="005579E4" w:rsidRPr="005579E4" w:rsidRDefault="005579E4" w:rsidP="005579E4">
            <w:pPr>
              <w:autoSpaceDE w:val="0"/>
              <w:autoSpaceDN w:val="0"/>
              <w:spacing w:after="0" w:line="240" w:lineRule="auto"/>
              <w:ind w:left="72"/>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1270E1B4" w14:textId="77777777" w:rsidR="005579E4" w:rsidRPr="005579E4" w:rsidRDefault="005579E4" w:rsidP="005579E4">
            <w:pPr>
              <w:autoSpaceDE w:val="0"/>
              <w:autoSpaceDN w:val="0"/>
              <w:spacing w:after="0" w:line="240" w:lineRule="auto"/>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A81C2" w14:textId="148A2317" w:rsidR="005579E4" w:rsidRPr="005579E4" w:rsidRDefault="005579E4" w:rsidP="005579E4">
            <w:pPr>
              <w:autoSpaceDE w:val="0"/>
              <w:autoSpaceDN w:val="0"/>
              <w:spacing w:after="0" w:line="240" w:lineRule="auto"/>
              <w:rPr>
                <w:rFonts w:ascii="Times New Roman" w:hAnsi="Times New Roman" w:cs="Times New Roman"/>
                <w:sz w:val="24"/>
                <w:szCs w:val="24"/>
              </w:rPr>
            </w:pPr>
            <w:r w:rsidRPr="005579E4">
              <w:rPr>
                <w:rFonts w:ascii="Times New Roman" w:eastAsia="Times New Roman" w:hAnsi="Times New Roman" w:cs="Times New Roman"/>
                <w:color w:val="000000"/>
                <w:sz w:val="24"/>
                <w:szCs w:val="24"/>
              </w:rPr>
              <w:t>https://yandex.ru/video/preview/14360826564634113936</w:t>
            </w:r>
          </w:p>
        </w:tc>
      </w:tr>
      <w:tr w:rsidR="00FF6E2E" w:rsidRPr="0092727C" w14:paraId="6F563A75"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665C7" w14:textId="5B051D31" w:rsidR="00FF6E2E" w:rsidRPr="00FF6E2E" w:rsidRDefault="00FF6E2E" w:rsidP="005579E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3.4</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0B5B77CF" w14:textId="3FF2020C" w:rsidR="00FF6E2E" w:rsidRPr="00FF6E2E" w:rsidRDefault="00FF6E2E" w:rsidP="00FF6E2E">
            <w:pPr>
              <w:autoSpaceDE w:val="0"/>
              <w:autoSpaceDN w:val="0"/>
              <w:spacing w:after="0" w:line="240" w:lineRule="auto"/>
              <w:ind w:left="72"/>
              <w:rPr>
                <w:rFonts w:ascii="Times New Roman" w:eastAsia="Times New Roman" w:hAnsi="Times New Roman" w:cs="Times New Roman"/>
                <w:bCs/>
                <w:color w:val="000000"/>
                <w:sz w:val="24"/>
                <w:szCs w:val="24"/>
                <w:lang w:val="ru-RU"/>
              </w:rPr>
            </w:pPr>
            <w:r w:rsidRPr="00FF6E2E">
              <w:rPr>
                <w:rFonts w:ascii="Times New Roman" w:eastAsia="Times New Roman" w:hAnsi="Times New Roman" w:cs="Times New Roman"/>
                <w:bCs/>
                <w:color w:val="000000"/>
                <w:sz w:val="24"/>
                <w:szCs w:val="24"/>
                <w:lang w:val="ru-RU"/>
              </w:rPr>
              <w:t>Научный стиль речи. Реферат. Учебно-научная дискуссия</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4F10050F" w14:textId="4245539C" w:rsidR="00FF6E2E" w:rsidRPr="00FF6E2E" w:rsidRDefault="00FF6E2E" w:rsidP="005579E4">
            <w:pPr>
              <w:autoSpaceDE w:val="0"/>
              <w:autoSpaceDN w:val="0"/>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EE784" w14:textId="78A56BEC" w:rsidR="00FF6E2E" w:rsidRPr="00FF6E2E" w:rsidRDefault="00FF6E2E" w:rsidP="005579E4">
            <w:pPr>
              <w:autoSpaceDE w:val="0"/>
              <w:autoSpaceDN w:val="0"/>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48F57" w14:textId="7D2A3E48" w:rsidR="00FF6E2E" w:rsidRPr="00FF6E2E" w:rsidRDefault="00FF6E2E" w:rsidP="005579E4">
            <w:pPr>
              <w:autoSpaceDE w:val="0"/>
              <w:autoSpaceDN w:val="0"/>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417" w:type="dxa"/>
            <w:tcBorders>
              <w:top w:val="single" w:sz="4" w:space="0" w:color="000000"/>
              <w:left w:val="single" w:sz="4" w:space="0" w:color="000000"/>
              <w:bottom w:val="single" w:sz="4" w:space="0" w:color="000000"/>
              <w:right w:val="single" w:sz="4" w:space="0" w:color="000000"/>
            </w:tcBorders>
          </w:tcPr>
          <w:p w14:paraId="489BD505" w14:textId="77777777" w:rsidR="00FF6E2E" w:rsidRPr="00FF6E2E" w:rsidRDefault="00FF6E2E" w:rsidP="005579E4">
            <w:pPr>
              <w:autoSpaceDE w:val="0"/>
              <w:autoSpaceDN w:val="0"/>
              <w:spacing w:after="0" w:line="240" w:lineRule="auto"/>
              <w:rPr>
                <w:rFonts w:ascii="Times New Roman" w:eastAsia="Times New Roman" w:hAnsi="Times New Roman" w:cs="Times New Roman"/>
                <w:color w:val="000000"/>
                <w:sz w:val="24"/>
                <w:szCs w:val="24"/>
                <w:lang w:val="ru-RU"/>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8078C" w14:textId="527B7728" w:rsidR="00FF6E2E" w:rsidRPr="00FF6E2E" w:rsidRDefault="00FF6E2E" w:rsidP="005579E4">
            <w:pPr>
              <w:autoSpaceDE w:val="0"/>
              <w:autoSpaceDN w:val="0"/>
              <w:spacing w:after="0" w:line="240" w:lineRule="auto"/>
              <w:rPr>
                <w:rFonts w:ascii="Times New Roman" w:eastAsia="Times New Roman" w:hAnsi="Times New Roman" w:cs="Times New Roman"/>
                <w:color w:val="000000"/>
                <w:sz w:val="24"/>
                <w:szCs w:val="24"/>
                <w:lang w:val="ru-RU"/>
              </w:rPr>
            </w:pPr>
            <w:r w:rsidRPr="00FF6E2E">
              <w:rPr>
                <w:rFonts w:ascii="Times New Roman" w:eastAsia="Times New Roman" w:hAnsi="Times New Roman" w:cs="Times New Roman"/>
                <w:color w:val="000000"/>
                <w:sz w:val="24"/>
                <w:szCs w:val="24"/>
                <w:lang w:val="ru-RU"/>
              </w:rPr>
              <w:t>https://yandex.ru/video/preview/6550378822297030601</w:t>
            </w:r>
          </w:p>
        </w:tc>
      </w:tr>
      <w:tr w:rsidR="00FF6E2E" w:rsidRPr="0092727C" w14:paraId="24D37513"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078C1" w14:textId="4A21B6E7" w:rsidR="00FF6E2E" w:rsidRPr="00FF6E2E" w:rsidRDefault="00FF6E2E" w:rsidP="005579E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3.5</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4B655DF4" w14:textId="0895EA68" w:rsidR="00FF6E2E" w:rsidRPr="00FF6E2E" w:rsidRDefault="00FF6E2E" w:rsidP="005579E4">
            <w:pPr>
              <w:autoSpaceDE w:val="0"/>
              <w:autoSpaceDN w:val="0"/>
              <w:spacing w:after="0" w:line="240" w:lineRule="auto"/>
              <w:ind w:left="72"/>
              <w:rPr>
                <w:rFonts w:ascii="Times New Roman" w:eastAsia="Times New Roman" w:hAnsi="Times New Roman" w:cs="Times New Roman"/>
                <w:bCs/>
                <w:color w:val="000000"/>
                <w:sz w:val="24"/>
                <w:szCs w:val="24"/>
                <w:lang w:val="ru-RU"/>
              </w:rPr>
            </w:pPr>
            <w:r w:rsidRPr="00FF6E2E">
              <w:rPr>
                <w:rFonts w:ascii="Times New Roman" w:eastAsia="Times New Roman" w:hAnsi="Times New Roman" w:cs="Times New Roman"/>
                <w:bCs/>
                <w:color w:val="000000"/>
                <w:sz w:val="24"/>
                <w:szCs w:val="24"/>
                <w:lang w:val="ru-RU"/>
              </w:rPr>
              <w:t>Язык художественной литературы. Сочинение в жанре письма</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0AD22B51" w14:textId="33F9A68B" w:rsidR="00FF6E2E" w:rsidRPr="00FF6E2E" w:rsidRDefault="001D6CFF" w:rsidP="005579E4">
            <w:pPr>
              <w:autoSpaceDE w:val="0"/>
              <w:autoSpaceDN w:val="0"/>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47574" w14:textId="0B7702A2" w:rsidR="00FF6E2E" w:rsidRPr="00FF6E2E" w:rsidRDefault="001D6CFF" w:rsidP="005579E4">
            <w:pPr>
              <w:autoSpaceDE w:val="0"/>
              <w:autoSpaceDN w:val="0"/>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AB15D" w14:textId="6FACB60C" w:rsidR="00FF6E2E" w:rsidRPr="00FF6E2E" w:rsidRDefault="001D6CFF" w:rsidP="005579E4">
            <w:pPr>
              <w:autoSpaceDE w:val="0"/>
              <w:autoSpaceDN w:val="0"/>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417" w:type="dxa"/>
            <w:tcBorders>
              <w:top w:val="single" w:sz="4" w:space="0" w:color="000000"/>
              <w:left w:val="single" w:sz="4" w:space="0" w:color="000000"/>
              <w:bottom w:val="single" w:sz="4" w:space="0" w:color="000000"/>
              <w:right w:val="single" w:sz="4" w:space="0" w:color="000000"/>
            </w:tcBorders>
          </w:tcPr>
          <w:p w14:paraId="0F632EE7" w14:textId="77777777" w:rsidR="00FF6E2E" w:rsidRPr="00FF6E2E" w:rsidRDefault="00FF6E2E" w:rsidP="005579E4">
            <w:pPr>
              <w:autoSpaceDE w:val="0"/>
              <w:autoSpaceDN w:val="0"/>
              <w:spacing w:after="0" w:line="240" w:lineRule="auto"/>
              <w:rPr>
                <w:rFonts w:ascii="Times New Roman" w:eastAsia="Times New Roman" w:hAnsi="Times New Roman" w:cs="Times New Roman"/>
                <w:color w:val="000000"/>
                <w:sz w:val="24"/>
                <w:szCs w:val="24"/>
                <w:lang w:val="ru-RU"/>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B1FE5" w14:textId="646754E5" w:rsidR="00FF6E2E" w:rsidRPr="00FF6E2E" w:rsidRDefault="001D6CFF" w:rsidP="005579E4">
            <w:pPr>
              <w:autoSpaceDE w:val="0"/>
              <w:autoSpaceDN w:val="0"/>
              <w:spacing w:after="0" w:line="240" w:lineRule="auto"/>
              <w:rPr>
                <w:rFonts w:ascii="Times New Roman" w:eastAsia="Times New Roman" w:hAnsi="Times New Roman" w:cs="Times New Roman"/>
                <w:color w:val="000000"/>
                <w:sz w:val="24"/>
                <w:szCs w:val="24"/>
                <w:lang w:val="ru-RU"/>
              </w:rPr>
            </w:pPr>
            <w:r w:rsidRPr="001D6CFF">
              <w:rPr>
                <w:rFonts w:ascii="Times New Roman" w:eastAsia="Times New Roman" w:hAnsi="Times New Roman" w:cs="Times New Roman"/>
                <w:color w:val="000000"/>
                <w:sz w:val="24"/>
                <w:szCs w:val="24"/>
                <w:lang w:val="ru-RU"/>
              </w:rPr>
              <w:t>https://yandex.ru/video/preview/15358846867922835318</w:t>
            </w:r>
          </w:p>
        </w:tc>
      </w:tr>
      <w:tr w:rsidR="00FF6E2E" w:rsidRPr="00FF6E2E" w14:paraId="6A9DF18B" w14:textId="77777777" w:rsidTr="00FF6E2E">
        <w:trPr>
          <w:gridAfter w:val="1"/>
          <w:wAfter w:w="16" w:type="dxa"/>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A716A" w14:textId="0C42C03C" w:rsidR="00FF6E2E" w:rsidRPr="00FF6E2E" w:rsidRDefault="00FF6E2E" w:rsidP="005579E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3.6</w:t>
            </w:r>
          </w:p>
        </w:tc>
        <w:tc>
          <w:tcPr>
            <w:tcW w:w="8817" w:type="dxa"/>
            <w:tcBorders>
              <w:top w:val="single" w:sz="4" w:space="0" w:color="000000"/>
              <w:left w:val="single" w:sz="4" w:space="0" w:color="000000"/>
              <w:bottom w:val="single" w:sz="4" w:space="0" w:color="000000"/>
              <w:right w:val="single" w:sz="5" w:space="0" w:color="000000"/>
            </w:tcBorders>
            <w:tcMar>
              <w:left w:w="0" w:type="dxa"/>
              <w:right w:w="0" w:type="dxa"/>
            </w:tcMar>
          </w:tcPr>
          <w:p w14:paraId="2AFCCD18" w14:textId="32FE16C0" w:rsidR="00F6182D" w:rsidRPr="00F6182D" w:rsidRDefault="00F6182D" w:rsidP="00F6182D">
            <w:pPr>
              <w:autoSpaceDE w:val="0"/>
              <w:autoSpaceDN w:val="0"/>
              <w:spacing w:after="0" w:line="240" w:lineRule="auto"/>
              <w:ind w:left="72"/>
              <w:rPr>
                <w:rFonts w:ascii="Times New Roman" w:eastAsia="Times New Roman" w:hAnsi="Times New Roman" w:cs="Times New Roman"/>
                <w:bCs/>
                <w:color w:val="000000"/>
                <w:sz w:val="24"/>
                <w:szCs w:val="24"/>
                <w:lang w:val="ru-RU"/>
              </w:rPr>
            </w:pPr>
            <w:r w:rsidRPr="00F6182D">
              <w:rPr>
                <w:rFonts w:ascii="Times New Roman" w:eastAsia="Times New Roman" w:hAnsi="Times New Roman" w:cs="Times New Roman"/>
                <w:bCs/>
                <w:color w:val="000000"/>
                <w:sz w:val="24"/>
                <w:szCs w:val="24"/>
                <w:lang w:val="ru-RU"/>
              </w:rPr>
              <w:t>Эффективные приёмы работы с текстом. Представление проектных, исследовательских работ.</w:t>
            </w:r>
          </w:p>
          <w:p w14:paraId="6BDDE8D0" w14:textId="3F54CB0A" w:rsidR="00FF6E2E" w:rsidRPr="00F6182D" w:rsidRDefault="00F6182D" w:rsidP="00F6182D">
            <w:pPr>
              <w:autoSpaceDE w:val="0"/>
              <w:autoSpaceDN w:val="0"/>
              <w:spacing w:after="0" w:line="240" w:lineRule="auto"/>
              <w:ind w:left="72"/>
              <w:rPr>
                <w:rFonts w:ascii="Times New Roman" w:eastAsia="Times New Roman" w:hAnsi="Times New Roman" w:cs="Times New Roman"/>
                <w:b/>
                <w:color w:val="000000"/>
                <w:sz w:val="24"/>
                <w:szCs w:val="24"/>
                <w:lang w:val="ru-RU"/>
              </w:rPr>
            </w:pPr>
            <w:r w:rsidRPr="00F6182D">
              <w:rPr>
                <w:rFonts w:ascii="Times New Roman" w:eastAsia="Times New Roman" w:hAnsi="Times New Roman" w:cs="Times New Roman"/>
                <w:b/>
                <w:color w:val="000000"/>
                <w:sz w:val="24"/>
                <w:szCs w:val="24"/>
                <w:lang w:val="ru-RU"/>
              </w:rPr>
              <w:t>Проверочная работа № 3</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3B3976B0" w14:textId="58BB8E9A" w:rsidR="00FF6E2E" w:rsidRPr="00FF6E2E" w:rsidRDefault="00F6182D" w:rsidP="005579E4">
            <w:pPr>
              <w:autoSpaceDE w:val="0"/>
              <w:autoSpaceDN w:val="0"/>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B12FC" w14:textId="2E5A9565" w:rsidR="00FF6E2E" w:rsidRPr="00FF6E2E" w:rsidRDefault="00F6182D" w:rsidP="005579E4">
            <w:pPr>
              <w:autoSpaceDE w:val="0"/>
              <w:autoSpaceDN w:val="0"/>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6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4073E" w14:textId="6422094C" w:rsidR="00FF6E2E" w:rsidRPr="00FF6E2E" w:rsidRDefault="00F6182D" w:rsidP="005579E4">
            <w:pPr>
              <w:autoSpaceDE w:val="0"/>
              <w:autoSpaceDN w:val="0"/>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417" w:type="dxa"/>
            <w:tcBorders>
              <w:top w:val="single" w:sz="4" w:space="0" w:color="000000"/>
              <w:left w:val="single" w:sz="4" w:space="0" w:color="000000"/>
              <w:bottom w:val="single" w:sz="4" w:space="0" w:color="000000"/>
              <w:right w:val="single" w:sz="4" w:space="0" w:color="000000"/>
            </w:tcBorders>
          </w:tcPr>
          <w:p w14:paraId="5876AA1E" w14:textId="77777777" w:rsidR="00FF6E2E" w:rsidRPr="00FF6E2E" w:rsidRDefault="00FF6E2E" w:rsidP="005579E4">
            <w:pPr>
              <w:autoSpaceDE w:val="0"/>
              <w:autoSpaceDN w:val="0"/>
              <w:spacing w:after="0" w:line="240" w:lineRule="auto"/>
              <w:rPr>
                <w:rFonts w:ascii="Times New Roman" w:eastAsia="Times New Roman" w:hAnsi="Times New Roman" w:cs="Times New Roman"/>
                <w:color w:val="000000"/>
                <w:sz w:val="24"/>
                <w:szCs w:val="24"/>
                <w:lang w:val="ru-RU"/>
              </w:rPr>
            </w:pP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91D82" w14:textId="08CB9F00" w:rsidR="00FF6E2E" w:rsidRPr="00FF6E2E" w:rsidRDefault="00F6182D" w:rsidP="005579E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r>
      <w:tr w:rsidR="004B43A1" w14:paraId="3576AB17" w14:textId="77777777" w:rsidTr="00F6182D">
        <w:trPr>
          <w:gridAfter w:val="1"/>
          <w:wAfter w:w="16" w:type="dxa"/>
          <w:trHeight w:val="20"/>
        </w:trPr>
        <w:tc>
          <w:tcPr>
            <w:tcW w:w="9213" w:type="dxa"/>
            <w:gridSpan w:val="2"/>
            <w:tcBorders>
              <w:top w:val="single" w:sz="5" w:space="0" w:color="000000"/>
              <w:left w:val="single" w:sz="4" w:space="0" w:color="000000"/>
              <w:bottom w:val="single" w:sz="4" w:space="0" w:color="000000"/>
              <w:right w:val="single" w:sz="5" w:space="0" w:color="000000"/>
            </w:tcBorders>
            <w:tcMar>
              <w:left w:w="0" w:type="dxa"/>
              <w:right w:w="0" w:type="dxa"/>
            </w:tcMar>
          </w:tcPr>
          <w:p w14:paraId="0B008E7C" w14:textId="77777777" w:rsidR="004B43A1" w:rsidRPr="00F6182D" w:rsidRDefault="00B36F98" w:rsidP="001622AB">
            <w:pPr>
              <w:autoSpaceDE w:val="0"/>
              <w:autoSpaceDN w:val="0"/>
              <w:spacing w:after="0" w:line="240" w:lineRule="auto"/>
              <w:ind w:left="72"/>
              <w:rPr>
                <w:rFonts w:ascii="Times New Roman" w:hAnsi="Times New Roman" w:cs="Times New Roman"/>
                <w:sz w:val="24"/>
                <w:szCs w:val="36"/>
              </w:rPr>
            </w:pPr>
            <w:r w:rsidRPr="00F6182D">
              <w:rPr>
                <w:rFonts w:ascii="Times New Roman" w:eastAsia="Times New Roman" w:hAnsi="Times New Roman" w:cs="Times New Roman"/>
                <w:color w:val="000000"/>
                <w:w w:val="97"/>
                <w:sz w:val="24"/>
                <w:szCs w:val="36"/>
              </w:rPr>
              <w:t>Итого по разделу</w:t>
            </w:r>
          </w:p>
        </w:tc>
        <w:tc>
          <w:tcPr>
            <w:tcW w:w="425" w:type="dxa"/>
            <w:tcBorders>
              <w:top w:val="single" w:sz="5" w:space="0" w:color="000000"/>
              <w:left w:val="single" w:sz="5" w:space="0" w:color="000000"/>
              <w:bottom w:val="single" w:sz="4" w:space="0" w:color="000000"/>
              <w:right w:val="single" w:sz="4" w:space="0" w:color="000000"/>
            </w:tcBorders>
            <w:tcMar>
              <w:left w:w="0" w:type="dxa"/>
              <w:right w:w="0" w:type="dxa"/>
            </w:tcMar>
          </w:tcPr>
          <w:p w14:paraId="2F66E352" w14:textId="77777777" w:rsidR="004B43A1" w:rsidRPr="00F6182D" w:rsidRDefault="00B36F98" w:rsidP="001622AB">
            <w:pPr>
              <w:autoSpaceDE w:val="0"/>
              <w:autoSpaceDN w:val="0"/>
              <w:spacing w:after="0" w:line="240" w:lineRule="auto"/>
              <w:ind w:left="72"/>
              <w:rPr>
                <w:rFonts w:ascii="Times New Roman" w:hAnsi="Times New Roman" w:cs="Times New Roman"/>
                <w:sz w:val="24"/>
                <w:szCs w:val="36"/>
              </w:rPr>
            </w:pPr>
            <w:r w:rsidRPr="00F6182D">
              <w:rPr>
                <w:rFonts w:ascii="Times New Roman" w:eastAsia="Times New Roman" w:hAnsi="Times New Roman" w:cs="Times New Roman"/>
                <w:color w:val="000000"/>
                <w:w w:val="97"/>
                <w:sz w:val="24"/>
                <w:szCs w:val="36"/>
              </w:rPr>
              <w:t>11</w:t>
            </w:r>
          </w:p>
        </w:tc>
        <w:tc>
          <w:tcPr>
            <w:tcW w:w="5529"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14:paraId="192B8414" w14:textId="77777777" w:rsidR="004B43A1" w:rsidRPr="00F6182D" w:rsidRDefault="004B43A1" w:rsidP="001622AB">
            <w:pPr>
              <w:spacing w:after="0" w:line="240" w:lineRule="auto"/>
              <w:rPr>
                <w:rFonts w:ascii="Times New Roman" w:hAnsi="Times New Roman" w:cs="Times New Roman"/>
                <w:sz w:val="24"/>
                <w:szCs w:val="36"/>
              </w:rPr>
            </w:pPr>
          </w:p>
        </w:tc>
      </w:tr>
      <w:tr w:rsidR="004B43A1" w14:paraId="0A79AD39" w14:textId="77777777" w:rsidTr="00F6182D">
        <w:trPr>
          <w:gridAfter w:val="1"/>
          <w:wAfter w:w="16" w:type="dxa"/>
          <w:trHeight w:val="20"/>
        </w:trPr>
        <w:tc>
          <w:tcPr>
            <w:tcW w:w="9213"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14:paraId="248E5132" w14:textId="77777777" w:rsidR="004B43A1" w:rsidRPr="00F6182D" w:rsidRDefault="00B36F98" w:rsidP="001622AB">
            <w:pPr>
              <w:autoSpaceDE w:val="0"/>
              <w:autoSpaceDN w:val="0"/>
              <w:spacing w:after="0" w:line="240" w:lineRule="auto"/>
              <w:ind w:left="72"/>
              <w:rPr>
                <w:rFonts w:ascii="Times New Roman" w:hAnsi="Times New Roman" w:cs="Times New Roman"/>
                <w:sz w:val="24"/>
                <w:szCs w:val="36"/>
              </w:rPr>
            </w:pPr>
            <w:r w:rsidRPr="00F6182D">
              <w:rPr>
                <w:rFonts w:ascii="Times New Roman" w:eastAsia="Times New Roman" w:hAnsi="Times New Roman" w:cs="Times New Roman"/>
                <w:color w:val="000000"/>
                <w:w w:val="97"/>
                <w:sz w:val="24"/>
                <w:szCs w:val="36"/>
              </w:rPr>
              <w:t>Резервное время</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02CDBBB7" w14:textId="77777777" w:rsidR="004B43A1" w:rsidRPr="00F6182D" w:rsidRDefault="00B36F98" w:rsidP="001622AB">
            <w:pPr>
              <w:autoSpaceDE w:val="0"/>
              <w:autoSpaceDN w:val="0"/>
              <w:spacing w:after="0" w:line="240" w:lineRule="auto"/>
              <w:ind w:left="72"/>
              <w:rPr>
                <w:rFonts w:ascii="Times New Roman" w:hAnsi="Times New Roman" w:cs="Times New Roman"/>
                <w:sz w:val="24"/>
                <w:szCs w:val="36"/>
              </w:rPr>
            </w:pPr>
            <w:r w:rsidRPr="00F6182D">
              <w:rPr>
                <w:rFonts w:ascii="Times New Roman" w:eastAsia="Times New Roman" w:hAnsi="Times New Roman" w:cs="Times New Roman"/>
                <w:color w:val="000000"/>
                <w:w w:val="97"/>
                <w:sz w:val="24"/>
                <w:szCs w:val="36"/>
              </w:rPr>
              <w:t>1</w:t>
            </w:r>
          </w:p>
        </w:tc>
        <w:tc>
          <w:tcPr>
            <w:tcW w:w="5529"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29A71913" w14:textId="77777777" w:rsidR="004B43A1" w:rsidRPr="00F6182D" w:rsidRDefault="004B43A1" w:rsidP="001622AB">
            <w:pPr>
              <w:spacing w:after="0" w:line="240" w:lineRule="auto"/>
              <w:rPr>
                <w:rFonts w:ascii="Times New Roman" w:hAnsi="Times New Roman" w:cs="Times New Roman"/>
                <w:sz w:val="24"/>
                <w:szCs w:val="36"/>
              </w:rPr>
            </w:pPr>
          </w:p>
        </w:tc>
      </w:tr>
      <w:tr w:rsidR="00F6182D" w:rsidRPr="00F6182D" w14:paraId="78410FCD" w14:textId="77777777" w:rsidTr="0092727C">
        <w:trPr>
          <w:gridAfter w:val="1"/>
          <w:wAfter w:w="16" w:type="dxa"/>
          <w:trHeight w:val="20"/>
        </w:trPr>
        <w:tc>
          <w:tcPr>
            <w:tcW w:w="9213"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14:paraId="78F71A7A" w14:textId="77777777" w:rsidR="00F6182D" w:rsidRPr="00F6182D" w:rsidRDefault="00F6182D" w:rsidP="001622AB">
            <w:pPr>
              <w:autoSpaceDE w:val="0"/>
              <w:autoSpaceDN w:val="0"/>
              <w:spacing w:after="0" w:line="240" w:lineRule="auto"/>
              <w:ind w:left="72"/>
              <w:rPr>
                <w:rFonts w:ascii="Times New Roman" w:hAnsi="Times New Roman" w:cs="Times New Roman"/>
                <w:b/>
                <w:bCs/>
                <w:sz w:val="24"/>
                <w:szCs w:val="36"/>
                <w:lang w:val="ru-RU"/>
              </w:rPr>
            </w:pPr>
            <w:r w:rsidRPr="00F6182D">
              <w:rPr>
                <w:rFonts w:ascii="Times New Roman" w:eastAsia="Times New Roman" w:hAnsi="Times New Roman" w:cs="Times New Roman"/>
                <w:b/>
                <w:bCs/>
                <w:color w:val="000000"/>
                <w:w w:val="97"/>
                <w:sz w:val="24"/>
                <w:szCs w:val="36"/>
                <w:lang w:val="ru-RU"/>
              </w:rPr>
              <w:t>ОБЩЕЕ КОЛИЧЕСТВО ЧАСОВ ПО ПРОГРАММЕ</w:t>
            </w:r>
          </w:p>
        </w:tc>
        <w:tc>
          <w:tcPr>
            <w:tcW w:w="425" w:type="dxa"/>
            <w:tcBorders>
              <w:top w:val="single" w:sz="4" w:space="0" w:color="000000"/>
              <w:left w:val="single" w:sz="5" w:space="0" w:color="000000"/>
              <w:bottom w:val="single" w:sz="4" w:space="0" w:color="000000"/>
              <w:right w:val="single" w:sz="4" w:space="0" w:color="000000"/>
            </w:tcBorders>
            <w:tcMar>
              <w:left w:w="0" w:type="dxa"/>
              <w:right w:w="0" w:type="dxa"/>
            </w:tcMar>
          </w:tcPr>
          <w:p w14:paraId="3ABFB20E" w14:textId="77777777" w:rsidR="00F6182D" w:rsidRPr="00F6182D" w:rsidRDefault="00F6182D" w:rsidP="001622AB">
            <w:pPr>
              <w:autoSpaceDE w:val="0"/>
              <w:autoSpaceDN w:val="0"/>
              <w:spacing w:after="0" w:line="240" w:lineRule="auto"/>
              <w:ind w:left="72"/>
              <w:rPr>
                <w:rFonts w:ascii="Times New Roman" w:hAnsi="Times New Roman" w:cs="Times New Roman"/>
                <w:b/>
                <w:bCs/>
                <w:sz w:val="24"/>
                <w:szCs w:val="36"/>
              </w:rPr>
            </w:pPr>
            <w:r w:rsidRPr="00F6182D">
              <w:rPr>
                <w:rFonts w:ascii="Times New Roman" w:eastAsia="Times New Roman" w:hAnsi="Times New Roman" w:cs="Times New Roman"/>
                <w:b/>
                <w:bCs/>
                <w:color w:val="000000"/>
                <w:w w:val="97"/>
                <w:sz w:val="24"/>
                <w:szCs w:val="36"/>
              </w:rPr>
              <w:t>34</w:t>
            </w:r>
          </w:p>
        </w:tc>
        <w:tc>
          <w:tcPr>
            <w:tcW w:w="8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EA71D" w14:textId="77777777" w:rsidR="00F6182D" w:rsidRPr="00F6182D" w:rsidRDefault="00F6182D" w:rsidP="001622AB">
            <w:pPr>
              <w:autoSpaceDE w:val="0"/>
              <w:autoSpaceDN w:val="0"/>
              <w:spacing w:after="0" w:line="240" w:lineRule="auto"/>
              <w:ind w:left="72"/>
              <w:rPr>
                <w:rFonts w:ascii="Times New Roman" w:hAnsi="Times New Roman" w:cs="Times New Roman"/>
                <w:b/>
                <w:bCs/>
                <w:sz w:val="24"/>
                <w:szCs w:val="36"/>
              </w:rPr>
            </w:pPr>
            <w:r w:rsidRPr="00F6182D">
              <w:rPr>
                <w:rFonts w:ascii="Times New Roman" w:eastAsia="Times New Roman" w:hAnsi="Times New Roman" w:cs="Times New Roman"/>
                <w:b/>
                <w:bCs/>
                <w:color w:val="000000"/>
                <w:w w:val="97"/>
                <w:sz w:val="24"/>
                <w:szCs w:val="36"/>
              </w:rPr>
              <w:t>3</w:t>
            </w:r>
          </w:p>
        </w:tc>
        <w:tc>
          <w:tcPr>
            <w:tcW w:w="466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1F3FD16" w14:textId="0BA26320" w:rsidR="00F6182D" w:rsidRPr="00F6182D" w:rsidRDefault="00F6182D" w:rsidP="001622AB">
            <w:pPr>
              <w:spacing w:after="0" w:line="240" w:lineRule="auto"/>
              <w:rPr>
                <w:rFonts w:ascii="Times New Roman" w:hAnsi="Times New Roman" w:cs="Times New Roman"/>
                <w:b/>
                <w:bCs/>
                <w:sz w:val="24"/>
                <w:szCs w:val="36"/>
              </w:rPr>
            </w:pPr>
            <w:r w:rsidRPr="00F6182D">
              <w:rPr>
                <w:rFonts w:ascii="Times New Roman" w:eastAsia="Times New Roman" w:hAnsi="Times New Roman" w:cs="Times New Roman"/>
                <w:b/>
                <w:bCs/>
                <w:color w:val="000000"/>
                <w:w w:val="97"/>
                <w:sz w:val="24"/>
                <w:szCs w:val="36"/>
              </w:rPr>
              <w:t>5</w:t>
            </w:r>
          </w:p>
        </w:tc>
      </w:tr>
    </w:tbl>
    <w:p w14:paraId="496FC297" w14:textId="29249868" w:rsidR="003B7050" w:rsidRPr="003B7050" w:rsidRDefault="003B7050" w:rsidP="003B7050">
      <w:pPr>
        <w:autoSpaceDE w:val="0"/>
        <w:autoSpaceDN w:val="0"/>
        <w:spacing w:after="0" w:line="240" w:lineRule="auto"/>
        <w:jc w:val="center"/>
        <w:rPr>
          <w:rFonts w:ascii="Times New Roman" w:eastAsia="Times New Roman" w:hAnsi="Times New Roman"/>
          <w:b/>
          <w:color w:val="000000"/>
          <w:sz w:val="28"/>
          <w:szCs w:val="36"/>
          <w:lang w:val="ru-RU"/>
        </w:rPr>
      </w:pPr>
      <w:r w:rsidRPr="003B7050">
        <w:rPr>
          <w:rFonts w:ascii="Times New Roman" w:eastAsia="Times New Roman" w:hAnsi="Times New Roman"/>
          <w:b/>
          <w:color w:val="000000"/>
          <w:sz w:val="28"/>
          <w:szCs w:val="36"/>
          <w:lang w:val="ru-RU"/>
        </w:rPr>
        <w:lastRenderedPageBreak/>
        <w:t>ТЕМАТИЧЕСКОЕ ПЛАНИРОВАНИЕ</w:t>
      </w:r>
    </w:p>
    <w:p w14:paraId="7308315E" w14:textId="51A531AE" w:rsidR="004B43A1" w:rsidRPr="003B7050" w:rsidRDefault="00B36F98" w:rsidP="003B7050">
      <w:pPr>
        <w:autoSpaceDE w:val="0"/>
        <w:autoSpaceDN w:val="0"/>
        <w:spacing w:line="240" w:lineRule="auto"/>
        <w:jc w:val="center"/>
        <w:rPr>
          <w:sz w:val="36"/>
          <w:szCs w:val="36"/>
        </w:rPr>
      </w:pPr>
      <w:r w:rsidRPr="003B7050">
        <w:rPr>
          <w:rFonts w:ascii="Times New Roman" w:eastAsia="Times New Roman" w:hAnsi="Times New Roman"/>
          <w:b/>
          <w:color w:val="000000"/>
          <w:sz w:val="28"/>
          <w:szCs w:val="36"/>
        </w:rPr>
        <w:t>9 КЛАСС</w:t>
      </w:r>
    </w:p>
    <w:tbl>
      <w:tblPr>
        <w:tblW w:w="15477" w:type="dxa"/>
        <w:tblInd w:w="6" w:type="dxa"/>
        <w:tblLayout w:type="fixed"/>
        <w:tblLook w:val="04A0" w:firstRow="1" w:lastRow="0" w:firstColumn="1" w:lastColumn="0" w:noHBand="0" w:noVBand="1"/>
      </w:tblPr>
      <w:tblGrid>
        <w:gridCol w:w="395"/>
        <w:gridCol w:w="8676"/>
        <w:gridCol w:w="567"/>
        <w:gridCol w:w="851"/>
        <w:gridCol w:w="709"/>
        <w:gridCol w:w="1417"/>
        <w:gridCol w:w="2602"/>
        <w:gridCol w:w="14"/>
        <w:gridCol w:w="225"/>
        <w:gridCol w:w="21"/>
      </w:tblGrid>
      <w:tr w:rsidR="003B7050" w:rsidRPr="00C97F2D" w14:paraId="00DE74B5" w14:textId="77777777" w:rsidTr="00C97F2D">
        <w:trPr>
          <w:gridAfter w:val="3"/>
          <w:wAfter w:w="260" w:type="dxa"/>
          <w:trHeight w:val="20"/>
        </w:trPr>
        <w:tc>
          <w:tcPr>
            <w:tcW w:w="39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C5AD3C5" w14:textId="77777777" w:rsidR="003B7050" w:rsidRPr="00C97F2D" w:rsidRDefault="003B7050" w:rsidP="00C97F2D">
            <w:pPr>
              <w:autoSpaceDE w:val="0"/>
              <w:autoSpaceDN w:val="0"/>
              <w:spacing w:after="0" w:line="240" w:lineRule="auto"/>
              <w:jc w:val="center"/>
              <w:rPr>
                <w:rFonts w:ascii="Times New Roman" w:hAnsi="Times New Roman" w:cs="Times New Roman"/>
                <w:sz w:val="24"/>
                <w:szCs w:val="24"/>
              </w:rPr>
            </w:pPr>
            <w:r w:rsidRPr="00C97F2D">
              <w:rPr>
                <w:rFonts w:ascii="Times New Roman" w:eastAsia="Times New Roman" w:hAnsi="Times New Roman" w:cs="Times New Roman"/>
                <w:b/>
                <w:color w:val="000000"/>
                <w:sz w:val="24"/>
                <w:szCs w:val="24"/>
              </w:rPr>
              <w:t>№</w:t>
            </w:r>
            <w:r w:rsidRPr="00C97F2D">
              <w:rPr>
                <w:rFonts w:ascii="Times New Roman" w:hAnsi="Times New Roman" w:cs="Times New Roman"/>
                <w:sz w:val="24"/>
                <w:szCs w:val="24"/>
              </w:rPr>
              <w:br/>
            </w:r>
            <w:r w:rsidRPr="00C97F2D">
              <w:rPr>
                <w:rFonts w:ascii="Times New Roman" w:eastAsia="Times New Roman" w:hAnsi="Times New Roman" w:cs="Times New Roman"/>
                <w:b/>
                <w:color w:val="000000"/>
                <w:sz w:val="24"/>
                <w:szCs w:val="24"/>
              </w:rPr>
              <w:t>п/п</w:t>
            </w:r>
          </w:p>
        </w:tc>
        <w:tc>
          <w:tcPr>
            <w:tcW w:w="86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37AE057" w14:textId="77777777" w:rsidR="003B7050" w:rsidRPr="00C97F2D" w:rsidRDefault="003B7050" w:rsidP="00C97F2D">
            <w:pPr>
              <w:autoSpaceDE w:val="0"/>
              <w:autoSpaceDN w:val="0"/>
              <w:spacing w:after="0" w:line="240" w:lineRule="auto"/>
              <w:ind w:left="72"/>
              <w:jc w:val="center"/>
              <w:rPr>
                <w:rFonts w:ascii="Times New Roman" w:hAnsi="Times New Roman" w:cs="Times New Roman"/>
                <w:sz w:val="24"/>
                <w:szCs w:val="24"/>
                <w:lang w:val="ru-RU"/>
              </w:rPr>
            </w:pPr>
            <w:r w:rsidRPr="00C97F2D">
              <w:rPr>
                <w:rFonts w:ascii="Times New Roman" w:eastAsia="Times New Roman" w:hAnsi="Times New Roman" w:cs="Times New Roman"/>
                <w:b/>
                <w:color w:val="000000"/>
                <w:sz w:val="24"/>
                <w:szCs w:val="24"/>
                <w:lang w:val="ru-RU"/>
              </w:rPr>
              <w:t>Наименование разделов и тем программы</w:t>
            </w:r>
          </w:p>
        </w:tc>
        <w:tc>
          <w:tcPr>
            <w:tcW w:w="212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BFD5726" w14:textId="77777777" w:rsidR="003B7050" w:rsidRPr="00C97F2D" w:rsidRDefault="003B7050" w:rsidP="00C97F2D">
            <w:pPr>
              <w:autoSpaceDE w:val="0"/>
              <w:autoSpaceDN w:val="0"/>
              <w:spacing w:after="0" w:line="240" w:lineRule="auto"/>
              <w:ind w:left="72"/>
              <w:jc w:val="center"/>
              <w:rPr>
                <w:rFonts w:ascii="Times New Roman" w:hAnsi="Times New Roman" w:cs="Times New Roman"/>
                <w:sz w:val="24"/>
                <w:szCs w:val="24"/>
              </w:rPr>
            </w:pPr>
            <w:r w:rsidRPr="00C97F2D">
              <w:rPr>
                <w:rFonts w:ascii="Times New Roman" w:eastAsia="Times New Roman" w:hAnsi="Times New Roman" w:cs="Times New Roman"/>
                <w:b/>
                <w:color w:val="000000"/>
                <w:sz w:val="24"/>
                <w:szCs w:val="24"/>
              </w:rPr>
              <w:t>Количество часов</w:t>
            </w:r>
          </w:p>
        </w:tc>
        <w:tc>
          <w:tcPr>
            <w:tcW w:w="1417" w:type="dxa"/>
            <w:vMerge w:val="restart"/>
            <w:tcBorders>
              <w:top w:val="single" w:sz="4" w:space="0" w:color="000000"/>
              <w:left w:val="single" w:sz="4" w:space="0" w:color="000000"/>
              <w:right w:val="single" w:sz="4" w:space="0" w:color="000000"/>
            </w:tcBorders>
          </w:tcPr>
          <w:p w14:paraId="4FD5B4D6" w14:textId="376BD2B7" w:rsidR="003B7050" w:rsidRPr="00C97F2D" w:rsidRDefault="003B7050" w:rsidP="00C97F2D">
            <w:pPr>
              <w:autoSpaceDE w:val="0"/>
              <w:autoSpaceDN w:val="0"/>
              <w:spacing w:after="0" w:line="240" w:lineRule="auto"/>
              <w:ind w:left="72"/>
              <w:jc w:val="center"/>
              <w:rPr>
                <w:rFonts w:ascii="Times New Roman" w:eastAsia="Times New Roman" w:hAnsi="Times New Roman" w:cs="Times New Roman"/>
                <w:b/>
                <w:color w:val="000000"/>
                <w:sz w:val="24"/>
                <w:szCs w:val="24"/>
                <w:lang w:val="ru-RU"/>
              </w:rPr>
            </w:pPr>
            <w:r w:rsidRPr="00C97F2D">
              <w:rPr>
                <w:rFonts w:ascii="Times New Roman" w:eastAsia="Times New Roman" w:hAnsi="Times New Roman" w:cs="Times New Roman"/>
                <w:b/>
                <w:color w:val="000000"/>
                <w:sz w:val="24"/>
                <w:szCs w:val="24"/>
                <w:lang w:val="ru-RU"/>
              </w:rPr>
              <w:t>Дата изучения</w:t>
            </w:r>
          </w:p>
        </w:tc>
        <w:tc>
          <w:tcPr>
            <w:tcW w:w="26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1053C13" w14:textId="3065E382" w:rsidR="003B7050" w:rsidRPr="00C97F2D" w:rsidRDefault="003B7050" w:rsidP="00C97F2D">
            <w:pPr>
              <w:autoSpaceDE w:val="0"/>
              <w:autoSpaceDN w:val="0"/>
              <w:spacing w:after="0" w:line="240" w:lineRule="auto"/>
              <w:ind w:left="72" w:right="61"/>
              <w:jc w:val="center"/>
              <w:rPr>
                <w:rFonts w:ascii="Times New Roman" w:hAnsi="Times New Roman" w:cs="Times New Roman"/>
                <w:sz w:val="24"/>
                <w:szCs w:val="24"/>
              </w:rPr>
            </w:pPr>
            <w:r w:rsidRPr="00C97F2D">
              <w:rPr>
                <w:rFonts w:ascii="Times New Roman" w:eastAsia="Times New Roman" w:hAnsi="Times New Roman" w:cs="Times New Roman"/>
                <w:b/>
                <w:color w:val="000000"/>
                <w:sz w:val="24"/>
                <w:szCs w:val="24"/>
              </w:rPr>
              <w:t>Электронные (цифровые) образовательные ресурсы</w:t>
            </w:r>
          </w:p>
        </w:tc>
      </w:tr>
      <w:tr w:rsidR="003B7050" w:rsidRPr="00C97F2D" w14:paraId="1B7DF75D" w14:textId="77777777" w:rsidTr="00C97F2D">
        <w:trPr>
          <w:gridAfter w:val="3"/>
          <w:wAfter w:w="260" w:type="dxa"/>
          <w:cantSplit/>
          <w:trHeight w:val="1696"/>
        </w:trPr>
        <w:tc>
          <w:tcPr>
            <w:tcW w:w="395" w:type="dxa"/>
            <w:vMerge/>
            <w:tcBorders>
              <w:top w:val="single" w:sz="4" w:space="0" w:color="000000"/>
              <w:left w:val="single" w:sz="4" w:space="0" w:color="000000"/>
              <w:bottom w:val="single" w:sz="4" w:space="0" w:color="000000"/>
              <w:right w:val="single" w:sz="4" w:space="0" w:color="000000"/>
            </w:tcBorders>
          </w:tcPr>
          <w:p w14:paraId="712FE206" w14:textId="77777777" w:rsidR="003B7050" w:rsidRPr="00C97F2D" w:rsidRDefault="003B7050" w:rsidP="00C97F2D">
            <w:pPr>
              <w:spacing w:after="0" w:line="240" w:lineRule="auto"/>
              <w:rPr>
                <w:rFonts w:ascii="Times New Roman" w:hAnsi="Times New Roman" w:cs="Times New Roman"/>
                <w:sz w:val="24"/>
                <w:szCs w:val="24"/>
              </w:rPr>
            </w:pPr>
          </w:p>
        </w:tc>
        <w:tc>
          <w:tcPr>
            <w:tcW w:w="8676" w:type="dxa"/>
            <w:vMerge/>
            <w:tcBorders>
              <w:top w:val="single" w:sz="4" w:space="0" w:color="000000"/>
              <w:left w:val="single" w:sz="4" w:space="0" w:color="000000"/>
              <w:bottom w:val="single" w:sz="4" w:space="0" w:color="000000"/>
              <w:right w:val="single" w:sz="4" w:space="0" w:color="000000"/>
            </w:tcBorders>
          </w:tcPr>
          <w:p w14:paraId="54FEE8B4" w14:textId="77777777" w:rsidR="003B7050" w:rsidRPr="00C97F2D" w:rsidRDefault="003B7050" w:rsidP="00C97F2D">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523235C1" w14:textId="77777777" w:rsidR="003B7050" w:rsidRPr="00C97F2D" w:rsidRDefault="003B7050" w:rsidP="00C97F2D">
            <w:pPr>
              <w:autoSpaceDE w:val="0"/>
              <w:autoSpaceDN w:val="0"/>
              <w:spacing w:after="0" w:line="240" w:lineRule="auto"/>
              <w:ind w:left="113" w:right="113"/>
              <w:rPr>
                <w:rFonts w:ascii="Times New Roman" w:hAnsi="Times New Roman" w:cs="Times New Roman"/>
                <w:sz w:val="24"/>
                <w:szCs w:val="24"/>
              </w:rPr>
            </w:pPr>
            <w:r w:rsidRPr="00C97F2D">
              <w:rPr>
                <w:rFonts w:ascii="Times New Roman" w:eastAsia="Times New Roman" w:hAnsi="Times New Roman" w:cs="Times New Roman"/>
                <w:b/>
                <w:color w:val="000000"/>
                <w:sz w:val="24"/>
                <w:szCs w:val="24"/>
              </w:rPr>
              <w:t>всего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6B450A52" w14:textId="77777777" w:rsidR="003B7050" w:rsidRPr="00C97F2D" w:rsidRDefault="003B7050" w:rsidP="00C97F2D">
            <w:pPr>
              <w:autoSpaceDE w:val="0"/>
              <w:autoSpaceDN w:val="0"/>
              <w:spacing w:after="0" w:line="240" w:lineRule="auto"/>
              <w:ind w:left="74" w:right="113"/>
              <w:rPr>
                <w:rFonts w:ascii="Times New Roman" w:hAnsi="Times New Roman" w:cs="Times New Roman"/>
                <w:sz w:val="24"/>
                <w:szCs w:val="24"/>
              </w:rPr>
            </w:pPr>
            <w:r w:rsidRPr="00C97F2D">
              <w:rPr>
                <w:rFonts w:ascii="Times New Roman" w:eastAsia="Times New Roman" w:hAnsi="Times New Roman" w:cs="Times New Roman"/>
                <w:b/>
                <w:color w:val="000000"/>
                <w:sz w:val="24"/>
                <w:szCs w:val="24"/>
              </w:rPr>
              <w:t>контрольные работы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52A9EA7E" w14:textId="77777777" w:rsidR="003B7050" w:rsidRPr="00C97F2D" w:rsidRDefault="003B7050" w:rsidP="00C97F2D">
            <w:pPr>
              <w:autoSpaceDE w:val="0"/>
              <w:autoSpaceDN w:val="0"/>
              <w:spacing w:after="0" w:line="240" w:lineRule="auto"/>
              <w:ind w:left="72" w:right="3"/>
              <w:rPr>
                <w:rFonts w:ascii="Times New Roman" w:hAnsi="Times New Roman" w:cs="Times New Roman"/>
                <w:sz w:val="24"/>
                <w:szCs w:val="24"/>
              </w:rPr>
            </w:pPr>
            <w:r w:rsidRPr="00C97F2D">
              <w:rPr>
                <w:rFonts w:ascii="Times New Roman" w:eastAsia="Times New Roman" w:hAnsi="Times New Roman" w:cs="Times New Roman"/>
                <w:b/>
                <w:color w:val="000000"/>
                <w:sz w:val="24"/>
                <w:szCs w:val="24"/>
              </w:rPr>
              <w:t>практические работы</w:t>
            </w:r>
          </w:p>
        </w:tc>
        <w:tc>
          <w:tcPr>
            <w:tcW w:w="1417" w:type="dxa"/>
            <w:vMerge/>
            <w:tcBorders>
              <w:left w:val="single" w:sz="4" w:space="0" w:color="000000"/>
              <w:bottom w:val="single" w:sz="4" w:space="0" w:color="000000"/>
              <w:right w:val="single" w:sz="4" w:space="0" w:color="000000"/>
            </w:tcBorders>
          </w:tcPr>
          <w:p w14:paraId="68C5191D" w14:textId="77777777" w:rsidR="003B7050" w:rsidRPr="00C97F2D" w:rsidRDefault="003B7050" w:rsidP="00C97F2D">
            <w:pPr>
              <w:spacing w:after="0" w:line="240" w:lineRule="auto"/>
              <w:rPr>
                <w:rFonts w:ascii="Times New Roman" w:hAnsi="Times New Roman" w:cs="Times New Roman"/>
                <w:sz w:val="24"/>
                <w:szCs w:val="24"/>
              </w:rPr>
            </w:pPr>
          </w:p>
        </w:tc>
        <w:tc>
          <w:tcPr>
            <w:tcW w:w="2602" w:type="dxa"/>
            <w:vMerge/>
            <w:tcBorders>
              <w:top w:val="single" w:sz="4" w:space="0" w:color="000000"/>
              <w:left w:val="single" w:sz="4" w:space="0" w:color="000000"/>
              <w:bottom w:val="single" w:sz="4" w:space="0" w:color="000000"/>
              <w:right w:val="single" w:sz="4" w:space="0" w:color="000000"/>
            </w:tcBorders>
          </w:tcPr>
          <w:p w14:paraId="5B95C39B" w14:textId="548761F0" w:rsidR="003B7050" w:rsidRPr="00C97F2D" w:rsidRDefault="003B7050" w:rsidP="00C97F2D">
            <w:pPr>
              <w:spacing w:after="0" w:line="240" w:lineRule="auto"/>
              <w:rPr>
                <w:rFonts w:ascii="Times New Roman" w:hAnsi="Times New Roman" w:cs="Times New Roman"/>
                <w:sz w:val="24"/>
                <w:szCs w:val="24"/>
              </w:rPr>
            </w:pPr>
          </w:p>
        </w:tc>
      </w:tr>
      <w:tr w:rsidR="00C97F2D" w:rsidRPr="00C97F2D" w14:paraId="487CA7E3" w14:textId="77777777" w:rsidTr="0092727C">
        <w:trPr>
          <w:gridAfter w:val="2"/>
          <w:wAfter w:w="246" w:type="dxa"/>
          <w:trHeight w:val="20"/>
        </w:trPr>
        <w:tc>
          <w:tcPr>
            <w:tcW w:w="15231" w:type="dxa"/>
            <w:gridSpan w:val="8"/>
            <w:tcBorders>
              <w:top w:val="single" w:sz="4" w:space="0" w:color="000000"/>
              <w:left w:val="single" w:sz="4" w:space="0" w:color="000000"/>
              <w:bottom w:val="single" w:sz="4" w:space="0" w:color="000000"/>
              <w:right w:val="single" w:sz="4" w:space="0" w:color="000000"/>
            </w:tcBorders>
          </w:tcPr>
          <w:p w14:paraId="4A876D65" w14:textId="6C616112"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Раздел 1.</w:t>
            </w:r>
            <w:r w:rsidRPr="00C97F2D">
              <w:rPr>
                <w:rFonts w:ascii="Times New Roman" w:eastAsia="Times New Roman" w:hAnsi="Times New Roman" w:cs="Times New Roman"/>
                <w:b/>
                <w:color w:val="000000"/>
                <w:sz w:val="24"/>
                <w:szCs w:val="24"/>
              </w:rPr>
              <w:t xml:space="preserve"> ЯЗЫК И КУЛЬТУРА</w:t>
            </w:r>
          </w:p>
        </w:tc>
      </w:tr>
      <w:tr w:rsidR="003B7050" w:rsidRPr="00C97F2D" w14:paraId="30E1A668" w14:textId="77777777" w:rsidTr="00C97F2D">
        <w:trPr>
          <w:gridAfter w:val="3"/>
          <w:wAfter w:w="260"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19464"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1.1.</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6B3DD" w14:textId="77777777" w:rsidR="003B7050" w:rsidRPr="00C97F2D" w:rsidRDefault="003B7050" w:rsidP="00C97F2D">
            <w:pPr>
              <w:autoSpaceDE w:val="0"/>
              <w:autoSpaceDN w:val="0"/>
              <w:spacing w:after="0" w:line="240" w:lineRule="auto"/>
              <w:ind w:left="72" w:right="2880"/>
              <w:rPr>
                <w:rFonts w:ascii="Times New Roman" w:hAnsi="Times New Roman" w:cs="Times New Roman"/>
                <w:bCs/>
                <w:sz w:val="24"/>
                <w:szCs w:val="24"/>
              </w:rPr>
            </w:pPr>
            <w:r w:rsidRPr="00C97F2D">
              <w:rPr>
                <w:rFonts w:ascii="Times New Roman" w:eastAsia="Times New Roman" w:hAnsi="Times New Roman" w:cs="Times New Roman"/>
                <w:bCs/>
                <w:color w:val="000000"/>
                <w:sz w:val="24"/>
                <w:szCs w:val="24"/>
                <w:lang w:val="ru-RU"/>
              </w:rPr>
              <w:t xml:space="preserve">Отражение в русском языке культуры и истории русского народа. </w:t>
            </w:r>
            <w:r w:rsidRPr="00C97F2D">
              <w:rPr>
                <w:rFonts w:ascii="Times New Roman" w:eastAsia="Times New Roman" w:hAnsi="Times New Roman" w:cs="Times New Roman"/>
                <w:bCs/>
                <w:color w:val="000000"/>
                <w:sz w:val="24"/>
                <w:szCs w:val="24"/>
              </w:rPr>
              <w:t>Ключевые слова русской культуры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5C8F2915"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7F7F2"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FFFA4"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3338F5F9"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F12D1" w14:textId="20DF57D3"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http://starling.rinet.ru/indexru.htm</w:t>
            </w:r>
          </w:p>
        </w:tc>
      </w:tr>
      <w:tr w:rsidR="003B7050" w:rsidRPr="00C97F2D" w14:paraId="1F90D358" w14:textId="77777777" w:rsidTr="00C97F2D">
        <w:trPr>
          <w:gridAfter w:val="3"/>
          <w:wAfter w:w="260"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9AC63"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1.2.</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72C2D"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Крылатые слова и выражения в русском языке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06AEDC"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F1926"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47796"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79ABE7E1"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C727C" w14:textId="2B410D6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http://doc-style.ru</w:t>
            </w:r>
          </w:p>
        </w:tc>
      </w:tr>
      <w:tr w:rsidR="003B7050" w:rsidRPr="00C97F2D" w14:paraId="4450A91F" w14:textId="77777777" w:rsidTr="00C97F2D">
        <w:trPr>
          <w:gridAfter w:val="3"/>
          <w:wAfter w:w="260"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897B6"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1.3.</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0D231"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Развитие русского языка как закономерный процесс</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CA108"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A73DE"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BDBD3"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33F97355" w14:textId="77777777" w:rsidR="003B7050" w:rsidRPr="00C97F2D" w:rsidRDefault="003B7050" w:rsidP="00C97F2D">
            <w:pPr>
              <w:autoSpaceDE w:val="0"/>
              <w:autoSpaceDN w:val="0"/>
              <w:spacing w:after="0" w:line="240" w:lineRule="auto"/>
              <w:ind w:left="72" w:right="1872"/>
              <w:rPr>
                <w:rFonts w:ascii="Times New Roman" w:eastAsia="Times New Roman" w:hAnsi="Times New Roman" w:cs="Times New Roman"/>
                <w:color w:val="000000"/>
                <w:sz w:val="24"/>
                <w:szCs w:val="24"/>
                <w:lang w:val="ru-RU"/>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ACEEC4" w14:textId="4BEFF3B5" w:rsidR="003B7050" w:rsidRPr="00C97F2D" w:rsidRDefault="003B7050" w:rsidP="00C97F2D">
            <w:pPr>
              <w:autoSpaceDE w:val="0"/>
              <w:autoSpaceDN w:val="0"/>
              <w:spacing w:after="0" w:line="240" w:lineRule="auto"/>
              <w:ind w:right="53"/>
              <w:rPr>
                <w:rFonts w:ascii="Times New Roman" w:hAnsi="Times New Roman" w:cs="Times New Roman"/>
                <w:sz w:val="24"/>
                <w:szCs w:val="24"/>
                <w:lang w:val="ru-RU"/>
              </w:rPr>
            </w:pPr>
            <w:r w:rsidRPr="00C97F2D">
              <w:rPr>
                <w:rFonts w:ascii="Times New Roman" w:eastAsia="Times New Roman" w:hAnsi="Times New Roman" w:cs="Times New Roman"/>
                <w:color w:val="000000"/>
                <w:sz w:val="24"/>
                <w:szCs w:val="24"/>
              </w:rPr>
              <w:t>http</w:t>
            </w:r>
            <w:r w:rsidRPr="00C97F2D">
              <w:rPr>
                <w:rFonts w:ascii="Times New Roman" w:eastAsia="Times New Roman" w:hAnsi="Times New Roman" w:cs="Times New Roman"/>
                <w:color w:val="000000"/>
                <w:sz w:val="24"/>
                <w:szCs w:val="24"/>
                <w:lang w:val="ru-RU"/>
              </w:rPr>
              <w:t>://</w:t>
            </w:r>
            <w:r w:rsidRPr="00C97F2D">
              <w:rPr>
                <w:rFonts w:ascii="Times New Roman" w:eastAsia="Times New Roman" w:hAnsi="Times New Roman" w:cs="Times New Roman"/>
                <w:color w:val="000000"/>
                <w:sz w:val="24"/>
                <w:szCs w:val="24"/>
              </w:rPr>
              <w:t>etymolog</w:t>
            </w:r>
            <w:r w:rsidRPr="00C97F2D">
              <w:rPr>
                <w:rFonts w:ascii="Times New Roman" w:eastAsia="Times New Roman" w:hAnsi="Times New Roman" w:cs="Times New Roman"/>
                <w:color w:val="000000"/>
                <w:sz w:val="24"/>
                <w:szCs w:val="24"/>
                <w:lang w:val="ru-RU"/>
              </w:rPr>
              <w:t>.</w:t>
            </w:r>
            <w:r w:rsidRPr="00C97F2D">
              <w:rPr>
                <w:rFonts w:ascii="Times New Roman" w:eastAsia="Times New Roman" w:hAnsi="Times New Roman" w:cs="Times New Roman"/>
                <w:color w:val="000000"/>
                <w:sz w:val="24"/>
                <w:szCs w:val="24"/>
              </w:rPr>
              <w:t>ruslang</w:t>
            </w:r>
            <w:r w:rsidRPr="00C97F2D">
              <w:rPr>
                <w:rFonts w:ascii="Times New Roman" w:eastAsia="Times New Roman" w:hAnsi="Times New Roman" w:cs="Times New Roman"/>
                <w:color w:val="000000"/>
                <w:sz w:val="24"/>
                <w:szCs w:val="24"/>
                <w:lang w:val="ru-RU"/>
              </w:rPr>
              <w:t>.</w:t>
            </w:r>
            <w:r w:rsidRPr="00C97F2D">
              <w:rPr>
                <w:rFonts w:ascii="Times New Roman" w:eastAsia="Times New Roman" w:hAnsi="Times New Roman" w:cs="Times New Roman"/>
                <w:color w:val="000000"/>
                <w:sz w:val="24"/>
                <w:szCs w:val="24"/>
              </w:rPr>
              <w:t>ru</w:t>
            </w:r>
          </w:p>
        </w:tc>
      </w:tr>
      <w:tr w:rsidR="003B7050" w:rsidRPr="00C97F2D" w14:paraId="793C9161" w14:textId="77777777" w:rsidTr="00C97F2D">
        <w:trPr>
          <w:gridAfter w:val="3"/>
          <w:wAfter w:w="260"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4F4E2"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1.4.</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36E26" w14:textId="77777777" w:rsidR="003B7050" w:rsidRPr="00C97F2D" w:rsidRDefault="003B7050" w:rsidP="00C97F2D">
            <w:pPr>
              <w:autoSpaceDE w:val="0"/>
              <w:autoSpaceDN w:val="0"/>
              <w:spacing w:after="0" w:line="240" w:lineRule="auto"/>
              <w:ind w:left="72" w:right="720"/>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Активизация процесса заимствования иноязычных слов. Словообразовательные неологизмы в современном русском языке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57ECB"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E2D87"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57094"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034F667B"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CC41F" w14:textId="03CA4F43"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http://etymolog.ruslang.ru</w:t>
            </w:r>
          </w:p>
        </w:tc>
      </w:tr>
      <w:tr w:rsidR="003B7050" w:rsidRPr="00C97F2D" w14:paraId="4CA1ED24" w14:textId="77777777" w:rsidTr="00C97F2D">
        <w:trPr>
          <w:gridAfter w:val="3"/>
          <w:wAfter w:w="260"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23851"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1.5.</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73B7E" w14:textId="77777777" w:rsidR="003B7050" w:rsidRPr="00C97F2D" w:rsidRDefault="003B7050" w:rsidP="00C97F2D">
            <w:pPr>
              <w:autoSpaceDE w:val="0"/>
              <w:autoSpaceDN w:val="0"/>
              <w:spacing w:after="0" w:line="240" w:lineRule="auto"/>
              <w:ind w:left="72" w:right="144"/>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Переосмысление значений слов в современном русском языке. Стилистическая переоценка слов в современном русском литературном языке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20FDD"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768E0"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F402D"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6478590F"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DE048" w14:textId="181B2573"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http://etymolog.ruslang.ru</w:t>
            </w:r>
          </w:p>
        </w:tc>
      </w:tr>
      <w:tr w:rsidR="003B7050" w:rsidRPr="00C97F2D" w14:paraId="0B492CC8" w14:textId="77777777" w:rsidTr="00C97F2D">
        <w:trPr>
          <w:gridAfter w:val="3"/>
          <w:wAfter w:w="260"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366C0"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1.6.</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59CA70" w14:textId="328A24CD" w:rsidR="003B7050" w:rsidRPr="00C97F2D" w:rsidRDefault="003B7050" w:rsidP="00C97F2D">
            <w:pPr>
              <w:autoSpaceDE w:val="0"/>
              <w:autoSpaceDN w:val="0"/>
              <w:spacing w:after="0" w:line="240" w:lineRule="auto"/>
              <w:ind w:left="72" w:right="576"/>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 xml:space="preserve">Русский язык как зеркало национальной культуры и истории народа.. </w:t>
            </w:r>
            <w:r w:rsidRPr="00C97F2D">
              <w:rPr>
                <w:rFonts w:ascii="Times New Roman" w:hAnsi="Times New Roman" w:cs="Times New Roman"/>
                <w:bCs/>
                <w:sz w:val="24"/>
                <w:szCs w:val="24"/>
                <w:lang w:val="ru-RU"/>
              </w:rPr>
              <w:br/>
            </w:r>
            <w:r w:rsidRPr="00C97F2D">
              <w:rPr>
                <w:rFonts w:ascii="Times New Roman" w:eastAsia="Times New Roman" w:hAnsi="Times New Roman" w:cs="Times New Roman"/>
                <w:b/>
                <w:color w:val="000000"/>
                <w:sz w:val="24"/>
                <w:szCs w:val="24"/>
                <w:lang w:val="ru-RU"/>
              </w:rPr>
              <w:t>Проверочная работа № 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39B7F9BD"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49356"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EC5359C"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55F1DFB4"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6AD09" w14:textId="77FD92B3"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w:t>
            </w:r>
          </w:p>
        </w:tc>
      </w:tr>
      <w:tr w:rsidR="00C97F2D" w:rsidRPr="00C97F2D" w14:paraId="399192A5" w14:textId="77777777" w:rsidTr="0092727C">
        <w:trPr>
          <w:gridAfter w:val="2"/>
          <w:wAfter w:w="246" w:type="dxa"/>
          <w:trHeight w:val="20"/>
        </w:trPr>
        <w:tc>
          <w:tcPr>
            <w:tcW w:w="907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147A789" w14:textId="77777777"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Итого по 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2F310" w14:textId="77777777"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11</w:t>
            </w:r>
          </w:p>
        </w:tc>
        <w:tc>
          <w:tcPr>
            <w:tcW w:w="5593" w:type="dxa"/>
            <w:gridSpan w:val="5"/>
            <w:tcBorders>
              <w:top w:val="single" w:sz="4" w:space="0" w:color="000000"/>
              <w:left w:val="single" w:sz="4" w:space="0" w:color="000000"/>
              <w:bottom w:val="single" w:sz="4" w:space="0" w:color="000000"/>
              <w:right w:val="single" w:sz="4" w:space="0" w:color="000000"/>
            </w:tcBorders>
          </w:tcPr>
          <w:p w14:paraId="77635A71" w14:textId="3B1FCDD7" w:rsidR="00C97F2D" w:rsidRPr="00C97F2D" w:rsidRDefault="00C97F2D" w:rsidP="00C97F2D">
            <w:pPr>
              <w:spacing w:after="0" w:line="240" w:lineRule="auto"/>
              <w:rPr>
                <w:rFonts w:ascii="Times New Roman" w:hAnsi="Times New Roman" w:cs="Times New Roman"/>
                <w:sz w:val="24"/>
                <w:szCs w:val="24"/>
              </w:rPr>
            </w:pPr>
          </w:p>
        </w:tc>
      </w:tr>
      <w:tr w:rsidR="00C97F2D" w:rsidRPr="00C97F2D" w14:paraId="22157D3B" w14:textId="77777777" w:rsidTr="0092727C">
        <w:trPr>
          <w:gridAfter w:val="2"/>
          <w:wAfter w:w="246" w:type="dxa"/>
          <w:trHeight w:val="20"/>
        </w:trPr>
        <w:tc>
          <w:tcPr>
            <w:tcW w:w="15231" w:type="dxa"/>
            <w:gridSpan w:val="8"/>
            <w:tcBorders>
              <w:top w:val="single" w:sz="4" w:space="0" w:color="000000"/>
              <w:left w:val="single" w:sz="4" w:space="0" w:color="000000"/>
              <w:bottom w:val="single" w:sz="4" w:space="0" w:color="000000"/>
              <w:right w:val="single" w:sz="4" w:space="0" w:color="000000"/>
            </w:tcBorders>
          </w:tcPr>
          <w:p w14:paraId="20B38582" w14:textId="0133FC73"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Раздел 2.</w:t>
            </w:r>
            <w:r w:rsidRPr="00C97F2D">
              <w:rPr>
                <w:rFonts w:ascii="Times New Roman" w:eastAsia="Times New Roman" w:hAnsi="Times New Roman" w:cs="Times New Roman"/>
                <w:b/>
                <w:color w:val="000000"/>
                <w:sz w:val="24"/>
                <w:szCs w:val="24"/>
              </w:rPr>
              <w:t xml:space="preserve"> КУЛЬТУРА РЕЧИ</w:t>
            </w:r>
          </w:p>
        </w:tc>
      </w:tr>
      <w:tr w:rsidR="003B7050" w:rsidRPr="00C97F2D" w14:paraId="4919C894" w14:textId="77777777" w:rsidTr="00C97F2D">
        <w:trPr>
          <w:gridAfter w:val="3"/>
          <w:wAfter w:w="260" w:type="dxa"/>
          <w:trHeight w:val="20"/>
        </w:trPr>
        <w:tc>
          <w:tcPr>
            <w:tcW w:w="395" w:type="dxa"/>
            <w:tcBorders>
              <w:top w:val="single" w:sz="4" w:space="0" w:color="000000"/>
              <w:left w:val="single" w:sz="4" w:space="0" w:color="000000"/>
              <w:bottom w:val="single" w:sz="5" w:space="0" w:color="000000"/>
              <w:right w:val="single" w:sz="4" w:space="0" w:color="000000"/>
            </w:tcBorders>
            <w:tcMar>
              <w:left w:w="0" w:type="dxa"/>
              <w:right w:w="0" w:type="dxa"/>
            </w:tcMar>
          </w:tcPr>
          <w:p w14:paraId="2D721255"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2.1.</w:t>
            </w:r>
          </w:p>
        </w:tc>
        <w:tc>
          <w:tcPr>
            <w:tcW w:w="8676" w:type="dxa"/>
            <w:tcBorders>
              <w:top w:val="single" w:sz="4" w:space="0" w:color="000000"/>
              <w:left w:val="single" w:sz="4" w:space="0" w:color="000000"/>
              <w:bottom w:val="single" w:sz="5" w:space="0" w:color="000000"/>
              <w:right w:val="single" w:sz="4" w:space="0" w:color="000000"/>
            </w:tcBorders>
            <w:tcMar>
              <w:left w:w="0" w:type="dxa"/>
              <w:right w:w="0" w:type="dxa"/>
            </w:tcMar>
          </w:tcPr>
          <w:p w14:paraId="0C360ED0" w14:textId="77777777" w:rsidR="003B7050" w:rsidRPr="00C97F2D" w:rsidRDefault="003B7050" w:rsidP="00C97F2D">
            <w:pPr>
              <w:autoSpaceDE w:val="0"/>
              <w:autoSpaceDN w:val="0"/>
              <w:spacing w:after="0" w:line="240" w:lineRule="auto"/>
              <w:ind w:left="72" w:right="144"/>
              <w:rPr>
                <w:rFonts w:ascii="Times New Roman" w:hAnsi="Times New Roman" w:cs="Times New Roman"/>
                <w:bCs/>
                <w:sz w:val="24"/>
                <w:szCs w:val="24"/>
              </w:rPr>
            </w:pPr>
            <w:r w:rsidRPr="00C97F2D">
              <w:rPr>
                <w:rFonts w:ascii="Times New Roman" w:eastAsia="Times New Roman" w:hAnsi="Times New Roman" w:cs="Times New Roman"/>
                <w:bCs/>
                <w:color w:val="000000"/>
                <w:sz w:val="24"/>
                <w:szCs w:val="24"/>
                <w:lang w:val="ru-RU"/>
              </w:rPr>
              <w:t xml:space="preserve">Основные орфоэпические нормы современного русского литературного языка. </w:t>
            </w:r>
            <w:r w:rsidRPr="00C97F2D">
              <w:rPr>
                <w:rFonts w:ascii="Times New Roman" w:eastAsia="Times New Roman" w:hAnsi="Times New Roman" w:cs="Times New Roman"/>
                <w:bCs/>
                <w:color w:val="000000"/>
                <w:sz w:val="24"/>
                <w:szCs w:val="24"/>
              </w:rPr>
              <w:t>Активные процессы в области произношения и ударения</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14:paraId="10E3036D"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14:paraId="70073979"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6034BEBB"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5" w:space="0" w:color="000000"/>
              <w:right w:val="single" w:sz="4" w:space="0" w:color="000000"/>
            </w:tcBorders>
          </w:tcPr>
          <w:p w14:paraId="65856391"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5" w:space="0" w:color="000000"/>
              <w:right w:val="single" w:sz="4" w:space="0" w:color="000000"/>
            </w:tcBorders>
            <w:tcMar>
              <w:left w:w="0" w:type="dxa"/>
              <w:right w:w="0" w:type="dxa"/>
            </w:tcMar>
          </w:tcPr>
          <w:p w14:paraId="6285FBCD" w14:textId="3B05B88A"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https://dic.academic.ru</w:t>
            </w:r>
          </w:p>
        </w:tc>
      </w:tr>
      <w:tr w:rsidR="003B7050" w:rsidRPr="00C97F2D" w14:paraId="41E6FB09" w14:textId="77777777" w:rsidTr="00C97F2D">
        <w:trPr>
          <w:gridAfter w:val="3"/>
          <w:wAfter w:w="260" w:type="dxa"/>
          <w:trHeight w:val="20"/>
        </w:trPr>
        <w:tc>
          <w:tcPr>
            <w:tcW w:w="395" w:type="dxa"/>
            <w:tcBorders>
              <w:top w:val="single" w:sz="5" w:space="0" w:color="000000"/>
              <w:left w:val="single" w:sz="4" w:space="0" w:color="000000"/>
              <w:bottom w:val="single" w:sz="4" w:space="0" w:color="000000"/>
              <w:right w:val="single" w:sz="4" w:space="0" w:color="000000"/>
            </w:tcBorders>
            <w:tcMar>
              <w:left w:w="0" w:type="dxa"/>
              <w:right w:w="0" w:type="dxa"/>
            </w:tcMar>
          </w:tcPr>
          <w:p w14:paraId="7D30BF30"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2.2.</w:t>
            </w:r>
          </w:p>
        </w:tc>
        <w:tc>
          <w:tcPr>
            <w:tcW w:w="8676" w:type="dxa"/>
            <w:tcBorders>
              <w:top w:val="single" w:sz="5" w:space="0" w:color="000000"/>
              <w:left w:val="single" w:sz="4" w:space="0" w:color="000000"/>
              <w:bottom w:val="single" w:sz="4" w:space="0" w:color="000000"/>
              <w:right w:val="single" w:sz="4" w:space="0" w:color="000000"/>
            </w:tcBorders>
            <w:tcMar>
              <w:left w:w="0" w:type="dxa"/>
              <w:right w:w="0" w:type="dxa"/>
            </w:tcMar>
          </w:tcPr>
          <w:p w14:paraId="52238414" w14:textId="77777777" w:rsidR="003B7050" w:rsidRPr="00C97F2D" w:rsidRDefault="003B7050" w:rsidP="00C97F2D">
            <w:pPr>
              <w:autoSpaceDE w:val="0"/>
              <w:autoSpaceDN w:val="0"/>
              <w:spacing w:after="0" w:line="240" w:lineRule="auto"/>
              <w:ind w:left="72" w:right="144"/>
              <w:rPr>
                <w:rFonts w:ascii="Times New Roman" w:hAnsi="Times New Roman" w:cs="Times New Roman"/>
                <w:bCs/>
                <w:sz w:val="24"/>
                <w:szCs w:val="24"/>
              </w:rPr>
            </w:pPr>
            <w:r w:rsidRPr="00C97F2D">
              <w:rPr>
                <w:rFonts w:ascii="Times New Roman" w:eastAsia="Times New Roman" w:hAnsi="Times New Roman" w:cs="Times New Roman"/>
                <w:bCs/>
                <w:color w:val="000000"/>
                <w:sz w:val="24"/>
                <w:szCs w:val="24"/>
                <w:lang w:val="ru-RU"/>
              </w:rPr>
              <w:t xml:space="preserve">Основные лексические нормы современного русского литературного языка. </w:t>
            </w:r>
            <w:r w:rsidRPr="00C97F2D">
              <w:rPr>
                <w:rFonts w:ascii="Times New Roman" w:eastAsia="Times New Roman" w:hAnsi="Times New Roman" w:cs="Times New Roman"/>
                <w:bCs/>
                <w:color w:val="000000"/>
                <w:sz w:val="24"/>
                <w:szCs w:val="24"/>
              </w:rPr>
              <w:t>Лексическая сочетаемость слова и точность</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14:paraId="378EE5FB"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14:paraId="0019AB8C"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73D6D9C5"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5" w:space="0" w:color="000000"/>
              <w:left w:val="single" w:sz="4" w:space="0" w:color="000000"/>
              <w:bottom w:val="single" w:sz="4" w:space="0" w:color="000000"/>
              <w:right w:val="single" w:sz="4" w:space="0" w:color="000000"/>
            </w:tcBorders>
          </w:tcPr>
          <w:p w14:paraId="28629722"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5" w:space="0" w:color="000000"/>
              <w:left w:val="single" w:sz="4" w:space="0" w:color="000000"/>
              <w:bottom w:val="single" w:sz="4" w:space="0" w:color="000000"/>
              <w:right w:val="single" w:sz="4" w:space="0" w:color="000000"/>
            </w:tcBorders>
            <w:tcMar>
              <w:left w:w="0" w:type="dxa"/>
              <w:right w:w="0" w:type="dxa"/>
            </w:tcMar>
          </w:tcPr>
          <w:p w14:paraId="146D5873" w14:textId="49499EEC"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http://www.ruscorpora.ru/search-school.html</w:t>
            </w:r>
          </w:p>
        </w:tc>
      </w:tr>
      <w:tr w:rsidR="003B7050" w:rsidRPr="00C97F2D" w14:paraId="17C706EF" w14:textId="77777777" w:rsidTr="00C97F2D">
        <w:trPr>
          <w:gridAfter w:val="3"/>
          <w:wAfter w:w="260"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95824"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2.3.</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74F0C" w14:textId="77777777" w:rsidR="003B7050" w:rsidRPr="00C97F2D" w:rsidRDefault="003B7050" w:rsidP="00C97F2D">
            <w:pPr>
              <w:autoSpaceDE w:val="0"/>
              <w:autoSpaceDN w:val="0"/>
              <w:spacing w:after="0" w:line="240" w:lineRule="auto"/>
              <w:ind w:left="72" w:right="144"/>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Основные грамматические нормы современного русского литературного языка.</w:t>
            </w:r>
          </w:p>
          <w:p w14:paraId="11A03D67" w14:textId="77777777" w:rsidR="003B7050" w:rsidRPr="00C97F2D" w:rsidRDefault="003B7050" w:rsidP="00C97F2D">
            <w:pPr>
              <w:autoSpaceDE w:val="0"/>
              <w:autoSpaceDN w:val="0"/>
              <w:spacing w:after="0" w:line="240" w:lineRule="auto"/>
              <w:ind w:left="72" w:right="144"/>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Типичные ошибки в предложно-падежном управлении, в построении простого осложнённого и сложного предложений</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05B2E"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6C77B"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F965F"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3D9D39B2"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8886F" w14:textId="694CAD32"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http://www.ruscorpora.ru/search-school.html</w:t>
            </w:r>
          </w:p>
        </w:tc>
      </w:tr>
      <w:tr w:rsidR="003B7050" w:rsidRPr="00C97F2D" w14:paraId="0428077B" w14:textId="77777777" w:rsidTr="00C97F2D">
        <w:trPr>
          <w:gridAfter w:val="3"/>
          <w:wAfter w:w="260"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1B4FF"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2.4.</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980FD" w14:textId="77777777" w:rsidR="003B7050" w:rsidRPr="00C97F2D" w:rsidRDefault="003B7050" w:rsidP="00C97F2D">
            <w:pPr>
              <w:autoSpaceDE w:val="0"/>
              <w:autoSpaceDN w:val="0"/>
              <w:spacing w:after="0" w:line="240" w:lineRule="auto"/>
              <w:ind w:left="72" w:right="144"/>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Речевой этикет в электронной коммуникации, в ситуациях делового общения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64866"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42668"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223D8"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5014BEFA"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5FAEB" w14:textId="53BB3608"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ttp://www.ruscorpora.ru/search-school.html</w:t>
            </w:r>
          </w:p>
        </w:tc>
      </w:tr>
      <w:tr w:rsidR="003B7050" w:rsidRPr="00C97F2D" w14:paraId="5373CCCB" w14:textId="77777777" w:rsidTr="00C97F2D">
        <w:trPr>
          <w:gridAfter w:val="1"/>
          <w:wAfter w:w="21"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30695"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2.5.</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04C16"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«Языковой вкус интернет-эпохи в России». Общение в Интернете. Представление результатов проектных работ.</w:t>
            </w:r>
          </w:p>
          <w:p w14:paraId="0B03A630" w14:textId="77777777" w:rsidR="003B7050" w:rsidRPr="00C97F2D" w:rsidRDefault="003B7050" w:rsidP="00C97F2D">
            <w:pPr>
              <w:autoSpaceDE w:val="0"/>
              <w:autoSpaceDN w:val="0"/>
              <w:spacing w:after="0" w:line="240" w:lineRule="auto"/>
              <w:ind w:left="72"/>
              <w:rPr>
                <w:rFonts w:ascii="Times New Roman" w:hAnsi="Times New Roman" w:cs="Times New Roman"/>
                <w:b/>
                <w:sz w:val="24"/>
                <w:szCs w:val="24"/>
              </w:rPr>
            </w:pPr>
            <w:r w:rsidRPr="00C97F2D">
              <w:rPr>
                <w:rFonts w:ascii="Times New Roman" w:eastAsia="Times New Roman" w:hAnsi="Times New Roman" w:cs="Times New Roman"/>
                <w:b/>
                <w:color w:val="000000"/>
                <w:sz w:val="24"/>
                <w:szCs w:val="24"/>
              </w:rPr>
              <w:t xml:space="preserve">Проверочная работа № 2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B29C6"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E5C76"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DD1F0"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65E24E51"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BD16F" w14:textId="46EF5024"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w:t>
            </w:r>
          </w:p>
        </w:tc>
        <w:tc>
          <w:tcPr>
            <w:tcW w:w="239" w:type="dxa"/>
            <w:gridSpan w:val="2"/>
            <w:tcBorders>
              <w:left w:val="single" w:sz="4" w:space="0" w:color="000000"/>
              <w:bottom w:val="single" w:sz="4" w:space="0" w:color="000000"/>
            </w:tcBorders>
            <w:tcMar>
              <w:left w:w="0" w:type="dxa"/>
              <w:right w:w="0" w:type="dxa"/>
            </w:tcMar>
          </w:tcPr>
          <w:p w14:paraId="4A8E62DE" w14:textId="77777777" w:rsidR="003B7050" w:rsidRPr="00C97F2D" w:rsidRDefault="003B7050" w:rsidP="00C97F2D">
            <w:pPr>
              <w:spacing w:after="0" w:line="240" w:lineRule="auto"/>
              <w:rPr>
                <w:rFonts w:ascii="Times New Roman" w:hAnsi="Times New Roman" w:cs="Times New Roman"/>
                <w:sz w:val="24"/>
                <w:szCs w:val="24"/>
              </w:rPr>
            </w:pPr>
          </w:p>
        </w:tc>
      </w:tr>
      <w:tr w:rsidR="00C97F2D" w:rsidRPr="00C97F2D" w14:paraId="6130605F" w14:textId="77777777" w:rsidTr="0092727C">
        <w:trPr>
          <w:trHeight w:val="20"/>
        </w:trPr>
        <w:tc>
          <w:tcPr>
            <w:tcW w:w="907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C84620A" w14:textId="77777777"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Итого по 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1C864" w14:textId="77777777"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12</w:t>
            </w:r>
          </w:p>
        </w:tc>
        <w:tc>
          <w:tcPr>
            <w:tcW w:w="5593" w:type="dxa"/>
            <w:gridSpan w:val="5"/>
            <w:tcBorders>
              <w:top w:val="single" w:sz="4" w:space="0" w:color="000000"/>
              <w:left w:val="single" w:sz="4" w:space="0" w:color="000000"/>
              <w:bottom w:val="single" w:sz="4" w:space="0" w:color="000000"/>
              <w:right w:val="single" w:sz="4" w:space="0" w:color="000000"/>
            </w:tcBorders>
          </w:tcPr>
          <w:p w14:paraId="486164FE" w14:textId="35E36014" w:rsidR="00C97F2D" w:rsidRPr="00C97F2D" w:rsidRDefault="00C97F2D" w:rsidP="00C97F2D">
            <w:pPr>
              <w:spacing w:after="0" w:line="240" w:lineRule="auto"/>
              <w:rPr>
                <w:rFonts w:ascii="Times New Roman" w:hAnsi="Times New Roman" w:cs="Times New Roman"/>
                <w:sz w:val="24"/>
                <w:szCs w:val="24"/>
              </w:rPr>
            </w:pPr>
          </w:p>
        </w:tc>
        <w:tc>
          <w:tcPr>
            <w:tcW w:w="246" w:type="dxa"/>
            <w:gridSpan w:val="2"/>
            <w:tcBorders>
              <w:left w:val="single" w:sz="4" w:space="0" w:color="000000"/>
              <w:bottom w:val="single" w:sz="4" w:space="0" w:color="000000"/>
            </w:tcBorders>
          </w:tcPr>
          <w:p w14:paraId="5B6C34BF" w14:textId="77777777" w:rsidR="00C97F2D" w:rsidRPr="00C97F2D" w:rsidRDefault="00C97F2D" w:rsidP="00C97F2D">
            <w:pPr>
              <w:spacing w:after="0" w:line="240" w:lineRule="auto"/>
              <w:rPr>
                <w:rFonts w:ascii="Times New Roman" w:hAnsi="Times New Roman" w:cs="Times New Roman"/>
                <w:sz w:val="24"/>
                <w:szCs w:val="24"/>
              </w:rPr>
            </w:pPr>
          </w:p>
        </w:tc>
      </w:tr>
    </w:tbl>
    <w:p w14:paraId="0CF0642C" w14:textId="77777777" w:rsidR="00C97F2D" w:rsidRDefault="00C97F2D">
      <w:r>
        <w:br w:type="page"/>
      </w:r>
    </w:p>
    <w:tbl>
      <w:tblPr>
        <w:tblW w:w="15477" w:type="dxa"/>
        <w:tblInd w:w="109" w:type="dxa"/>
        <w:tblLayout w:type="fixed"/>
        <w:tblLook w:val="04A0" w:firstRow="1" w:lastRow="0" w:firstColumn="1" w:lastColumn="0" w:noHBand="0" w:noVBand="1"/>
      </w:tblPr>
      <w:tblGrid>
        <w:gridCol w:w="395"/>
        <w:gridCol w:w="8676"/>
        <w:gridCol w:w="567"/>
        <w:gridCol w:w="851"/>
        <w:gridCol w:w="709"/>
        <w:gridCol w:w="1417"/>
        <w:gridCol w:w="2602"/>
        <w:gridCol w:w="14"/>
        <w:gridCol w:w="225"/>
        <w:gridCol w:w="21"/>
      </w:tblGrid>
      <w:tr w:rsidR="00C97F2D" w:rsidRPr="0092727C" w14:paraId="1E478640" w14:textId="77777777" w:rsidTr="00C97F2D">
        <w:trPr>
          <w:trHeight w:val="20"/>
        </w:trPr>
        <w:tc>
          <w:tcPr>
            <w:tcW w:w="15231" w:type="dxa"/>
            <w:gridSpan w:val="8"/>
            <w:tcBorders>
              <w:top w:val="single" w:sz="4" w:space="0" w:color="000000"/>
              <w:left w:val="single" w:sz="4" w:space="0" w:color="000000"/>
              <w:bottom w:val="single" w:sz="4" w:space="0" w:color="000000"/>
              <w:right w:val="single" w:sz="4" w:space="0" w:color="000000"/>
            </w:tcBorders>
          </w:tcPr>
          <w:p w14:paraId="17EE0650" w14:textId="2EE7C800" w:rsidR="00C97F2D" w:rsidRPr="00C97F2D" w:rsidRDefault="00C97F2D" w:rsidP="00C97F2D">
            <w:pPr>
              <w:autoSpaceDE w:val="0"/>
              <w:autoSpaceDN w:val="0"/>
              <w:spacing w:after="0" w:line="240" w:lineRule="auto"/>
              <w:ind w:left="72"/>
              <w:rPr>
                <w:rFonts w:ascii="Times New Roman" w:hAnsi="Times New Roman" w:cs="Times New Roman"/>
                <w:sz w:val="24"/>
                <w:szCs w:val="24"/>
                <w:lang w:val="ru-RU"/>
              </w:rPr>
            </w:pPr>
            <w:r w:rsidRPr="00C97F2D">
              <w:rPr>
                <w:rFonts w:ascii="Times New Roman" w:eastAsia="Times New Roman" w:hAnsi="Times New Roman" w:cs="Times New Roman"/>
                <w:color w:val="000000"/>
                <w:sz w:val="24"/>
                <w:szCs w:val="24"/>
                <w:lang w:val="ru-RU"/>
              </w:rPr>
              <w:lastRenderedPageBreak/>
              <w:t xml:space="preserve">Раздел 3. </w:t>
            </w:r>
            <w:r w:rsidRPr="00C97F2D">
              <w:rPr>
                <w:rFonts w:ascii="Times New Roman" w:eastAsia="Times New Roman" w:hAnsi="Times New Roman" w:cs="Times New Roman"/>
                <w:b/>
                <w:color w:val="000000"/>
                <w:sz w:val="24"/>
                <w:szCs w:val="24"/>
                <w:lang w:val="ru-RU"/>
              </w:rPr>
              <w:t>РЕЧЬ. РЕЧЕВАЯ ДЕЯТЕЛЬНОСТЬ. ТЕКСТ</w:t>
            </w:r>
          </w:p>
        </w:tc>
        <w:tc>
          <w:tcPr>
            <w:tcW w:w="246" w:type="dxa"/>
            <w:gridSpan w:val="2"/>
            <w:tcBorders>
              <w:left w:val="single" w:sz="4" w:space="0" w:color="000000"/>
              <w:bottom w:val="single" w:sz="4" w:space="0" w:color="000000"/>
            </w:tcBorders>
          </w:tcPr>
          <w:p w14:paraId="2174F0D3" w14:textId="77777777" w:rsidR="00C97F2D" w:rsidRPr="00C97F2D" w:rsidRDefault="00C97F2D" w:rsidP="00C97F2D">
            <w:pPr>
              <w:spacing w:after="0" w:line="240" w:lineRule="auto"/>
              <w:rPr>
                <w:rFonts w:ascii="Times New Roman" w:hAnsi="Times New Roman" w:cs="Times New Roman"/>
                <w:sz w:val="24"/>
                <w:szCs w:val="24"/>
                <w:lang w:val="ru-RU"/>
              </w:rPr>
            </w:pPr>
          </w:p>
        </w:tc>
      </w:tr>
      <w:tr w:rsidR="003B7050" w:rsidRPr="00C97F2D" w14:paraId="35843BF3" w14:textId="77777777" w:rsidTr="00C97F2D">
        <w:trPr>
          <w:gridAfter w:val="1"/>
          <w:wAfter w:w="21" w:type="dxa"/>
          <w:trHeight w:val="20"/>
        </w:trPr>
        <w:tc>
          <w:tcPr>
            <w:tcW w:w="395" w:type="dxa"/>
            <w:tcBorders>
              <w:top w:val="single" w:sz="4" w:space="0" w:color="000000"/>
              <w:left w:val="single" w:sz="4" w:space="0" w:color="000000"/>
              <w:bottom w:val="single" w:sz="5" w:space="0" w:color="000000"/>
              <w:right w:val="single" w:sz="4" w:space="0" w:color="000000"/>
            </w:tcBorders>
            <w:tcMar>
              <w:left w:w="0" w:type="dxa"/>
              <w:right w:w="0" w:type="dxa"/>
            </w:tcMar>
          </w:tcPr>
          <w:p w14:paraId="38F6168C"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3.1.</w:t>
            </w:r>
          </w:p>
        </w:tc>
        <w:tc>
          <w:tcPr>
            <w:tcW w:w="8676" w:type="dxa"/>
            <w:tcBorders>
              <w:top w:val="single" w:sz="4" w:space="0" w:color="000000"/>
              <w:left w:val="single" w:sz="4" w:space="0" w:color="000000"/>
              <w:bottom w:val="single" w:sz="5" w:space="0" w:color="000000"/>
              <w:right w:val="single" w:sz="4" w:space="0" w:color="000000"/>
            </w:tcBorders>
            <w:tcMar>
              <w:left w:w="0" w:type="dxa"/>
              <w:right w:w="0" w:type="dxa"/>
            </w:tcMar>
          </w:tcPr>
          <w:p w14:paraId="53CBD5C5"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rPr>
            </w:pPr>
            <w:r w:rsidRPr="00C97F2D">
              <w:rPr>
                <w:rFonts w:ascii="Times New Roman" w:eastAsia="Times New Roman" w:hAnsi="Times New Roman" w:cs="Times New Roman"/>
                <w:bCs/>
                <w:color w:val="000000"/>
                <w:sz w:val="24"/>
                <w:szCs w:val="24"/>
              </w:rPr>
              <w:t xml:space="preserve">Русский язык в Интернете </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14:paraId="4DD4C965"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14:paraId="773F17EE"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4A860969"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5" w:space="0" w:color="000000"/>
              <w:right w:val="single" w:sz="4" w:space="0" w:color="000000"/>
            </w:tcBorders>
          </w:tcPr>
          <w:p w14:paraId="6A7CABF6" w14:textId="77777777" w:rsidR="003B7050" w:rsidRPr="00C97F2D" w:rsidRDefault="003B7050" w:rsidP="00C97F2D">
            <w:pPr>
              <w:autoSpaceDE w:val="0"/>
              <w:autoSpaceDN w:val="0"/>
              <w:spacing w:after="0" w:line="240" w:lineRule="auto"/>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5" w:space="0" w:color="000000"/>
              <w:right w:val="single" w:sz="4" w:space="0" w:color="000000"/>
            </w:tcBorders>
            <w:tcMar>
              <w:left w:w="0" w:type="dxa"/>
              <w:right w:w="0" w:type="dxa"/>
            </w:tcMar>
          </w:tcPr>
          <w:p w14:paraId="1323D60B" w14:textId="6D5B814F" w:rsidR="003B7050" w:rsidRPr="00C97F2D" w:rsidRDefault="003B7050" w:rsidP="00C97F2D">
            <w:pPr>
              <w:autoSpaceDE w:val="0"/>
              <w:autoSpaceDN w:val="0"/>
              <w:spacing w:after="0" w:line="240" w:lineRule="auto"/>
              <w:rPr>
                <w:rFonts w:ascii="Times New Roman" w:hAnsi="Times New Roman" w:cs="Times New Roman"/>
              </w:rPr>
            </w:pPr>
            <w:r w:rsidRPr="00C97F2D">
              <w:rPr>
                <w:rFonts w:ascii="Times New Roman" w:eastAsia="Times New Roman" w:hAnsi="Times New Roman" w:cs="Times New Roman"/>
                <w:color w:val="000000"/>
              </w:rPr>
              <w:t>https://yandex.ru/video/preview/12843407763287853244</w:t>
            </w:r>
          </w:p>
        </w:tc>
        <w:tc>
          <w:tcPr>
            <w:tcW w:w="239" w:type="dxa"/>
            <w:gridSpan w:val="2"/>
            <w:vMerge w:val="restart"/>
            <w:tcBorders>
              <w:left w:val="single" w:sz="4" w:space="0" w:color="000000"/>
              <w:bottom w:val="single" w:sz="4" w:space="0" w:color="000000"/>
            </w:tcBorders>
          </w:tcPr>
          <w:p w14:paraId="60D70FC1" w14:textId="77777777" w:rsidR="003B7050" w:rsidRPr="00C97F2D" w:rsidRDefault="003B7050" w:rsidP="00C97F2D">
            <w:pPr>
              <w:spacing w:after="0" w:line="240" w:lineRule="auto"/>
              <w:rPr>
                <w:rFonts w:ascii="Times New Roman" w:hAnsi="Times New Roman" w:cs="Times New Roman"/>
                <w:sz w:val="24"/>
                <w:szCs w:val="24"/>
              </w:rPr>
            </w:pPr>
          </w:p>
        </w:tc>
      </w:tr>
      <w:tr w:rsidR="003B7050" w:rsidRPr="00C97F2D" w14:paraId="4D9B3DA9" w14:textId="77777777" w:rsidTr="00C97F2D">
        <w:trPr>
          <w:gridAfter w:val="1"/>
          <w:wAfter w:w="21" w:type="dxa"/>
          <w:trHeight w:val="20"/>
        </w:trPr>
        <w:tc>
          <w:tcPr>
            <w:tcW w:w="395" w:type="dxa"/>
            <w:tcBorders>
              <w:top w:val="single" w:sz="5" w:space="0" w:color="000000"/>
              <w:left w:val="single" w:sz="4" w:space="0" w:color="000000"/>
              <w:bottom w:val="single" w:sz="4" w:space="0" w:color="000000"/>
              <w:right w:val="single" w:sz="4" w:space="0" w:color="000000"/>
            </w:tcBorders>
            <w:tcMar>
              <w:left w:w="0" w:type="dxa"/>
              <w:right w:w="0" w:type="dxa"/>
            </w:tcMar>
          </w:tcPr>
          <w:p w14:paraId="2CFCB524"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3.2.</w:t>
            </w:r>
          </w:p>
        </w:tc>
        <w:tc>
          <w:tcPr>
            <w:tcW w:w="8676" w:type="dxa"/>
            <w:tcBorders>
              <w:top w:val="single" w:sz="5" w:space="0" w:color="000000"/>
              <w:left w:val="single" w:sz="4" w:space="0" w:color="000000"/>
              <w:bottom w:val="single" w:sz="4" w:space="0" w:color="000000"/>
              <w:right w:val="single" w:sz="4" w:space="0" w:color="000000"/>
            </w:tcBorders>
            <w:tcMar>
              <w:left w:w="0" w:type="dxa"/>
              <w:right w:w="0" w:type="dxa"/>
            </w:tcMar>
          </w:tcPr>
          <w:p w14:paraId="75BDF413"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rPr>
            </w:pPr>
            <w:r w:rsidRPr="00C97F2D">
              <w:rPr>
                <w:rFonts w:ascii="Times New Roman" w:eastAsia="Times New Roman" w:hAnsi="Times New Roman" w:cs="Times New Roman"/>
                <w:bCs/>
                <w:color w:val="000000"/>
                <w:sz w:val="24"/>
                <w:szCs w:val="24"/>
              </w:rPr>
              <w:t>Виды преобразования текстов</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14:paraId="1349807B"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14:paraId="05D2A0AA"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7C6A5326"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1417" w:type="dxa"/>
            <w:tcBorders>
              <w:top w:val="single" w:sz="5" w:space="0" w:color="000000"/>
              <w:left w:val="single" w:sz="4" w:space="0" w:color="000000"/>
              <w:bottom w:val="single" w:sz="4" w:space="0" w:color="000000"/>
              <w:right w:val="single" w:sz="4" w:space="0" w:color="000000"/>
            </w:tcBorders>
          </w:tcPr>
          <w:p w14:paraId="1932F822" w14:textId="77777777" w:rsidR="003B7050" w:rsidRPr="00C97F2D" w:rsidRDefault="003B7050" w:rsidP="00C97F2D">
            <w:pPr>
              <w:autoSpaceDE w:val="0"/>
              <w:autoSpaceDN w:val="0"/>
              <w:spacing w:after="0" w:line="240" w:lineRule="auto"/>
              <w:rPr>
                <w:rFonts w:ascii="Times New Roman" w:eastAsia="Times New Roman" w:hAnsi="Times New Roman" w:cs="Times New Roman"/>
                <w:color w:val="000000"/>
                <w:sz w:val="24"/>
                <w:szCs w:val="24"/>
              </w:rPr>
            </w:pPr>
          </w:p>
        </w:tc>
        <w:tc>
          <w:tcPr>
            <w:tcW w:w="2602" w:type="dxa"/>
            <w:tcBorders>
              <w:top w:val="single" w:sz="5" w:space="0" w:color="000000"/>
              <w:left w:val="single" w:sz="4" w:space="0" w:color="000000"/>
              <w:bottom w:val="single" w:sz="4" w:space="0" w:color="000000"/>
              <w:right w:val="single" w:sz="4" w:space="0" w:color="000000"/>
            </w:tcBorders>
            <w:tcMar>
              <w:left w:w="0" w:type="dxa"/>
              <w:right w:w="0" w:type="dxa"/>
            </w:tcMar>
          </w:tcPr>
          <w:p w14:paraId="1604DE41" w14:textId="4BDDDB4D" w:rsidR="003B7050" w:rsidRPr="00C97F2D" w:rsidRDefault="003B7050" w:rsidP="00C97F2D">
            <w:pPr>
              <w:autoSpaceDE w:val="0"/>
              <w:autoSpaceDN w:val="0"/>
              <w:spacing w:after="0" w:line="240" w:lineRule="auto"/>
              <w:rPr>
                <w:rFonts w:ascii="Times New Roman" w:hAnsi="Times New Roman" w:cs="Times New Roman"/>
              </w:rPr>
            </w:pPr>
            <w:r w:rsidRPr="00C97F2D">
              <w:rPr>
                <w:rFonts w:ascii="Times New Roman" w:eastAsia="Times New Roman" w:hAnsi="Times New Roman" w:cs="Times New Roman"/>
                <w:color w:val="000000"/>
              </w:rPr>
              <w:t>https://resh.edu.ru/subject/lesson/5892/conspect/103961/</w:t>
            </w:r>
          </w:p>
        </w:tc>
        <w:tc>
          <w:tcPr>
            <w:tcW w:w="239" w:type="dxa"/>
            <w:gridSpan w:val="2"/>
            <w:vMerge/>
            <w:tcBorders>
              <w:left w:val="single" w:sz="4" w:space="0" w:color="000000"/>
              <w:bottom w:val="single" w:sz="4" w:space="0" w:color="000000"/>
            </w:tcBorders>
          </w:tcPr>
          <w:p w14:paraId="53CF2A6B" w14:textId="77777777" w:rsidR="003B7050" w:rsidRPr="00C97F2D" w:rsidRDefault="003B7050" w:rsidP="00C97F2D">
            <w:pPr>
              <w:spacing w:after="0" w:line="240" w:lineRule="auto"/>
              <w:rPr>
                <w:rFonts w:ascii="Times New Roman" w:hAnsi="Times New Roman" w:cs="Times New Roman"/>
                <w:sz w:val="24"/>
                <w:szCs w:val="24"/>
              </w:rPr>
            </w:pPr>
          </w:p>
        </w:tc>
      </w:tr>
      <w:tr w:rsidR="003B7050" w:rsidRPr="00C97F2D" w14:paraId="21B9154F" w14:textId="77777777" w:rsidTr="00C97F2D">
        <w:trPr>
          <w:gridAfter w:val="1"/>
          <w:wAfter w:w="21"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960B9"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3.3.</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07B5D"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rPr>
            </w:pPr>
            <w:r w:rsidRPr="00C97F2D">
              <w:rPr>
                <w:rFonts w:ascii="Times New Roman" w:eastAsia="Times New Roman" w:hAnsi="Times New Roman" w:cs="Times New Roman"/>
                <w:bCs/>
                <w:color w:val="000000"/>
                <w:sz w:val="24"/>
                <w:szCs w:val="24"/>
              </w:rPr>
              <w:t>Разговорная речь. Анекдот, шутка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976AE"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AA72A"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BA157"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0AD0206D" w14:textId="77777777" w:rsidR="003B7050" w:rsidRPr="00C97F2D" w:rsidRDefault="003B7050" w:rsidP="00C97F2D">
            <w:pPr>
              <w:autoSpaceDE w:val="0"/>
              <w:autoSpaceDN w:val="0"/>
              <w:spacing w:after="0" w:line="240" w:lineRule="auto"/>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97175" w14:textId="5365FE0D" w:rsidR="003B7050" w:rsidRPr="00C97F2D" w:rsidRDefault="003B7050" w:rsidP="00C97F2D">
            <w:pPr>
              <w:autoSpaceDE w:val="0"/>
              <w:autoSpaceDN w:val="0"/>
              <w:spacing w:after="0" w:line="240" w:lineRule="auto"/>
              <w:rPr>
                <w:rFonts w:ascii="Times New Roman" w:hAnsi="Times New Roman" w:cs="Times New Roman"/>
              </w:rPr>
            </w:pPr>
            <w:r w:rsidRPr="00C97F2D">
              <w:rPr>
                <w:rFonts w:ascii="Times New Roman" w:eastAsia="Times New Roman" w:hAnsi="Times New Roman" w:cs="Times New Roman"/>
                <w:color w:val="000000"/>
              </w:rPr>
              <w:t>https://yandex.ru/video/preview/11617904550878852866</w:t>
            </w:r>
          </w:p>
        </w:tc>
        <w:tc>
          <w:tcPr>
            <w:tcW w:w="239" w:type="dxa"/>
            <w:gridSpan w:val="2"/>
            <w:vMerge/>
            <w:tcBorders>
              <w:left w:val="single" w:sz="4" w:space="0" w:color="000000"/>
              <w:bottom w:val="single" w:sz="4" w:space="0" w:color="000000"/>
            </w:tcBorders>
          </w:tcPr>
          <w:p w14:paraId="3C6249E1" w14:textId="77777777" w:rsidR="003B7050" w:rsidRPr="00C97F2D" w:rsidRDefault="003B7050" w:rsidP="00C97F2D">
            <w:pPr>
              <w:spacing w:after="0" w:line="240" w:lineRule="auto"/>
              <w:rPr>
                <w:rFonts w:ascii="Times New Roman" w:hAnsi="Times New Roman" w:cs="Times New Roman"/>
                <w:sz w:val="24"/>
                <w:szCs w:val="24"/>
              </w:rPr>
            </w:pPr>
          </w:p>
        </w:tc>
      </w:tr>
      <w:tr w:rsidR="003B7050" w:rsidRPr="00C97F2D" w14:paraId="7993F454" w14:textId="77777777" w:rsidTr="00C97F2D">
        <w:trPr>
          <w:gridAfter w:val="1"/>
          <w:wAfter w:w="21"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336A3"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3.4.</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3FB3B"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Официально-деловой стиль. Деловое письмо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9F57B"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B2A81"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A60E5"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4B39F5B5" w14:textId="77777777" w:rsidR="003B7050" w:rsidRPr="00C97F2D" w:rsidRDefault="003B7050" w:rsidP="00C97F2D">
            <w:pPr>
              <w:autoSpaceDE w:val="0"/>
              <w:autoSpaceDN w:val="0"/>
              <w:spacing w:after="0" w:line="240" w:lineRule="auto"/>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3F65A" w14:textId="6D78B80E" w:rsidR="003B7050" w:rsidRPr="00C97F2D" w:rsidRDefault="003B7050" w:rsidP="00C97F2D">
            <w:pPr>
              <w:autoSpaceDE w:val="0"/>
              <w:autoSpaceDN w:val="0"/>
              <w:spacing w:after="0" w:line="240" w:lineRule="auto"/>
              <w:rPr>
                <w:rFonts w:ascii="Times New Roman" w:hAnsi="Times New Roman" w:cs="Times New Roman"/>
              </w:rPr>
            </w:pPr>
            <w:r w:rsidRPr="00C97F2D">
              <w:rPr>
                <w:rFonts w:ascii="Times New Roman" w:eastAsia="Times New Roman" w:hAnsi="Times New Roman" w:cs="Times New Roman"/>
                <w:color w:val="000000"/>
              </w:rPr>
              <w:t>https://yandex.ru/video/preview/11617904550878852866</w:t>
            </w:r>
          </w:p>
        </w:tc>
        <w:tc>
          <w:tcPr>
            <w:tcW w:w="239" w:type="dxa"/>
            <w:gridSpan w:val="2"/>
            <w:vMerge/>
            <w:tcBorders>
              <w:left w:val="single" w:sz="4" w:space="0" w:color="000000"/>
              <w:bottom w:val="single" w:sz="4" w:space="0" w:color="000000"/>
            </w:tcBorders>
          </w:tcPr>
          <w:p w14:paraId="57EEA745" w14:textId="77777777" w:rsidR="003B7050" w:rsidRPr="00C97F2D" w:rsidRDefault="003B7050" w:rsidP="00C97F2D">
            <w:pPr>
              <w:spacing w:after="0" w:line="240" w:lineRule="auto"/>
              <w:rPr>
                <w:rFonts w:ascii="Times New Roman" w:hAnsi="Times New Roman" w:cs="Times New Roman"/>
                <w:sz w:val="24"/>
                <w:szCs w:val="24"/>
              </w:rPr>
            </w:pPr>
          </w:p>
        </w:tc>
      </w:tr>
      <w:tr w:rsidR="003B7050" w:rsidRPr="00C97F2D" w14:paraId="46835E46" w14:textId="77777777" w:rsidTr="00C97F2D">
        <w:trPr>
          <w:gridAfter w:val="1"/>
          <w:wAfter w:w="21"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13ACB"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3.5.</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95662"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Учебно-научный стиль. Доклад, сообщение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3E93D"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7718D"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BDE08"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0FECC945" w14:textId="77777777" w:rsidR="003B7050" w:rsidRPr="00C97F2D" w:rsidRDefault="003B7050" w:rsidP="00C97F2D">
            <w:pPr>
              <w:autoSpaceDE w:val="0"/>
              <w:autoSpaceDN w:val="0"/>
              <w:spacing w:after="0" w:line="240" w:lineRule="auto"/>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18809" w14:textId="09940E14" w:rsidR="003B7050" w:rsidRPr="00C97F2D" w:rsidRDefault="003B7050" w:rsidP="00C97F2D">
            <w:pPr>
              <w:autoSpaceDE w:val="0"/>
              <w:autoSpaceDN w:val="0"/>
              <w:spacing w:after="0" w:line="240" w:lineRule="auto"/>
              <w:rPr>
                <w:rFonts w:ascii="Times New Roman" w:hAnsi="Times New Roman" w:cs="Times New Roman"/>
              </w:rPr>
            </w:pPr>
            <w:r w:rsidRPr="00C97F2D">
              <w:rPr>
                <w:rFonts w:ascii="Times New Roman" w:eastAsia="Times New Roman" w:hAnsi="Times New Roman" w:cs="Times New Roman"/>
                <w:color w:val="000000"/>
              </w:rPr>
              <w:t>https://yandex.ru/video/preview/11617904550878852866</w:t>
            </w:r>
          </w:p>
        </w:tc>
        <w:tc>
          <w:tcPr>
            <w:tcW w:w="239" w:type="dxa"/>
            <w:gridSpan w:val="2"/>
            <w:vMerge/>
            <w:tcBorders>
              <w:left w:val="single" w:sz="4" w:space="0" w:color="000000"/>
              <w:bottom w:val="single" w:sz="4" w:space="0" w:color="000000"/>
            </w:tcBorders>
          </w:tcPr>
          <w:p w14:paraId="2C7CB047" w14:textId="77777777" w:rsidR="003B7050" w:rsidRPr="00C97F2D" w:rsidRDefault="003B7050" w:rsidP="00C97F2D">
            <w:pPr>
              <w:spacing w:after="0" w:line="240" w:lineRule="auto"/>
              <w:rPr>
                <w:rFonts w:ascii="Times New Roman" w:hAnsi="Times New Roman" w:cs="Times New Roman"/>
                <w:sz w:val="24"/>
                <w:szCs w:val="24"/>
              </w:rPr>
            </w:pPr>
          </w:p>
        </w:tc>
      </w:tr>
      <w:tr w:rsidR="003B7050" w:rsidRPr="00C97F2D" w14:paraId="5267CCA4" w14:textId="77777777" w:rsidTr="00C97F2D">
        <w:trPr>
          <w:gridAfter w:val="1"/>
          <w:wAfter w:w="21"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46C09"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3.6.</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16F7B"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rPr>
            </w:pPr>
            <w:r w:rsidRPr="00C97F2D">
              <w:rPr>
                <w:rFonts w:ascii="Times New Roman" w:eastAsia="Times New Roman" w:hAnsi="Times New Roman" w:cs="Times New Roman"/>
                <w:bCs/>
                <w:color w:val="000000"/>
                <w:sz w:val="24"/>
                <w:szCs w:val="24"/>
              </w:rPr>
              <w:t>Публицистический стиль. Проблемный очерк</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EB633"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0874F"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3D829"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26A1554A" w14:textId="77777777" w:rsidR="003B7050" w:rsidRPr="00C97F2D" w:rsidRDefault="003B7050" w:rsidP="00C97F2D">
            <w:pPr>
              <w:autoSpaceDE w:val="0"/>
              <w:autoSpaceDN w:val="0"/>
              <w:spacing w:after="0" w:line="240" w:lineRule="auto"/>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87D7A" w14:textId="09F211CB" w:rsidR="003B7050" w:rsidRPr="00C97F2D" w:rsidRDefault="003B7050" w:rsidP="00C97F2D">
            <w:pPr>
              <w:autoSpaceDE w:val="0"/>
              <w:autoSpaceDN w:val="0"/>
              <w:spacing w:after="0" w:line="240" w:lineRule="auto"/>
              <w:rPr>
                <w:rFonts w:ascii="Times New Roman" w:hAnsi="Times New Roman" w:cs="Times New Roman"/>
              </w:rPr>
            </w:pPr>
            <w:r w:rsidRPr="00C97F2D">
              <w:rPr>
                <w:rFonts w:ascii="Times New Roman" w:eastAsia="Times New Roman" w:hAnsi="Times New Roman" w:cs="Times New Roman"/>
                <w:color w:val="000000"/>
              </w:rPr>
              <w:t>https://yandex.ru/video/preview/11617904550878852866</w:t>
            </w:r>
          </w:p>
        </w:tc>
        <w:tc>
          <w:tcPr>
            <w:tcW w:w="239" w:type="dxa"/>
            <w:gridSpan w:val="2"/>
            <w:vMerge/>
            <w:tcBorders>
              <w:left w:val="single" w:sz="4" w:space="0" w:color="000000"/>
              <w:bottom w:val="single" w:sz="4" w:space="0" w:color="000000"/>
            </w:tcBorders>
          </w:tcPr>
          <w:p w14:paraId="59029054" w14:textId="77777777" w:rsidR="003B7050" w:rsidRPr="00C97F2D" w:rsidRDefault="003B7050" w:rsidP="00C97F2D">
            <w:pPr>
              <w:spacing w:after="0" w:line="240" w:lineRule="auto"/>
              <w:rPr>
                <w:rFonts w:ascii="Times New Roman" w:hAnsi="Times New Roman" w:cs="Times New Roman"/>
                <w:sz w:val="24"/>
                <w:szCs w:val="24"/>
              </w:rPr>
            </w:pPr>
          </w:p>
        </w:tc>
      </w:tr>
      <w:tr w:rsidR="003B7050" w:rsidRPr="00C97F2D" w14:paraId="14240ADF" w14:textId="77777777" w:rsidTr="00C97F2D">
        <w:trPr>
          <w:gridAfter w:val="1"/>
          <w:wAfter w:w="21"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29F85"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3.7.</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E9965" w14:textId="77777777" w:rsidR="003B7050" w:rsidRPr="00C97F2D" w:rsidRDefault="003B7050" w:rsidP="00C97F2D">
            <w:pPr>
              <w:autoSpaceDE w:val="0"/>
              <w:autoSpaceDN w:val="0"/>
              <w:spacing w:after="0" w:line="240" w:lineRule="auto"/>
              <w:ind w:left="72"/>
              <w:rPr>
                <w:rFonts w:ascii="Times New Roman" w:hAnsi="Times New Roman" w:cs="Times New Roman"/>
                <w:bCs/>
                <w:sz w:val="24"/>
                <w:szCs w:val="24"/>
                <w:lang w:val="ru-RU"/>
              </w:rPr>
            </w:pPr>
            <w:r w:rsidRPr="00C97F2D">
              <w:rPr>
                <w:rFonts w:ascii="Times New Roman" w:eastAsia="Times New Roman" w:hAnsi="Times New Roman" w:cs="Times New Roman"/>
                <w:bCs/>
                <w:color w:val="000000"/>
                <w:sz w:val="24"/>
                <w:szCs w:val="24"/>
                <w:lang w:val="ru-RU"/>
              </w:rPr>
              <w:t>Язык художественной литературы. Прецедентные тексты</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F76B4"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9CE61"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F23CD"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5A8E8766" w14:textId="77777777" w:rsidR="003B7050" w:rsidRPr="00C97F2D" w:rsidRDefault="003B7050" w:rsidP="00C97F2D">
            <w:pPr>
              <w:autoSpaceDE w:val="0"/>
              <w:autoSpaceDN w:val="0"/>
              <w:spacing w:after="0" w:line="240" w:lineRule="auto"/>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D2AAA" w14:textId="1651C8BC" w:rsidR="003B7050" w:rsidRPr="00C97F2D" w:rsidRDefault="003B7050" w:rsidP="00C97F2D">
            <w:pPr>
              <w:autoSpaceDE w:val="0"/>
              <w:autoSpaceDN w:val="0"/>
              <w:spacing w:after="0" w:line="240" w:lineRule="auto"/>
              <w:rPr>
                <w:rFonts w:ascii="Times New Roman" w:hAnsi="Times New Roman" w:cs="Times New Roman"/>
              </w:rPr>
            </w:pPr>
            <w:r w:rsidRPr="00C97F2D">
              <w:rPr>
                <w:rFonts w:ascii="Times New Roman" w:eastAsia="Times New Roman" w:hAnsi="Times New Roman" w:cs="Times New Roman"/>
                <w:color w:val="000000"/>
              </w:rPr>
              <w:t>https://yandex.ru/video/preview/7355707110104159636</w:t>
            </w:r>
          </w:p>
        </w:tc>
        <w:tc>
          <w:tcPr>
            <w:tcW w:w="239" w:type="dxa"/>
            <w:gridSpan w:val="2"/>
            <w:vMerge/>
            <w:tcBorders>
              <w:left w:val="single" w:sz="4" w:space="0" w:color="000000"/>
              <w:bottom w:val="single" w:sz="4" w:space="0" w:color="000000"/>
            </w:tcBorders>
          </w:tcPr>
          <w:p w14:paraId="7DFAA8A0" w14:textId="77777777" w:rsidR="003B7050" w:rsidRPr="00C97F2D" w:rsidRDefault="003B7050" w:rsidP="00C97F2D">
            <w:pPr>
              <w:spacing w:after="0" w:line="240" w:lineRule="auto"/>
              <w:rPr>
                <w:rFonts w:ascii="Times New Roman" w:hAnsi="Times New Roman" w:cs="Times New Roman"/>
                <w:sz w:val="24"/>
                <w:szCs w:val="24"/>
              </w:rPr>
            </w:pPr>
          </w:p>
        </w:tc>
      </w:tr>
      <w:tr w:rsidR="003B7050" w:rsidRPr="00C97F2D" w14:paraId="1A491D21" w14:textId="77777777" w:rsidTr="00C97F2D">
        <w:trPr>
          <w:gridAfter w:val="1"/>
          <w:wAfter w:w="21" w:type="dxa"/>
          <w:trHeight w:val="20"/>
        </w:trPr>
        <w:tc>
          <w:tcPr>
            <w:tcW w:w="3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1D385" w14:textId="77777777" w:rsidR="003B7050" w:rsidRPr="00C97F2D" w:rsidRDefault="003B7050" w:rsidP="00C97F2D">
            <w:pPr>
              <w:autoSpaceDE w:val="0"/>
              <w:autoSpaceDN w:val="0"/>
              <w:spacing w:after="0" w:line="240" w:lineRule="auto"/>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3.8.</w:t>
            </w:r>
          </w:p>
        </w:tc>
        <w:tc>
          <w:tcPr>
            <w:tcW w:w="86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C6C3C" w14:textId="77777777" w:rsidR="003B7050" w:rsidRPr="00C97F2D" w:rsidRDefault="003B7050" w:rsidP="00C97F2D">
            <w:pPr>
              <w:autoSpaceDE w:val="0"/>
              <w:autoSpaceDN w:val="0"/>
              <w:spacing w:after="0" w:line="240" w:lineRule="auto"/>
              <w:ind w:left="72" w:right="432"/>
              <w:rPr>
                <w:rFonts w:ascii="Times New Roman" w:hAnsi="Times New Roman" w:cs="Times New Roman"/>
                <w:bCs/>
                <w:sz w:val="24"/>
                <w:szCs w:val="24"/>
              </w:rPr>
            </w:pPr>
            <w:r w:rsidRPr="00C97F2D">
              <w:rPr>
                <w:rFonts w:ascii="Times New Roman" w:eastAsia="Times New Roman" w:hAnsi="Times New Roman" w:cs="Times New Roman"/>
                <w:bCs/>
                <w:color w:val="000000"/>
                <w:sz w:val="24"/>
                <w:szCs w:val="24"/>
                <w:lang w:val="ru-RU"/>
              </w:rPr>
              <w:t xml:space="preserve">Текст и способы его представления. Язык Интернета. Представление результатов проектных работ. </w:t>
            </w:r>
            <w:r w:rsidRPr="00C97F2D">
              <w:rPr>
                <w:rFonts w:ascii="Times New Roman" w:eastAsia="Times New Roman" w:hAnsi="Times New Roman" w:cs="Times New Roman"/>
                <w:b/>
                <w:color w:val="000000"/>
                <w:sz w:val="24"/>
                <w:szCs w:val="24"/>
              </w:rPr>
              <w:t>Проверочная работа № 3</w:t>
            </w:r>
            <w:r w:rsidRPr="00C97F2D">
              <w:rPr>
                <w:rFonts w:ascii="Times New Roman" w:eastAsia="Times New Roman" w:hAnsi="Times New Roman" w:cs="Times New Roman"/>
                <w:bCs/>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10840"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6398B" w14:textId="77777777" w:rsidR="003B7050" w:rsidRPr="00C97F2D" w:rsidRDefault="003B7050" w:rsidP="00C97F2D">
            <w:pPr>
              <w:autoSpaceDE w:val="0"/>
              <w:autoSpaceDN w:val="0"/>
              <w:spacing w:after="0" w:line="240" w:lineRule="auto"/>
              <w:ind w:left="74"/>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A6F7A" w14:textId="77777777"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14:paraId="2D5443E2" w14:textId="77777777" w:rsidR="003B7050" w:rsidRPr="00C97F2D" w:rsidRDefault="003B7050" w:rsidP="00C97F2D">
            <w:pPr>
              <w:autoSpaceDE w:val="0"/>
              <w:autoSpaceDN w:val="0"/>
              <w:spacing w:after="0" w:line="240" w:lineRule="auto"/>
              <w:ind w:left="72"/>
              <w:rPr>
                <w:rFonts w:ascii="Times New Roman" w:eastAsia="Times New Roman" w:hAnsi="Times New Roman" w:cs="Times New Roman"/>
                <w:color w:val="000000"/>
                <w:sz w:val="24"/>
                <w:szCs w:val="24"/>
              </w:rPr>
            </w:pPr>
          </w:p>
        </w:tc>
        <w:tc>
          <w:tcPr>
            <w:tcW w:w="260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356F7" w14:textId="28ED2940" w:rsidR="003B7050" w:rsidRPr="00C97F2D" w:rsidRDefault="003B7050"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w:t>
            </w:r>
          </w:p>
        </w:tc>
        <w:tc>
          <w:tcPr>
            <w:tcW w:w="239" w:type="dxa"/>
            <w:gridSpan w:val="2"/>
            <w:vMerge/>
            <w:tcBorders>
              <w:left w:val="single" w:sz="4" w:space="0" w:color="000000"/>
              <w:bottom w:val="single" w:sz="4" w:space="0" w:color="000000"/>
            </w:tcBorders>
          </w:tcPr>
          <w:p w14:paraId="23AC0BB0" w14:textId="77777777" w:rsidR="003B7050" w:rsidRPr="00C97F2D" w:rsidRDefault="003B7050" w:rsidP="00C97F2D">
            <w:pPr>
              <w:spacing w:after="0" w:line="240" w:lineRule="auto"/>
              <w:rPr>
                <w:rFonts w:ascii="Times New Roman" w:hAnsi="Times New Roman" w:cs="Times New Roman"/>
                <w:sz w:val="24"/>
                <w:szCs w:val="24"/>
              </w:rPr>
            </w:pPr>
          </w:p>
        </w:tc>
      </w:tr>
      <w:tr w:rsidR="00C97F2D" w:rsidRPr="00C97F2D" w14:paraId="3F25B121" w14:textId="77777777" w:rsidTr="0092727C">
        <w:trPr>
          <w:trHeight w:val="20"/>
        </w:trPr>
        <w:tc>
          <w:tcPr>
            <w:tcW w:w="907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1EF4BB1" w14:textId="77777777"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Итого по 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76A77" w14:textId="77777777"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10</w:t>
            </w:r>
          </w:p>
        </w:tc>
        <w:tc>
          <w:tcPr>
            <w:tcW w:w="5593" w:type="dxa"/>
            <w:gridSpan w:val="5"/>
            <w:tcBorders>
              <w:top w:val="single" w:sz="4" w:space="0" w:color="000000"/>
              <w:left w:val="single" w:sz="4" w:space="0" w:color="000000"/>
              <w:bottom w:val="single" w:sz="4" w:space="0" w:color="000000"/>
              <w:right w:val="single" w:sz="4" w:space="0" w:color="000000"/>
            </w:tcBorders>
          </w:tcPr>
          <w:p w14:paraId="6CFC34AA" w14:textId="14BD0175" w:rsidR="00C97F2D" w:rsidRPr="00C97F2D" w:rsidRDefault="00C97F2D" w:rsidP="00C97F2D">
            <w:pPr>
              <w:spacing w:after="0" w:line="240" w:lineRule="auto"/>
              <w:rPr>
                <w:rFonts w:ascii="Times New Roman" w:hAnsi="Times New Roman" w:cs="Times New Roman"/>
                <w:sz w:val="24"/>
                <w:szCs w:val="24"/>
              </w:rPr>
            </w:pPr>
          </w:p>
        </w:tc>
        <w:tc>
          <w:tcPr>
            <w:tcW w:w="246" w:type="dxa"/>
            <w:gridSpan w:val="2"/>
            <w:tcBorders>
              <w:left w:val="single" w:sz="4" w:space="0" w:color="000000"/>
              <w:bottom w:val="single" w:sz="4" w:space="0" w:color="000000"/>
            </w:tcBorders>
          </w:tcPr>
          <w:p w14:paraId="227D6202" w14:textId="77777777" w:rsidR="00C97F2D" w:rsidRPr="00C97F2D" w:rsidRDefault="00C97F2D" w:rsidP="00C97F2D">
            <w:pPr>
              <w:spacing w:after="0" w:line="240" w:lineRule="auto"/>
              <w:rPr>
                <w:rFonts w:ascii="Times New Roman" w:hAnsi="Times New Roman" w:cs="Times New Roman"/>
                <w:sz w:val="24"/>
                <w:szCs w:val="24"/>
              </w:rPr>
            </w:pPr>
          </w:p>
        </w:tc>
      </w:tr>
      <w:tr w:rsidR="00C97F2D" w:rsidRPr="00C97F2D" w14:paraId="7DFDE096" w14:textId="77777777" w:rsidTr="0092727C">
        <w:trPr>
          <w:trHeight w:val="20"/>
        </w:trPr>
        <w:tc>
          <w:tcPr>
            <w:tcW w:w="907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40926FE" w14:textId="77777777"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Резервное время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99640" w14:textId="77777777" w:rsidR="00C97F2D" w:rsidRPr="00C97F2D" w:rsidRDefault="00C97F2D" w:rsidP="00C97F2D">
            <w:pPr>
              <w:autoSpaceDE w:val="0"/>
              <w:autoSpaceDN w:val="0"/>
              <w:spacing w:after="0" w:line="240" w:lineRule="auto"/>
              <w:ind w:left="72"/>
              <w:rPr>
                <w:rFonts w:ascii="Times New Roman" w:hAnsi="Times New Roman" w:cs="Times New Roman"/>
                <w:sz w:val="24"/>
                <w:szCs w:val="24"/>
              </w:rPr>
            </w:pPr>
            <w:r w:rsidRPr="00C97F2D">
              <w:rPr>
                <w:rFonts w:ascii="Times New Roman" w:eastAsia="Times New Roman" w:hAnsi="Times New Roman" w:cs="Times New Roman"/>
                <w:color w:val="000000"/>
                <w:sz w:val="24"/>
                <w:szCs w:val="24"/>
              </w:rPr>
              <w:t>1</w:t>
            </w:r>
          </w:p>
        </w:tc>
        <w:tc>
          <w:tcPr>
            <w:tcW w:w="5593" w:type="dxa"/>
            <w:gridSpan w:val="5"/>
            <w:tcBorders>
              <w:top w:val="single" w:sz="4" w:space="0" w:color="000000"/>
              <w:left w:val="single" w:sz="4" w:space="0" w:color="000000"/>
              <w:bottom w:val="single" w:sz="4" w:space="0" w:color="000000"/>
              <w:right w:val="single" w:sz="4" w:space="0" w:color="000000"/>
            </w:tcBorders>
          </w:tcPr>
          <w:p w14:paraId="6C75BCA9" w14:textId="0399C0C8" w:rsidR="00C97F2D" w:rsidRPr="00C97F2D" w:rsidRDefault="00C97F2D" w:rsidP="00C97F2D">
            <w:pPr>
              <w:spacing w:after="0" w:line="240" w:lineRule="auto"/>
              <w:rPr>
                <w:rFonts w:ascii="Times New Roman" w:hAnsi="Times New Roman" w:cs="Times New Roman"/>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BD38E0F" w14:textId="77777777" w:rsidR="00C97F2D" w:rsidRPr="00C97F2D" w:rsidRDefault="00C97F2D" w:rsidP="00C97F2D">
            <w:pPr>
              <w:spacing w:after="0" w:line="240" w:lineRule="auto"/>
              <w:rPr>
                <w:rFonts w:ascii="Times New Roman" w:hAnsi="Times New Roman" w:cs="Times New Roman"/>
                <w:sz w:val="24"/>
                <w:szCs w:val="24"/>
              </w:rPr>
            </w:pPr>
          </w:p>
        </w:tc>
      </w:tr>
      <w:tr w:rsidR="00C97F2D" w:rsidRPr="00C97F2D" w14:paraId="299CDEF1" w14:textId="77777777" w:rsidTr="0092727C">
        <w:trPr>
          <w:gridAfter w:val="1"/>
          <w:wAfter w:w="21" w:type="dxa"/>
          <w:trHeight w:val="20"/>
        </w:trPr>
        <w:tc>
          <w:tcPr>
            <w:tcW w:w="907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F9DE689" w14:textId="77777777" w:rsidR="00C97F2D" w:rsidRPr="00C97F2D" w:rsidRDefault="00C97F2D" w:rsidP="00C97F2D">
            <w:pPr>
              <w:autoSpaceDE w:val="0"/>
              <w:autoSpaceDN w:val="0"/>
              <w:spacing w:after="0" w:line="240" w:lineRule="auto"/>
              <w:ind w:left="72"/>
              <w:rPr>
                <w:rFonts w:ascii="Times New Roman" w:hAnsi="Times New Roman" w:cs="Times New Roman"/>
                <w:b/>
                <w:bCs/>
                <w:sz w:val="24"/>
                <w:szCs w:val="24"/>
                <w:lang w:val="ru-RU"/>
              </w:rPr>
            </w:pPr>
            <w:r w:rsidRPr="00C97F2D">
              <w:rPr>
                <w:rFonts w:ascii="Times New Roman" w:eastAsia="Times New Roman" w:hAnsi="Times New Roman" w:cs="Times New Roman"/>
                <w:b/>
                <w:bCs/>
                <w:color w:val="000000"/>
                <w:sz w:val="24"/>
                <w:szCs w:val="24"/>
                <w:lang w:val="ru-RU"/>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1DBFA" w14:textId="77777777" w:rsidR="00C97F2D" w:rsidRPr="00C97F2D" w:rsidRDefault="00C97F2D" w:rsidP="00C97F2D">
            <w:pPr>
              <w:autoSpaceDE w:val="0"/>
              <w:autoSpaceDN w:val="0"/>
              <w:spacing w:after="0" w:line="240" w:lineRule="auto"/>
              <w:ind w:left="72"/>
              <w:rPr>
                <w:rFonts w:ascii="Times New Roman" w:hAnsi="Times New Roman" w:cs="Times New Roman"/>
                <w:b/>
                <w:bCs/>
                <w:sz w:val="24"/>
                <w:szCs w:val="24"/>
              </w:rPr>
            </w:pPr>
            <w:r w:rsidRPr="00C97F2D">
              <w:rPr>
                <w:rFonts w:ascii="Times New Roman" w:eastAsia="Times New Roman" w:hAnsi="Times New Roman" w:cs="Times New Roman"/>
                <w:b/>
                <w:bCs/>
                <w:color w:val="000000"/>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0E73A" w14:textId="77777777" w:rsidR="00C97F2D" w:rsidRPr="00C97F2D" w:rsidRDefault="00C97F2D" w:rsidP="00C97F2D">
            <w:pPr>
              <w:autoSpaceDE w:val="0"/>
              <w:autoSpaceDN w:val="0"/>
              <w:spacing w:after="0" w:line="240" w:lineRule="auto"/>
              <w:ind w:left="74"/>
              <w:rPr>
                <w:rFonts w:ascii="Times New Roman" w:hAnsi="Times New Roman" w:cs="Times New Roman"/>
                <w:b/>
                <w:bCs/>
                <w:sz w:val="24"/>
                <w:szCs w:val="24"/>
              </w:rPr>
            </w:pPr>
            <w:r w:rsidRPr="00C97F2D">
              <w:rPr>
                <w:rFonts w:ascii="Times New Roman" w:eastAsia="Times New Roman" w:hAnsi="Times New Roman" w:cs="Times New Roman"/>
                <w:b/>
                <w:bCs/>
                <w:color w:val="000000"/>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37B02" w14:textId="77777777" w:rsidR="00C97F2D" w:rsidRPr="00C97F2D" w:rsidRDefault="00C97F2D" w:rsidP="00C97F2D">
            <w:pPr>
              <w:autoSpaceDE w:val="0"/>
              <w:autoSpaceDN w:val="0"/>
              <w:spacing w:after="0" w:line="240" w:lineRule="auto"/>
              <w:ind w:left="72"/>
              <w:rPr>
                <w:rFonts w:ascii="Times New Roman" w:hAnsi="Times New Roman" w:cs="Times New Roman"/>
                <w:b/>
                <w:bCs/>
                <w:sz w:val="24"/>
                <w:szCs w:val="24"/>
              </w:rPr>
            </w:pPr>
            <w:r w:rsidRPr="00C97F2D">
              <w:rPr>
                <w:rFonts w:ascii="Times New Roman" w:eastAsia="Times New Roman" w:hAnsi="Times New Roman" w:cs="Times New Roman"/>
                <w:b/>
                <w:bCs/>
                <w:color w:val="000000"/>
                <w:sz w:val="24"/>
                <w:szCs w:val="24"/>
              </w:rPr>
              <w:t>9</w:t>
            </w:r>
          </w:p>
        </w:tc>
        <w:tc>
          <w:tcPr>
            <w:tcW w:w="4019" w:type="dxa"/>
            <w:gridSpan w:val="2"/>
            <w:tcBorders>
              <w:top w:val="single" w:sz="4" w:space="0" w:color="000000"/>
              <w:left w:val="single" w:sz="4" w:space="0" w:color="000000"/>
              <w:bottom w:val="single" w:sz="4" w:space="0" w:color="000000"/>
              <w:right w:val="single" w:sz="4" w:space="0" w:color="000000"/>
            </w:tcBorders>
          </w:tcPr>
          <w:p w14:paraId="5D02B485" w14:textId="65390A08" w:rsidR="00C97F2D" w:rsidRPr="00C97F2D" w:rsidRDefault="00C97F2D" w:rsidP="00C97F2D">
            <w:pPr>
              <w:spacing w:after="0" w:line="240" w:lineRule="auto"/>
              <w:rPr>
                <w:rFonts w:ascii="Times New Roman" w:hAnsi="Times New Roman" w:cs="Times New Roman"/>
                <w:b/>
                <w:bCs/>
                <w:sz w:val="24"/>
                <w:szCs w:val="24"/>
              </w:rPr>
            </w:pPr>
          </w:p>
        </w:tc>
        <w:tc>
          <w:tcPr>
            <w:tcW w:w="239" w:type="dxa"/>
            <w:gridSpan w:val="2"/>
            <w:tcBorders>
              <w:top w:val="single" w:sz="4" w:space="0" w:color="000000"/>
              <w:left w:val="single" w:sz="4" w:space="0" w:color="000000"/>
            </w:tcBorders>
            <w:tcMar>
              <w:left w:w="0" w:type="dxa"/>
              <w:right w:w="0" w:type="dxa"/>
            </w:tcMar>
          </w:tcPr>
          <w:p w14:paraId="4BD44661" w14:textId="77777777" w:rsidR="00C97F2D" w:rsidRPr="00C97F2D" w:rsidRDefault="00C97F2D" w:rsidP="00C97F2D">
            <w:pPr>
              <w:spacing w:after="0" w:line="240" w:lineRule="auto"/>
              <w:rPr>
                <w:rFonts w:ascii="Times New Roman" w:hAnsi="Times New Roman" w:cs="Times New Roman"/>
                <w:b/>
                <w:bCs/>
                <w:sz w:val="24"/>
                <w:szCs w:val="24"/>
              </w:rPr>
            </w:pPr>
          </w:p>
        </w:tc>
      </w:tr>
    </w:tbl>
    <w:p w14:paraId="02218604" w14:textId="77777777" w:rsidR="004B43A1" w:rsidRPr="00C97F2D" w:rsidRDefault="004B43A1" w:rsidP="001622AB">
      <w:pPr>
        <w:autoSpaceDE w:val="0"/>
        <w:autoSpaceDN w:val="0"/>
        <w:spacing w:after="0" w:line="240" w:lineRule="auto"/>
        <w:rPr>
          <w:b/>
          <w:bCs/>
        </w:rPr>
      </w:pPr>
    </w:p>
    <w:p w14:paraId="5B1EFF59" w14:textId="77777777" w:rsidR="004B43A1" w:rsidRDefault="004B43A1" w:rsidP="001622AB">
      <w:pPr>
        <w:spacing w:after="0" w:line="240" w:lineRule="auto"/>
        <w:sectPr w:rsidR="004B43A1" w:rsidSect="001622AB">
          <w:pgSz w:w="16840" w:h="11900"/>
          <w:pgMar w:top="709" w:right="843" w:bottom="709" w:left="851" w:header="720" w:footer="720" w:gutter="0"/>
          <w:cols w:space="720" w:equalWidth="0">
            <w:col w:w="15534" w:space="0"/>
          </w:cols>
          <w:docGrid w:linePitch="360"/>
        </w:sectPr>
      </w:pPr>
    </w:p>
    <w:p w14:paraId="0835C64C" w14:textId="77777777" w:rsidR="004B43A1" w:rsidRDefault="00B36F98" w:rsidP="007F5CE3">
      <w:pPr>
        <w:autoSpaceDE w:val="0"/>
        <w:autoSpaceDN w:val="0"/>
        <w:spacing w:line="240" w:lineRule="auto"/>
        <w:jc w:val="center"/>
      </w:pPr>
      <w:r>
        <w:rPr>
          <w:rFonts w:ascii="Times New Roman" w:eastAsia="Times New Roman" w:hAnsi="Times New Roman"/>
          <w:b/>
          <w:color w:val="000000"/>
          <w:sz w:val="24"/>
        </w:rPr>
        <w:lastRenderedPageBreak/>
        <w:t xml:space="preserve">ПОУРОЧНОЕ ПЛАНИРОВАНИЕ </w:t>
      </w:r>
      <w:r>
        <w:br/>
      </w:r>
      <w:r>
        <w:rPr>
          <w:rFonts w:ascii="Times New Roman" w:eastAsia="Times New Roman" w:hAnsi="Times New Roman"/>
          <w:b/>
          <w:color w:val="000000"/>
          <w:sz w:val="24"/>
        </w:rPr>
        <w:t>5 КЛАСС</w:t>
      </w:r>
    </w:p>
    <w:tbl>
      <w:tblPr>
        <w:tblW w:w="10346" w:type="dxa"/>
        <w:tblInd w:w="6" w:type="dxa"/>
        <w:tblLayout w:type="fixed"/>
        <w:tblLook w:val="04A0" w:firstRow="1" w:lastRow="0" w:firstColumn="1" w:lastColumn="0" w:noHBand="0" w:noVBand="1"/>
      </w:tblPr>
      <w:tblGrid>
        <w:gridCol w:w="504"/>
        <w:gridCol w:w="4882"/>
        <w:gridCol w:w="425"/>
        <w:gridCol w:w="709"/>
        <w:gridCol w:w="647"/>
        <w:gridCol w:w="1337"/>
        <w:gridCol w:w="1826"/>
        <w:gridCol w:w="16"/>
      </w:tblGrid>
      <w:tr w:rsidR="007F5CE3" w14:paraId="17294BAC" w14:textId="77777777" w:rsidTr="007F5CE3">
        <w:trPr>
          <w:gridAfter w:val="1"/>
          <w:wAfter w:w="16" w:type="dxa"/>
          <w:trHeight w:val="317"/>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050683" w14:textId="77777777" w:rsidR="007F5CE3" w:rsidRDefault="007F5CE3" w:rsidP="00C97F2D">
            <w:pPr>
              <w:autoSpaceDE w:val="0"/>
              <w:autoSpaceDN w:val="0"/>
              <w:spacing w:after="0" w:line="240" w:lineRule="auto"/>
              <w:ind w:left="72"/>
              <w:jc w:val="center"/>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8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5D78C34" w14:textId="77777777" w:rsidR="007F5CE3" w:rsidRDefault="007F5CE3" w:rsidP="00C97F2D">
            <w:pPr>
              <w:autoSpaceDE w:val="0"/>
              <w:autoSpaceDN w:val="0"/>
              <w:spacing w:after="0" w:line="240" w:lineRule="auto"/>
              <w:ind w:left="72"/>
              <w:jc w:val="center"/>
            </w:pPr>
            <w:r>
              <w:rPr>
                <w:rFonts w:ascii="Times New Roman" w:eastAsia="Times New Roman" w:hAnsi="Times New Roman"/>
                <w:b/>
                <w:color w:val="000000"/>
                <w:sz w:val="24"/>
              </w:rPr>
              <w:t>Тема урока</w:t>
            </w:r>
          </w:p>
        </w:tc>
        <w:tc>
          <w:tcPr>
            <w:tcW w:w="178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92AA513" w14:textId="77777777" w:rsidR="007F5CE3" w:rsidRDefault="007F5CE3" w:rsidP="00C97F2D">
            <w:pPr>
              <w:autoSpaceDE w:val="0"/>
              <w:autoSpaceDN w:val="0"/>
              <w:spacing w:after="0" w:line="240" w:lineRule="auto"/>
              <w:ind w:left="72"/>
              <w:jc w:val="center"/>
            </w:pPr>
            <w:r>
              <w:rPr>
                <w:rFonts w:ascii="Times New Roman" w:eastAsia="Times New Roman" w:hAnsi="Times New Roman"/>
                <w:b/>
                <w:color w:val="000000"/>
                <w:sz w:val="24"/>
              </w:rPr>
              <w:t>Количество часов</w:t>
            </w:r>
          </w:p>
        </w:tc>
        <w:tc>
          <w:tcPr>
            <w:tcW w:w="1337" w:type="dxa"/>
            <w:vMerge w:val="restart"/>
            <w:tcBorders>
              <w:top w:val="single" w:sz="4" w:space="0" w:color="000000"/>
              <w:left w:val="single" w:sz="4" w:space="0" w:color="000000"/>
              <w:right w:val="single" w:sz="4" w:space="0" w:color="000000"/>
            </w:tcBorders>
          </w:tcPr>
          <w:p w14:paraId="5FE855BB" w14:textId="11DDB9D7" w:rsidR="007F5CE3" w:rsidRPr="007F5CE3" w:rsidRDefault="007F5CE3" w:rsidP="007F5CE3">
            <w:pPr>
              <w:autoSpaceDE w:val="0"/>
              <w:autoSpaceDN w:val="0"/>
              <w:spacing w:after="0" w:line="240" w:lineRule="auto"/>
              <w:ind w:left="72"/>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Дата изучения</w:t>
            </w:r>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40B78E3" w14:textId="3EABCD1B" w:rsidR="007F5CE3" w:rsidRDefault="007F5CE3" w:rsidP="00C97F2D">
            <w:pPr>
              <w:autoSpaceDE w:val="0"/>
              <w:autoSpaceDN w:val="0"/>
              <w:spacing w:after="0" w:line="240" w:lineRule="auto"/>
              <w:ind w:left="72" w:right="144"/>
              <w:jc w:val="center"/>
            </w:pPr>
            <w:r>
              <w:rPr>
                <w:rFonts w:ascii="Times New Roman" w:eastAsia="Times New Roman" w:hAnsi="Times New Roman"/>
                <w:b/>
                <w:color w:val="000000"/>
                <w:sz w:val="24"/>
              </w:rPr>
              <w:t>Виды, формы контроля</w:t>
            </w:r>
          </w:p>
        </w:tc>
      </w:tr>
      <w:tr w:rsidR="007F5CE3" w14:paraId="5B019A8F" w14:textId="77777777" w:rsidTr="007F5CE3">
        <w:trPr>
          <w:gridAfter w:val="1"/>
          <w:wAfter w:w="16" w:type="dxa"/>
          <w:cantSplit/>
          <w:trHeight w:val="1743"/>
        </w:trPr>
        <w:tc>
          <w:tcPr>
            <w:tcW w:w="504" w:type="dxa"/>
            <w:vMerge/>
            <w:tcBorders>
              <w:top w:val="single" w:sz="4" w:space="0" w:color="000000"/>
              <w:left w:val="single" w:sz="4" w:space="0" w:color="000000"/>
              <w:bottom w:val="single" w:sz="4" w:space="0" w:color="000000"/>
              <w:right w:val="single" w:sz="4" w:space="0" w:color="000000"/>
            </w:tcBorders>
          </w:tcPr>
          <w:p w14:paraId="2648C999" w14:textId="77777777" w:rsidR="007F5CE3" w:rsidRDefault="007F5CE3" w:rsidP="001622AB">
            <w:pPr>
              <w:spacing w:after="0" w:line="240" w:lineRule="auto"/>
            </w:pPr>
          </w:p>
        </w:tc>
        <w:tc>
          <w:tcPr>
            <w:tcW w:w="4882" w:type="dxa"/>
            <w:vMerge/>
            <w:tcBorders>
              <w:top w:val="single" w:sz="4" w:space="0" w:color="000000"/>
              <w:left w:val="single" w:sz="4" w:space="0" w:color="000000"/>
              <w:bottom w:val="single" w:sz="4" w:space="0" w:color="000000"/>
              <w:right w:val="single" w:sz="4" w:space="0" w:color="000000"/>
            </w:tcBorders>
          </w:tcPr>
          <w:p w14:paraId="516AAA54" w14:textId="77777777" w:rsidR="007F5CE3" w:rsidRDefault="007F5CE3" w:rsidP="001622AB">
            <w:pPr>
              <w:spacing w:after="0" w:line="240" w:lineRule="auto"/>
            </w:pP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041537C1" w14:textId="77777777" w:rsidR="007F5CE3" w:rsidRDefault="007F5CE3" w:rsidP="00C97F2D">
            <w:pPr>
              <w:autoSpaceDE w:val="0"/>
              <w:autoSpaceDN w:val="0"/>
              <w:spacing w:after="0" w:line="240" w:lineRule="auto"/>
              <w:ind w:left="72" w:right="113"/>
            </w:pPr>
            <w:r>
              <w:rPr>
                <w:rFonts w:ascii="Times New Roman" w:eastAsia="Times New Roman" w:hAnsi="Times New Roman"/>
                <w:b/>
                <w:color w:val="000000"/>
                <w:sz w:val="24"/>
              </w:rPr>
              <w:t xml:space="preserve">всего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3D08956B" w14:textId="77777777" w:rsidR="007F5CE3" w:rsidRDefault="007F5CE3" w:rsidP="00C97F2D">
            <w:pPr>
              <w:autoSpaceDE w:val="0"/>
              <w:autoSpaceDN w:val="0"/>
              <w:spacing w:after="0" w:line="240" w:lineRule="auto"/>
              <w:ind w:left="72" w:right="113"/>
            </w:pPr>
            <w:r>
              <w:rPr>
                <w:rFonts w:ascii="Times New Roman" w:eastAsia="Times New Roman" w:hAnsi="Times New Roman"/>
                <w:b/>
                <w:color w:val="000000"/>
                <w:sz w:val="24"/>
              </w:rPr>
              <w:t>контрольные работы</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0D590D74" w14:textId="77777777" w:rsidR="007F5CE3" w:rsidRDefault="007F5CE3" w:rsidP="00C97F2D">
            <w:pPr>
              <w:autoSpaceDE w:val="0"/>
              <w:autoSpaceDN w:val="0"/>
              <w:spacing w:after="0" w:line="240" w:lineRule="auto"/>
              <w:ind w:left="72" w:right="113"/>
            </w:pPr>
            <w:r>
              <w:rPr>
                <w:rFonts w:ascii="Times New Roman" w:eastAsia="Times New Roman" w:hAnsi="Times New Roman"/>
                <w:b/>
                <w:color w:val="000000"/>
                <w:sz w:val="24"/>
              </w:rPr>
              <w:t>практические работы</w:t>
            </w:r>
          </w:p>
        </w:tc>
        <w:tc>
          <w:tcPr>
            <w:tcW w:w="1337" w:type="dxa"/>
            <w:vMerge/>
            <w:tcBorders>
              <w:left w:val="single" w:sz="4" w:space="0" w:color="000000"/>
              <w:bottom w:val="single" w:sz="4" w:space="0" w:color="000000"/>
              <w:right w:val="single" w:sz="4" w:space="0" w:color="000000"/>
            </w:tcBorders>
          </w:tcPr>
          <w:p w14:paraId="4A463238" w14:textId="77777777" w:rsidR="007F5CE3" w:rsidRDefault="007F5CE3" w:rsidP="001622AB">
            <w:pPr>
              <w:spacing w:after="0" w:line="240" w:lineRule="auto"/>
            </w:pPr>
          </w:p>
        </w:tc>
        <w:tc>
          <w:tcPr>
            <w:tcW w:w="1826" w:type="dxa"/>
            <w:vMerge/>
            <w:tcBorders>
              <w:top w:val="single" w:sz="4" w:space="0" w:color="000000"/>
              <w:left w:val="single" w:sz="4" w:space="0" w:color="000000"/>
              <w:bottom w:val="single" w:sz="4" w:space="0" w:color="000000"/>
              <w:right w:val="single" w:sz="4" w:space="0" w:color="000000"/>
            </w:tcBorders>
          </w:tcPr>
          <w:p w14:paraId="2C65DDFA" w14:textId="6F2DC75D" w:rsidR="007F5CE3" w:rsidRDefault="007F5CE3" w:rsidP="001622AB">
            <w:pPr>
              <w:spacing w:after="0" w:line="240" w:lineRule="auto"/>
            </w:pPr>
          </w:p>
        </w:tc>
      </w:tr>
      <w:tr w:rsidR="007F5CE3" w14:paraId="39B90A59" w14:textId="77777777" w:rsidTr="007F5CE3">
        <w:trPr>
          <w:gridAfter w:val="1"/>
          <w:wAfter w:w="16" w:type="dxa"/>
          <w:trHeight w:val="20"/>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6793388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4882" w:type="dxa"/>
            <w:tcBorders>
              <w:top w:val="single" w:sz="4" w:space="0" w:color="000000"/>
              <w:left w:val="single" w:sz="4" w:space="0" w:color="000000"/>
              <w:bottom w:val="single" w:sz="5" w:space="0" w:color="000000"/>
              <w:right w:val="single" w:sz="4" w:space="0" w:color="000000"/>
            </w:tcBorders>
            <w:tcMar>
              <w:left w:w="0" w:type="dxa"/>
              <w:right w:w="0" w:type="dxa"/>
            </w:tcMar>
          </w:tcPr>
          <w:p w14:paraId="15EBEE42"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Русский язык — национальный язык русского народа. Роль родного языка в жизни человека.</w:t>
            </w:r>
          </w:p>
        </w:tc>
        <w:tc>
          <w:tcPr>
            <w:tcW w:w="425" w:type="dxa"/>
            <w:tcBorders>
              <w:top w:val="single" w:sz="4" w:space="0" w:color="000000"/>
              <w:left w:val="single" w:sz="4" w:space="0" w:color="000000"/>
              <w:bottom w:val="single" w:sz="5" w:space="0" w:color="000000"/>
              <w:right w:val="single" w:sz="4" w:space="0" w:color="000000"/>
            </w:tcBorders>
            <w:tcMar>
              <w:left w:w="0" w:type="dxa"/>
              <w:right w:w="0" w:type="dxa"/>
            </w:tcMar>
          </w:tcPr>
          <w:p w14:paraId="1720065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429FD91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5" w:space="0" w:color="000000"/>
              <w:right w:val="single" w:sz="4" w:space="0" w:color="000000"/>
            </w:tcBorders>
            <w:tcMar>
              <w:left w:w="0" w:type="dxa"/>
              <w:right w:w="0" w:type="dxa"/>
            </w:tcMar>
          </w:tcPr>
          <w:p w14:paraId="0958755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5" w:space="0" w:color="000000"/>
              <w:right w:val="single" w:sz="4" w:space="0" w:color="000000"/>
            </w:tcBorders>
          </w:tcPr>
          <w:p w14:paraId="0E20010E"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14:paraId="219A5B9B" w14:textId="02017CDE"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53B433FA" w14:textId="77777777" w:rsidTr="007F5CE3">
        <w:trPr>
          <w:gridAfter w:val="1"/>
          <w:wAfter w:w="16" w:type="dxa"/>
          <w:trHeight w:val="2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14:paraId="0ACEC54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2.</w:t>
            </w:r>
          </w:p>
        </w:tc>
        <w:tc>
          <w:tcPr>
            <w:tcW w:w="4882" w:type="dxa"/>
            <w:tcBorders>
              <w:top w:val="single" w:sz="5" w:space="0" w:color="000000"/>
              <w:left w:val="single" w:sz="4" w:space="0" w:color="000000"/>
              <w:bottom w:val="single" w:sz="4" w:space="0" w:color="000000"/>
              <w:right w:val="single" w:sz="4" w:space="0" w:color="000000"/>
            </w:tcBorders>
            <w:tcMar>
              <w:left w:w="0" w:type="dxa"/>
              <w:right w:w="0" w:type="dxa"/>
            </w:tcMar>
          </w:tcPr>
          <w:p w14:paraId="397349E7"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Русский язык в жизни общества и государства. Бережное отношение к родному языку как одно из </w:t>
            </w:r>
            <w:r w:rsidRPr="001622AB">
              <w:rPr>
                <w:lang w:val="ru-RU"/>
              </w:rPr>
              <w:br/>
            </w:r>
            <w:r w:rsidRPr="001622AB">
              <w:rPr>
                <w:rFonts w:ascii="Times New Roman" w:eastAsia="Times New Roman" w:hAnsi="Times New Roman"/>
                <w:color w:val="000000"/>
                <w:sz w:val="24"/>
                <w:lang w:val="ru-RU"/>
              </w:rPr>
              <w:t xml:space="preserve">необходимых качеств современного культурного человека. </w:t>
            </w:r>
          </w:p>
        </w:tc>
        <w:tc>
          <w:tcPr>
            <w:tcW w:w="425" w:type="dxa"/>
            <w:tcBorders>
              <w:top w:val="single" w:sz="5" w:space="0" w:color="000000"/>
              <w:left w:val="single" w:sz="4" w:space="0" w:color="000000"/>
              <w:bottom w:val="single" w:sz="4" w:space="0" w:color="000000"/>
              <w:right w:val="single" w:sz="4" w:space="0" w:color="000000"/>
            </w:tcBorders>
            <w:tcMar>
              <w:left w:w="0" w:type="dxa"/>
              <w:right w:w="0" w:type="dxa"/>
            </w:tcMar>
          </w:tcPr>
          <w:p w14:paraId="16E6E83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3367D39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5" w:space="0" w:color="000000"/>
              <w:left w:val="single" w:sz="4" w:space="0" w:color="000000"/>
              <w:bottom w:val="single" w:sz="4" w:space="0" w:color="000000"/>
              <w:right w:val="single" w:sz="4" w:space="0" w:color="000000"/>
            </w:tcBorders>
            <w:tcMar>
              <w:left w:w="0" w:type="dxa"/>
              <w:right w:w="0" w:type="dxa"/>
            </w:tcMar>
          </w:tcPr>
          <w:p w14:paraId="312CE52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5" w:space="0" w:color="000000"/>
              <w:left w:val="single" w:sz="4" w:space="0" w:color="000000"/>
              <w:bottom w:val="single" w:sz="4" w:space="0" w:color="000000"/>
              <w:right w:val="single" w:sz="4" w:space="0" w:color="000000"/>
            </w:tcBorders>
          </w:tcPr>
          <w:p w14:paraId="1A9C8B7D"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14:paraId="225FE3D5" w14:textId="7CD53699"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29921876"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AD03E"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3.</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3ACDF"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Русский язык — язык русской художественной литературы.</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F1BB26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775D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0152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CD1EAFF"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7D8B9" w14:textId="029FF04A"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424C927F"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125E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4.</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71FB9"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Краткая история русской </w:t>
            </w:r>
            <w:r w:rsidRPr="001622AB">
              <w:rPr>
                <w:lang w:val="ru-RU"/>
              </w:rPr>
              <w:br/>
            </w:r>
            <w:r w:rsidRPr="001622AB">
              <w:rPr>
                <w:rFonts w:ascii="Times New Roman" w:eastAsia="Times New Roman" w:hAnsi="Times New Roman"/>
                <w:color w:val="000000"/>
                <w:sz w:val="24"/>
                <w:lang w:val="ru-RU"/>
              </w:rPr>
              <w:t>письменности. Создание славянского алфавита.</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7E8E72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7BE8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5C75E"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74C95686"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E3824" w14:textId="2C31279C"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38AE3939"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CEEA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5.</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D22D6"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Язык как зеркало национальной </w:t>
            </w:r>
            <w:r w:rsidRPr="001622AB">
              <w:rPr>
                <w:lang w:val="ru-RU"/>
              </w:rPr>
              <w:br/>
            </w:r>
            <w:r w:rsidRPr="001622AB">
              <w:rPr>
                <w:rFonts w:ascii="Times New Roman" w:eastAsia="Times New Roman" w:hAnsi="Times New Roman"/>
                <w:color w:val="000000"/>
                <w:sz w:val="24"/>
                <w:lang w:val="ru-RU"/>
              </w:rPr>
              <w:t xml:space="preserve">культуры. Слово как хранилище материальной и духовной культуры народа.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E4A3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26EC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0D51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5CA13DBF"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B6C15" w14:textId="6B093E20"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6CBED28E"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6002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6.</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06D5F"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Слова, обозначающие предметы и </w:t>
            </w:r>
            <w:r w:rsidRPr="001622AB">
              <w:rPr>
                <w:lang w:val="ru-RU"/>
              </w:rPr>
              <w:br/>
            </w:r>
            <w:r w:rsidRPr="001622AB">
              <w:rPr>
                <w:rFonts w:ascii="Times New Roman" w:eastAsia="Times New Roman" w:hAnsi="Times New Roman"/>
                <w:color w:val="000000"/>
                <w:sz w:val="24"/>
                <w:lang w:val="ru-RU"/>
              </w:rPr>
              <w:t>явления традиционного русского быта (национальную одежду, пищу, игры, народные танцы и т.п.).</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0BED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A6E69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94BE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695F557F"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1D254" w14:textId="30CAA66C"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rsidRPr="00B05411" w14:paraId="56FB6E46"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07CF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7.</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6A814" w14:textId="090AE8B2"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Слова с национально-культурным компонентом значения, народно-поэтические символы, народно-</w:t>
            </w:r>
            <w:r w:rsidRPr="001622AB">
              <w:rPr>
                <w:lang w:val="ru-RU"/>
              </w:rPr>
              <w:br/>
            </w:r>
            <w:r w:rsidRPr="001622AB">
              <w:rPr>
                <w:rFonts w:ascii="Times New Roman" w:eastAsia="Times New Roman" w:hAnsi="Times New Roman"/>
                <w:color w:val="000000"/>
                <w:sz w:val="24"/>
                <w:lang w:val="ru-RU"/>
              </w:rPr>
              <w:t>поэтические эпитеты, прецедентные имена в русских народных и литературных сказках, народных песнях, былинах</w:t>
            </w:r>
            <w:r w:rsidR="003367BD">
              <w:rPr>
                <w:rFonts w:ascii="Times New Roman" w:eastAsia="Times New Roman" w:hAnsi="Times New Roman"/>
                <w:color w:val="000000"/>
                <w:sz w:val="24"/>
                <w:lang w:val="ru-RU"/>
              </w:rPr>
              <w:t>.</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B08D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E160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F541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3F5F4217"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90E6E" w14:textId="095FE84B"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14:paraId="7B5992AE"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244E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8.</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93039" w14:textId="77777777" w:rsidR="007F5CE3" w:rsidRDefault="007F5CE3" w:rsidP="007F5CE3">
            <w:pPr>
              <w:autoSpaceDE w:val="0"/>
              <w:autoSpaceDN w:val="0"/>
              <w:spacing w:after="0" w:line="240" w:lineRule="auto"/>
              <w:ind w:left="72"/>
            </w:pPr>
            <w:r w:rsidRPr="001622AB">
              <w:rPr>
                <w:rFonts w:ascii="Times New Roman" w:eastAsia="Times New Roman" w:hAnsi="Times New Roman"/>
                <w:color w:val="000000"/>
                <w:sz w:val="24"/>
                <w:lang w:val="ru-RU"/>
              </w:rPr>
              <w:t xml:space="preserve">Слова с суффиксами субъективной оценки как изобразительное средство. </w:t>
            </w:r>
            <w:r>
              <w:rPr>
                <w:rFonts w:ascii="Times New Roman" w:eastAsia="Times New Roman" w:hAnsi="Times New Roman"/>
                <w:color w:val="000000"/>
                <w:sz w:val="24"/>
              </w:rPr>
              <w:t>Уменьшительно-ласкательные формы как средство выражения задушевности и иронии.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BD54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28F3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DEDB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2BE15F76"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24E45D" w14:textId="447732B7"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20BB0E91"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E8A7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9.</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239CA" w14:textId="028D98C9"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FD65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DDCC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AD79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350D35DC"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CAE64" w14:textId="00180890"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C7F0F7A"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A9B28"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10.</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F1623"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Национальная специфика слов с живой внутренней формой.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05116EF"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9769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829D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3774C342"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92D63" w14:textId="56D7FF94"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64D2E6BC"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16CFF"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11.</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F5CE2" w14:textId="0D2AF944"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Метафоры общеязыковые и художественные, их национально-культурная специфика.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B39A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040C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2864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0B86059B"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57C01" w14:textId="1573836F"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3667C1F"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AB93B"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12.</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0B460" w14:textId="77777777" w:rsidR="007F5CE3" w:rsidRDefault="007F5CE3" w:rsidP="007F5CE3">
            <w:pPr>
              <w:autoSpaceDE w:val="0"/>
              <w:autoSpaceDN w:val="0"/>
              <w:spacing w:after="0" w:line="240" w:lineRule="auto"/>
              <w:ind w:left="72"/>
            </w:pPr>
            <w:r w:rsidRPr="001622AB">
              <w:rPr>
                <w:rFonts w:ascii="Times New Roman" w:eastAsia="Times New Roman" w:hAnsi="Times New Roman"/>
                <w:color w:val="000000"/>
                <w:sz w:val="24"/>
                <w:lang w:val="ru-RU"/>
              </w:rPr>
              <w:t xml:space="preserve">Метафора, олицетворение, эпитет как изобразительные средства. </w:t>
            </w:r>
            <w:r>
              <w:rPr>
                <w:rFonts w:ascii="Times New Roman" w:eastAsia="Times New Roman" w:hAnsi="Times New Roman"/>
                <w:color w:val="000000"/>
                <w:sz w:val="24"/>
              </w:rPr>
              <w:t>Загадки. Метафоричность русской загадки.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4733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58CA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1C3E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04CCBCA5"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62C18" w14:textId="2F91BB57"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5156F36C"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47E36"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13.</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ACC5C"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Слова со специфическим оценочно-характеризующим значением.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ED11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8604E"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3815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35079433"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54A0F" w14:textId="3D6DB6B8"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330B38E"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54523"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14.</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A0D75" w14:textId="4E100862"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Связь определённых наименований с </w:t>
            </w:r>
            <w:r w:rsidRPr="001622AB">
              <w:rPr>
                <w:rFonts w:ascii="Times New Roman" w:eastAsia="Times New Roman" w:hAnsi="Times New Roman"/>
                <w:color w:val="000000"/>
                <w:sz w:val="24"/>
                <w:lang w:val="ru-RU"/>
              </w:rPr>
              <w:lastRenderedPageBreak/>
              <w:t xml:space="preserve">некоторыми качествами, </w:t>
            </w:r>
            <w:r w:rsidRPr="001622AB">
              <w:rPr>
                <w:lang w:val="ru-RU"/>
              </w:rPr>
              <w:br/>
            </w:r>
            <w:r w:rsidRPr="001622AB">
              <w:rPr>
                <w:rFonts w:ascii="Times New Roman" w:eastAsia="Times New Roman" w:hAnsi="Times New Roman"/>
                <w:color w:val="000000"/>
                <w:sz w:val="24"/>
                <w:lang w:val="ru-RU"/>
              </w:rPr>
              <w:t>эмоциональными состояниями и т. п. человека (барышня — об изнеженной, избалованной девушке; сухарь — о сухом, неотзывчивом  человеке;</w:t>
            </w:r>
            <w:r w:rsidR="003367BD">
              <w:rPr>
                <w:lang w:val="ru-RU"/>
              </w:rPr>
              <w:t xml:space="preserve"> </w:t>
            </w:r>
            <w:r w:rsidRPr="001622AB">
              <w:rPr>
                <w:rFonts w:ascii="Times New Roman" w:eastAsia="Times New Roman" w:hAnsi="Times New Roman"/>
                <w:color w:val="000000"/>
                <w:sz w:val="24"/>
                <w:lang w:val="ru-RU"/>
              </w:rPr>
              <w:t>сорока  —  о  болтливой  женщине</w:t>
            </w:r>
            <w:r w:rsidR="003367BD">
              <w:rPr>
                <w:rFonts w:ascii="Times New Roman" w:eastAsia="Times New Roman" w:hAnsi="Times New Roman"/>
                <w:color w:val="000000"/>
                <w:sz w:val="24"/>
                <w:lang w:val="ru-RU"/>
              </w:rPr>
              <w:t>)</w:t>
            </w:r>
            <w:r w:rsidRPr="001622AB">
              <w:rPr>
                <w:rFonts w:ascii="Times New Roman" w:eastAsia="Times New Roman" w:hAnsi="Times New Roman"/>
                <w:color w:val="000000"/>
                <w:sz w:val="24"/>
                <w:lang w:val="ru-RU"/>
              </w:rPr>
              <w:t>.</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30EC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lastRenderedPageBreak/>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9E65E"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77F5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22A32B64"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CE241" w14:textId="7ECD3CD1"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776871C4"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4FD31" w14:textId="45EADB46" w:rsidR="007F5CE3" w:rsidRDefault="007F5CE3" w:rsidP="001622AB">
            <w:pPr>
              <w:autoSpaceDE w:val="0"/>
              <w:autoSpaceDN w:val="0"/>
              <w:spacing w:after="0" w:line="240" w:lineRule="auto"/>
              <w:jc w:val="center"/>
            </w:pPr>
            <w:r>
              <w:rPr>
                <w:rFonts w:ascii="Times New Roman" w:eastAsia="Times New Roman" w:hAnsi="Times New Roman"/>
                <w:color w:val="000000"/>
                <w:sz w:val="24"/>
              </w:rPr>
              <w:t>15.</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219E5" w14:textId="77777777" w:rsidR="007F5CE3" w:rsidRPr="001622AB" w:rsidRDefault="007F5CE3" w:rsidP="001622AB">
            <w:pPr>
              <w:autoSpaceDE w:val="0"/>
              <w:autoSpaceDN w:val="0"/>
              <w:spacing w:after="0" w:line="240" w:lineRule="auto"/>
              <w:ind w:left="72" w:right="432"/>
              <w:rPr>
                <w:lang w:val="ru-RU"/>
              </w:rPr>
            </w:pPr>
            <w:r w:rsidRPr="001622AB">
              <w:rPr>
                <w:rFonts w:ascii="Times New Roman" w:eastAsia="Times New Roman" w:hAnsi="Times New Roman"/>
                <w:color w:val="000000"/>
                <w:sz w:val="24"/>
                <w:lang w:val="ru-RU"/>
              </w:rPr>
              <w:t xml:space="preserve">Крылатые слова и выражения из русских народных и литературных сказок, источники, значение и </w:t>
            </w:r>
            <w:r w:rsidRPr="001622AB">
              <w:rPr>
                <w:lang w:val="ru-RU"/>
              </w:rPr>
              <w:br/>
            </w:r>
            <w:r w:rsidRPr="001622AB">
              <w:rPr>
                <w:rFonts w:ascii="Times New Roman" w:eastAsia="Times New Roman" w:hAnsi="Times New Roman"/>
                <w:color w:val="000000"/>
                <w:sz w:val="24"/>
                <w:lang w:val="ru-RU"/>
              </w:rPr>
              <w:t xml:space="preserve">употребление в современных </w:t>
            </w:r>
            <w:r w:rsidRPr="001622AB">
              <w:rPr>
                <w:lang w:val="ru-RU"/>
              </w:rPr>
              <w:br/>
            </w:r>
            <w:r w:rsidRPr="001622AB">
              <w:rPr>
                <w:rFonts w:ascii="Times New Roman" w:eastAsia="Times New Roman" w:hAnsi="Times New Roman"/>
                <w:color w:val="000000"/>
                <w:sz w:val="24"/>
                <w:lang w:val="ru-RU"/>
              </w:rPr>
              <w:t xml:space="preserve">ситуациях речевого общения.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8188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268B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8BEC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5373C86E"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BA0E6" w14:textId="68C472C4"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09A170CA"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160B7"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16.</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837B3" w14:textId="77777777"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Русские пословицы и поговорки как воплощение опыта, наблюдений, </w:t>
            </w:r>
            <w:r w:rsidRPr="001622AB">
              <w:rPr>
                <w:lang w:val="ru-RU"/>
              </w:rPr>
              <w:br/>
            </w:r>
            <w:r w:rsidRPr="001622AB">
              <w:rPr>
                <w:rFonts w:ascii="Times New Roman" w:eastAsia="Times New Roman" w:hAnsi="Times New Roman"/>
                <w:color w:val="000000"/>
                <w:sz w:val="24"/>
                <w:lang w:val="ru-RU"/>
              </w:rPr>
              <w:t>оценок, народного ума и особенностей национальной культуры народа.</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DCB8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603D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E040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0A7416F4"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C7D57" w14:textId="1BDD0E23"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A753C77"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0A45E"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17.</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E595B" w14:textId="77777777" w:rsidR="007F5CE3" w:rsidRPr="001622AB" w:rsidRDefault="007F5CE3" w:rsidP="001622AB">
            <w:pPr>
              <w:autoSpaceDE w:val="0"/>
              <w:autoSpaceDN w:val="0"/>
              <w:spacing w:after="0" w:line="240" w:lineRule="auto"/>
              <w:ind w:left="72" w:right="144"/>
              <w:rPr>
                <w:lang w:val="ru-RU"/>
              </w:rPr>
            </w:pPr>
            <w:r w:rsidRPr="001622AB">
              <w:rPr>
                <w:rFonts w:ascii="Times New Roman" w:eastAsia="Times New Roman" w:hAnsi="Times New Roman"/>
                <w:color w:val="000000"/>
                <w:sz w:val="24"/>
                <w:lang w:val="ru-RU"/>
              </w:rPr>
              <w:t xml:space="preserve">Русские имена. Имена исконно </w:t>
            </w:r>
            <w:r w:rsidRPr="001622AB">
              <w:rPr>
                <w:lang w:val="ru-RU"/>
              </w:rPr>
              <w:br/>
            </w:r>
            <w:r w:rsidRPr="001622AB">
              <w:rPr>
                <w:rFonts w:ascii="Times New Roman" w:eastAsia="Times New Roman" w:hAnsi="Times New Roman"/>
                <w:color w:val="000000"/>
                <w:sz w:val="24"/>
                <w:lang w:val="ru-RU"/>
              </w:rPr>
              <w:t xml:space="preserve">русские (славянские) и </w:t>
            </w:r>
            <w:r w:rsidRPr="001622AB">
              <w:rPr>
                <w:lang w:val="ru-RU"/>
              </w:rPr>
              <w:br/>
            </w:r>
            <w:r w:rsidRPr="001622AB">
              <w:rPr>
                <w:rFonts w:ascii="Times New Roman" w:eastAsia="Times New Roman" w:hAnsi="Times New Roman"/>
                <w:color w:val="000000"/>
                <w:sz w:val="24"/>
                <w:lang w:val="ru-RU"/>
              </w:rPr>
              <w:t>заимствованные, краткие сведения по их этимологии.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6BC2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D9BB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C342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22B9A4CF"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A2A4A" w14:textId="22A157FF"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4BAA3D96"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9D6412"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18.</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4BAEB" w14:textId="77777777" w:rsidR="007F5CE3" w:rsidRPr="001622AB" w:rsidRDefault="007F5CE3" w:rsidP="001622AB">
            <w:pPr>
              <w:autoSpaceDE w:val="0"/>
              <w:autoSpaceDN w:val="0"/>
              <w:spacing w:after="0" w:line="240" w:lineRule="auto"/>
              <w:ind w:left="72" w:right="144"/>
              <w:rPr>
                <w:lang w:val="ru-RU"/>
              </w:rPr>
            </w:pPr>
            <w:r w:rsidRPr="001622AB">
              <w:rPr>
                <w:rFonts w:ascii="Times New Roman" w:eastAsia="Times New Roman" w:hAnsi="Times New Roman"/>
                <w:color w:val="000000"/>
                <w:sz w:val="24"/>
                <w:lang w:val="ru-RU"/>
              </w:rPr>
              <w:t xml:space="preserve">Имена, которые не являются исконно русскими, но воспринимаются как таковые.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37B9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884B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7C01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28C07165"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1E064" w14:textId="46F46481"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0641BF16"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91E55"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19.</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D8E8E" w14:textId="77777777" w:rsidR="007F5CE3" w:rsidRDefault="007F5CE3" w:rsidP="001622AB">
            <w:pPr>
              <w:autoSpaceDE w:val="0"/>
              <w:autoSpaceDN w:val="0"/>
              <w:spacing w:after="0" w:line="240" w:lineRule="auto"/>
              <w:ind w:left="72" w:right="144"/>
            </w:pPr>
            <w:r w:rsidRPr="001622AB">
              <w:rPr>
                <w:rFonts w:ascii="Times New Roman" w:eastAsia="Times New Roman" w:hAnsi="Times New Roman"/>
                <w:color w:val="000000"/>
                <w:sz w:val="24"/>
                <w:lang w:val="ru-RU"/>
              </w:rPr>
              <w:t xml:space="preserve">Имена, входящие в состав пословиц и поговорок, и имеющие в силу этого определённую стилистическую </w:t>
            </w:r>
            <w:r w:rsidRPr="001622AB">
              <w:rPr>
                <w:lang w:val="ru-RU"/>
              </w:rPr>
              <w:br/>
            </w:r>
            <w:r>
              <w:rPr>
                <w:rFonts w:ascii="Times New Roman" w:eastAsia="Times New Roman" w:hAnsi="Times New Roman"/>
                <w:color w:val="000000"/>
                <w:sz w:val="24"/>
              </w:rPr>
              <w:t>окраску.</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CD291B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DC35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AFB7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7C3C8375"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D62BE" w14:textId="79CB02EF"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rsidRPr="00B05411" w14:paraId="62871684"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4C5AFA"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20.</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AF433"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Общеизвестные старинные русские города. Происхождение их названий.</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7180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193A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AD9C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6F78D93A"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11B74" w14:textId="388C0A6D"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14:paraId="79F66685" w14:textId="77777777" w:rsidTr="007F5CE3">
        <w:trPr>
          <w:gridAfter w:val="1"/>
          <w:wAfter w:w="16" w:type="dxa"/>
          <w:trHeight w:val="20"/>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7377BCF0"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21.</w:t>
            </w:r>
          </w:p>
        </w:tc>
        <w:tc>
          <w:tcPr>
            <w:tcW w:w="4882" w:type="dxa"/>
            <w:tcBorders>
              <w:top w:val="single" w:sz="4" w:space="0" w:color="000000"/>
              <w:left w:val="single" w:sz="4" w:space="0" w:color="000000"/>
              <w:bottom w:val="single" w:sz="5" w:space="0" w:color="000000"/>
              <w:right w:val="single" w:sz="4" w:space="0" w:color="000000"/>
            </w:tcBorders>
            <w:tcMar>
              <w:left w:w="0" w:type="dxa"/>
              <w:right w:w="0" w:type="dxa"/>
            </w:tcMar>
          </w:tcPr>
          <w:p w14:paraId="53982E1C"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Общеизвестные старинные русские города. Происхождение их названий.</w:t>
            </w:r>
          </w:p>
        </w:tc>
        <w:tc>
          <w:tcPr>
            <w:tcW w:w="425" w:type="dxa"/>
            <w:tcBorders>
              <w:top w:val="single" w:sz="4" w:space="0" w:color="000000"/>
              <w:left w:val="single" w:sz="4" w:space="0" w:color="000000"/>
              <w:bottom w:val="single" w:sz="5" w:space="0" w:color="000000"/>
              <w:right w:val="single" w:sz="4" w:space="0" w:color="000000"/>
            </w:tcBorders>
            <w:tcMar>
              <w:left w:w="0" w:type="dxa"/>
              <w:right w:w="0" w:type="dxa"/>
            </w:tcMar>
          </w:tcPr>
          <w:p w14:paraId="102DC9CF"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47A3B15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5" w:space="0" w:color="000000"/>
              <w:right w:val="single" w:sz="4" w:space="0" w:color="000000"/>
            </w:tcBorders>
            <w:tcMar>
              <w:left w:w="0" w:type="dxa"/>
              <w:right w:w="0" w:type="dxa"/>
            </w:tcMar>
          </w:tcPr>
          <w:p w14:paraId="6DD61CD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5" w:space="0" w:color="000000"/>
              <w:right w:val="single" w:sz="4" w:space="0" w:color="000000"/>
            </w:tcBorders>
          </w:tcPr>
          <w:p w14:paraId="4D7BB297"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14:paraId="4A1DF2BF" w14:textId="0A3279EA"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48E44CF6" w14:textId="77777777" w:rsidTr="007F5CE3">
        <w:trPr>
          <w:gridAfter w:val="1"/>
          <w:wAfter w:w="16" w:type="dxa"/>
          <w:trHeight w:val="2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14:paraId="7CC7F40C"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22.</w:t>
            </w:r>
          </w:p>
        </w:tc>
        <w:tc>
          <w:tcPr>
            <w:tcW w:w="4882" w:type="dxa"/>
            <w:tcBorders>
              <w:top w:val="single" w:sz="5" w:space="0" w:color="000000"/>
              <w:left w:val="single" w:sz="4" w:space="0" w:color="000000"/>
              <w:bottom w:val="single" w:sz="4" w:space="0" w:color="000000"/>
              <w:right w:val="single" w:sz="4" w:space="0" w:color="000000"/>
            </w:tcBorders>
            <w:tcMar>
              <w:left w:w="0" w:type="dxa"/>
              <w:right w:w="0" w:type="dxa"/>
            </w:tcMar>
          </w:tcPr>
          <w:p w14:paraId="1DEA7AC1"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Ознакомление с историей и этимологией некоторых слов.</w:t>
            </w:r>
          </w:p>
        </w:tc>
        <w:tc>
          <w:tcPr>
            <w:tcW w:w="425" w:type="dxa"/>
            <w:tcBorders>
              <w:top w:val="single" w:sz="5" w:space="0" w:color="000000"/>
              <w:left w:val="single" w:sz="4" w:space="0" w:color="000000"/>
              <w:bottom w:val="single" w:sz="4" w:space="0" w:color="000000"/>
              <w:right w:val="single" w:sz="4" w:space="0" w:color="000000"/>
            </w:tcBorders>
            <w:tcMar>
              <w:left w:w="0" w:type="dxa"/>
              <w:right w:w="0" w:type="dxa"/>
            </w:tcMar>
          </w:tcPr>
          <w:p w14:paraId="4774047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48DC5EF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5" w:space="0" w:color="000000"/>
              <w:left w:val="single" w:sz="4" w:space="0" w:color="000000"/>
              <w:bottom w:val="single" w:sz="4" w:space="0" w:color="000000"/>
              <w:right w:val="single" w:sz="4" w:space="0" w:color="000000"/>
            </w:tcBorders>
            <w:tcMar>
              <w:left w:w="0" w:type="dxa"/>
              <w:right w:w="0" w:type="dxa"/>
            </w:tcMar>
          </w:tcPr>
          <w:p w14:paraId="4932F3E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5" w:space="0" w:color="000000"/>
              <w:left w:val="single" w:sz="4" w:space="0" w:color="000000"/>
              <w:bottom w:val="single" w:sz="4" w:space="0" w:color="000000"/>
              <w:right w:val="single" w:sz="4" w:space="0" w:color="000000"/>
            </w:tcBorders>
          </w:tcPr>
          <w:p w14:paraId="321FAD4B"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14:paraId="42C2DEA6" w14:textId="1D7F279E"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44CE465E"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95E38"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23.</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076EA"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Проверочная работа № 1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ED07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1314F"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DA51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55AA3AFC" w14:textId="77777777" w:rsidR="007F5CE3" w:rsidRDefault="007F5CE3" w:rsidP="001622AB">
            <w:pPr>
              <w:autoSpaceDE w:val="0"/>
              <w:autoSpaceDN w:val="0"/>
              <w:spacing w:after="0" w:line="240" w:lineRule="auto"/>
              <w:ind w:left="72" w:right="288"/>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3A499" w14:textId="0447E85F" w:rsidR="007F5CE3" w:rsidRDefault="007F5CE3" w:rsidP="001622AB">
            <w:pPr>
              <w:autoSpaceDE w:val="0"/>
              <w:autoSpaceDN w:val="0"/>
              <w:spacing w:after="0" w:line="240" w:lineRule="auto"/>
              <w:ind w:left="72" w:right="288"/>
            </w:pPr>
            <w:r>
              <w:rPr>
                <w:rFonts w:ascii="Times New Roman" w:eastAsia="Times New Roman" w:hAnsi="Times New Roman"/>
                <w:color w:val="000000"/>
                <w:sz w:val="24"/>
              </w:rPr>
              <w:t>Контрольная работа;</w:t>
            </w:r>
          </w:p>
        </w:tc>
      </w:tr>
      <w:tr w:rsidR="007F5CE3" w14:paraId="4E2B8213"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E543F"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24.</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2D564"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Основные орфоэпические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15BB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8FF4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5572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3593D725"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D3447" w14:textId="7EA5B168"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06F30F95"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9FD86"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25.</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FE9BA"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Понятие о варианте нормы.</w:t>
            </w:r>
          </w:p>
          <w:p w14:paraId="65E65BB6"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Равноправные и допустимые варианты произношения.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9387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84E4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ED45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C1755E1"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55822" w14:textId="03B183BB"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95CF350"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98B17"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26.</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9C187"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Нерекомендуемые и неправильные варианты произношения.</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23F8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BA53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ED96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7EB6655"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7C9FE" w14:textId="36467460"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3B47917B"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EF5F8"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27.</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EDD85" w14:textId="77777777" w:rsidR="007F5CE3" w:rsidRPr="001622AB" w:rsidRDefault="007F5CE3" w:rsidP="007F5CE3">
            <w:pPr>
              <w:autoSpaceDE w:val="0"/>
              <w:autoSpaceDN w:val="0"/>
              <w:spacing w:after="0" w:line="240" w:lineRule="auto"/>
              <w:ind w:right="135"/>
              <w:jc w:val="center"/>
              <w:rPr>
                <w:lang w:val="ru-RU"/>
              </w:rPr>
            </w:pPr>
            <w:r w:rsidRPr="001622AB">
              <w:rPr>
                <w:rFonts w:ascii="Times New Roman" w:eastAsia="Times New Roman" w:hAnsi="Times New Roman"/>
                <w:color w:val="000000"/>
                <w:sz w:val="24"/>
                <w:lang w:val="ru-RU"/>
              </w:rPr>
              <w:t>Запретительные пометы в орфоэпических словарях.</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9651A8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74D0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3419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1E349D5C"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8FABA" w14:textId="2CC1B474"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049BACB" w14:textId="77777777" w:rsidTr="007F5CE3">
        <w:trPr>
          <w:gridAfter w:val="1"/>
          <w:wAfter w:w="16" w:type="dxa"/>
          <w:trHeight w:val="20"/>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3A4E257"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28.</w:t>
            </w:r>
          </w:p>
        </w:tc>
        <w:tc>
          <w:tcPr>
            <w:tcW w:w="4882" w:type="dxa"/>
            <w:tcBorders>
              <w:top w:val="single" w:sz="4" w:space="0" w:color="000000"/>
              <w:left w:val="single" w:sz="4" w:space="0" w:color="000000"/>
              <w:bottom w:val="single" w:sz="5" w:space="0" w:color="000000"/>
              <w:right w:val="single" w:sz="4" w:space="0" w:color="000000"/>
            </w:tcBorders>
            <w:tcMar>
              <w:left w:w="0" w:type="dxa"/>
              <w:right w:w="0" w:type="dxa"/>
            </w:tcMar>
          </w:tcPr>
          <w:p w14:paraId="278C0876"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Постоянное и подвижное ударение в именах существительных, именах прилагательных, глаголах. </w:t>
            </w:r>
          </w:p>
        </w:tc>
        <w:tc>
          <w:tcPr>
            <w:tcW w:w="425" w:type="dxa"/>
            <w:tcBorders>
              <w:top w:val="single" w:sz="4" w:space="0" w:color="000000"/>
              <w:left w:val="single" w:sz="4" w:space="0" w:color="000000"/>
              <w:bottom w:val="single" w:sz="5" w:space="0" w:color="000000"/>
              <w:right w:val="single" w:sz="4" w:space="0" w:color="000000"/>
            </w:tcBorders>
            <w:tcMar>
              <w:left w:w="0" w:type="dxa"/>
              <w:right w:w="0" w:type="dxa"/>
            </w:tcMar>
          </w:tcPr>
          <w:p w14:paraId="422D5D1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6158834F"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5" w:space="0" w:color="000000"/>
              <w:right w:val="single" w:sz="4" w:space="0" w:color="000000"/>
            </w:tcBorders>
            <w:tcMar>
              <w:left w:w="0" w:type="dxa"/>
              <w:right w:w="0" w:type="dxa"/>
            </w:tcMar>
          </w:tcPr>
          <w:p w14:paraId="1BB24CA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5" w:space="0" w:color="000000"/>
              <w:right w:val="single" w:sz="4" w:space="0" w:color="000000"/>
            </w:tcBorders>
          </w:tcPr>
          <w:p w14:paraId="16E6FDC7"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14:paraId="2232C203" w14:textId="63859661"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0165AC2" w14:textId="77777777" w:rsidTr="007F5CE3">
        <w:trPr>
          <w:gridAfter w:val="1"/>
          <w:wAfter w:w="16" w:type="dxa"/>
          <w:trHeight w:val="2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14:paraId="778FBF15"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29.</w:t>
            </w:r>
          </w:p>
        </w:tc>
        <w:tc>
          <w:tcPr>
            <w:tcW w:w="4882" w:type="dxa"/>
            <w:tcBorders>
              <w:top w:val="single" w:sz="5" w:space="0" w:color="000000"/>
              <w:left w:val="single" w:sz="4" w:space="0" w:color="000000"/>
              <w:bottom w:val="single" w:sz="4" w:space="0" w:color="000000"/>
              <w:right w:val="single" w:sz="4" w:space="0" w:color="000000"/>
            </w:tcBorders>
            <w:tcMar>
              <w:left w:w="0" w:type="dxa"/>
              <w:right w:w="0" w:type="dxa"/>
            </w:tcMar>
          </w:tcPr>
          <w:p w14:paraId="60A27174"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Омографы:  ударение как маркер смысла слова</w:t>
            </w:r>
          </w:p>
        </w:tc>
        <w:tc>
          <w:tcPr>
            <w:tcW w:w="425" w:type="dxa"/>
            <w:tcBorders>
              <w:top w:val="single" w:sz="5" w:space="0" w:color="000000"/>
              <w:left w:val="single" w:sz="4" w:space="0" w:color="000000"/>
              <w:bottom w:val="single" w:sz="4" w:space="0" w:color="000000"/>
              <w:right w:val="single" w:sz="4" w:space="0" w:color="000000"/>
            </w:tcBorders>
            <w:tcMar>
              <w:left w:w="0" w:type="dxa"/>
              <w:right w:w="0" w:type="dxa"/>
            </w:tcMar>
          </w:tcPr>
          <w:p w14:paraId="52E74D7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0E940F1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5" w:space="0" w:color="000000"/>
              <w:left w:val="single" w:sz="4" w:space="0" w:color="000000"/>
              <w:bottom w:val="single" w:sz="4" w:space="0" w:color="000000"/>
              <w:right w:val="single" w:sz="4" w:space="0" w:color="000000"/>
            </w:tcBorders>
            <w:tcMar>
              <w:left w:w="0" w:type="dxa"/>
              <w:right w:w="0" w:type="dxa"/>
            </w:tcMar>
          </w:tcPr>
          <w:p w14:paraId="6113FA6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5" w:space="0" w:color="000000"/>
              <w:left w:val="single" w:sz="4" w:space="0" w:color="000000"/>
              <w:bottom w:val="single" w:sz="4" w:space="0" w:color="000000"/>
              <w:right w:val="single" w:sz="4" w:space="0" w:color="000000"/>
            </w:tcBorders>
          </w:tcPr>
          <w:p w14:paraId="128B75B4"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14:paraId="56798CAB" w14:textId="36A27C68"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35375FAA"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487C3"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30.</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92206"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Произносительные варианты орфоэпической нормы.</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B266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C4E2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EEBC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2E83525A"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75727" w14:textId="0B2F3EA7"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D7C4E6D"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DD733"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31.</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57C38" w14:textId="2FDD81BB"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Основные лексические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B4F2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7763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EECB9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02AEBE5C"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413E7" w14:textId="7EFB1DAF"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0AD84A7C"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A80E3"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lastRenderedPageBreak/>
              <w:t>32.</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BF7348"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Стилистические варианты лексической нормы (книжный, </w:t>
            </w:r>
            <w:r w:rsidRPr="001622AB">
              <w:rPr>
                <w:lang w:val="ru-RU"/>
              </w:rPr>
              <w:br/>
            </w:r>
            <w:r w:rsidRPr="001622AB">
              <w:rPr>
                <w:rFonts w:ascii="Times New Roman" w:eastAsia="Times New Roman" w:hAnsi="Times New Roman"/>
                <w:color w:val="000000"/>
                <w:sz w:val="24"/>
                <w:lang w:val="ru-RU"/>
              </w:rPr>
              <w:t xml:space="preserve">общеупотребительный‚ разговорный и просторечный) употребления имён </w:t>
            </w:r>
            <w:r w:rsidRPr="001622AB">
              <w:rPr>
                <w:lang w:val="ru-RU"/>
              </w:rPr>
              <w:br/>
            </w:r>
            <w:r w:rsidRPr="001622AB">
              <w:rPr>
                <w:rFonts w:ascii="Times New Roman" w:eastAsia="Times New Roman" w:hAnsi="Times New Roman"/>
                <w:color w:val="000000"/>
                <w:sz w:val="24"/>
                <w:lang w:val="ru-RU"/>
              </w:rPr>
              <w:t xml:space="preserve">существительных, прилагательных, глаголов в речи.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683DE"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DDF7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205B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216FE93"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2D7A9" w14:textId="04C98599"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01CEE206"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E3397"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33.</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DF8B5"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Типичные примеры нарушения </w:t>
            </w:r>
            <w:r w:rsidRPr="001622AB">
              <w:rPr>
                <w:lang w:val="ru-RU"/>
              </w:rPr>
              <w:br/>
            </w:r>
            <w:r w:rsidRPr="001622AB">
              <w:rPr>
                <w:rFonts w:ascii="Times New Roman" w:eastAsia="Times New Roman" w:hAnsi="Times New Roman"/>
                <w:color w:val="000000"/>
                <w:sz w:val="24"/>
                <w:lang w:val="ru-RU"/>
              </w:rPr>
              <w:t xml:space="preserve">лексической нормы, связанные с употреблением имён </w:t>
            </w:r>
            <w:r w:rsidRPr="001622AB">
              <w:rPr>
                <w:lang w:val="ru-RU"/>
              </w:rPr>
              <w:br/>
            </w:r>
            <w:r w:rsidRPr="001622AB">
              <w:rPr>
                <w:rFonts w:ascii="Times New Roman" w:eastAsia="Times New Roman" w:hAnsi="Times New Roman"/>
                <w:color w:val="000000"/>
                <w:sz w:val="24"/>
                <w:lang w:val="ru-RU"/>
              </w:rPr>
              <w:t>существительных, прилагательных, глаголов в современном русском литературном языке.</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13AEAD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0A8C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0D66BBC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021FDDAE"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D5ABD" w14:textId="07311C85"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34829EBA"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1C017" w14:textId="1A22F920" w:rsidR="007F5CE3" w:rsidRDefault="007F5CE3" w:rsidP="001622AB">
            <w:pPr>
              <w:autoSpaceDE w:val="0"/>
              <w:autoSpaceDN w:val="0"/>
              <w:spacing w:after="0" w:line="240" w:lineRule="auto"/>
              <w:jc w:val="center"/>
            </w:pPr>
            <w:r>
              <w:rPr>
                <w:rFonts w:ascii="Times New Roman" w:eastAsia="Times New Roman" w:hAnsi="Times New Roman"/>
                <w:color w:val="000000"/>
                <w:sz w:val="24"/>
              </w:rPr>
              <w:t>34.</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3303D"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Типичные примеры нарушения </w:t>
            </w:r>
            <w:r w:rsidRPr="001622AB">
              <w:rPr>
                <w:lang w:val="ru-RU"/>
              </w:rPr>
              <w:br/>
            </w:r>
            <w:r w:rsidRPr="001622AB">
              <w:rPr>
                <w:rFonts w:ascii="Times New Roman" w:eastAsia="Times New Roman" w:hAnsi="Times New Roman"/>
                <w:color w:val="000000"/>
                <w:sz w:val="24"/>
                <w:lang w:val="ru-RU"/>
              </w:rPr>
              <w:t xml:space="preserve">лексической нормы, связанные с употреблением имён </w:t>
            </w:r>
            <w:r w:rsidRPr="001622AB">
              <w:rPr>
                <w:lang w:val="ru-RU"/>
              </w:rPr>
              <w:br/>
            </w:r>
            <w:r w:rsidRPr="001622AB">
              <w:rPr>
                <w:rFonts w:ascii="Times New Roman" w:eastAsia="Times New Roman" w:hAnsi="Times New Roman"/>
                <w:color w:val="000000"/>
                <w:sz w:val="24"/>
                <w:lang w:val="ru-RU"/>
              </w:rPr>
              <w:t>существительных, прилагательных, глаголов в современном русском литературном языке.</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E64B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A57B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3A09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F80B115"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44834" w14:textId="1B881B01"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4EBFEEF6"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00304"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35.</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061D6"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Основные грамматические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5F6C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823CE"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2599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F9CD0F4"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317AC" w14:textId="17165A8F"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24F0442F"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F262A"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36.</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7E814"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Род заимствованных несклоняемых имён существительных; род сложных существительных; род имён </w:t>
            </w:r>
            <w:r w:rsidRPr="001622AB">
              <w:rPr>
                <w:lang w:val="ru-RU"/>
              </w:rPr>
              <w:br/>
            </w:r>
            <w:r w:rsidRPr="001622AB">
              <w:rPr>
                <w:rFonts w:ascii="Times New Roman" w:eastAsia="Times New Roman" w:hAnsi="Times New Roman"/>
                <w:color w:val="000000"/>
                <w:sz w:val="24"/>
                <w:lang w:val="ru-RU"/>
              </w:rPr>
              <w:t xml:space="preserve">собственных (географических </w:t>
            </w:r>
            <w:r w:rsidRPr="001622AB">
              <w:rPr>
                <w:lang w:val="ru-RU"/>
              </w:rPr>
              <w:br/>
            </w:r>
            <w:r w:rsidRPr="001622AB">
              <w:rPr>
                <w:rFonts w:ascii="Times New Roman" w:eastAsia="Times New Roman" w:hAnsi="Times New Roman"/>
                <w:color w:val="000000"/>
                <w:sz w:val="24"/>
                <w:lang w:val="ru-RU"/>
              </w:rPr>
              <w:t xml:space="preserve">названий).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F4AC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412A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C552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84D6010"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B93C2" w14:textId="4E08F289"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79172FFC"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47639"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37.</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8368E"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Формы существительных мужского рода множественного числа с </w:t>
            </w:r>
            <w:r w:rsidRPr="001622AB">
              <w:rPr>
                <w:lang w:val="ru-RU"/>
              </w:rPr>
              <w:br/>
            </w:r>
            <w:r w:rsidRPr="001622AB">
              <w:rPr>
                <w:rFonts w:ascii="Times New Roman" w:eastAsia="Times New Roman" w:hAnsi="Times New Roman"/>
                <w:color w:val="000000"/>
                <w:sz w:val="24"/>
                <w:lang w:val="ru-RU"/>
              </w:rPr>
              <w:t>окончаниями -а(-я), -ы(-и)‚</w:t>
            </w:r>
            <w:r w:rsidRPr="001622AB">
              <w:rPr>
                <w:lang w:val="ru-RU"/>
              </w:rPr>
              <w:br/>
            </w:r>
            <w:r w:rsidRPr="001622AB">
              <w:rPr>
                <w:rFonts w:ascii="Times New Roman" w:eastAsia="Times New Roman" w:hAnsi="Times New Roman"/>
                <w:color w:val="000000"/>
                <w:sz w:val="24"/>
                <w:lang w:val="ru-RU"/>
              </w:rPr>
              <w:t>различающиеся по смыслу.</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1DB3A"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3FA7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E6B87A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39D20283"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F2FBD" w14:textId="5B6B2E09"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4C2A52BB"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8DDF2"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38.</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74915"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Литературные‚ разговорные‚</w:t>
            </w:r>
            <w:r w:rsidRPr="001622AB">
              <w:rPr>
                <w:lang w:val="ru-RU"/>
              </w:rPr>
              <w:br/>
            </w:r>
            <w:r w:rsidRPr="001622AB">
              <w:rPr>
                <w:rFonts w:ascii="Times New Roman" w:eastAsia="Times New Roman" w:hAnsi="Times New Roman"/>
                <w:color w:val="000000"/>
                <w:sz w:val="24"/>
                <w:lang w:val="ru-RU"/>
              </w:rPr>
              <w:t xml:space="preserve">устарелые и профессиональные </w:t>
            </w:r>
            <w:r w:rsidRPr="001622AB">
              <w:rPr>
                <w:lang w:val="ru-RU"/>
              </w:rPr>
              <w:br/>
            </w:r>
            <w:r w:rsidRPr="001622AB">
              <w:rPr>
                <w:rFonts w:ascii="Times New Roman" w:eastAsia="Times New Roman" w:hAnsi="Times New Roman"/>
                <w:color w:val="000000"/>
                <w:sz w:val="24"/>
                <w:lang w:val="ru-RU"/>
              </w:rPr>
              <w:t xml:space="preserve">особенности формы именительного падежа множественного числа </w:t>
            </w:r>
            <w:r w:rsidRPr="001622AB">
              <w:rPr>
                <w:lang w:val="ru-RU"/>
              </w:rPr>
              <w:br/>
            </w:r>
            <w:r w:rsidRPr="001622AB">
              <w:rPr>
                <w:rFonts w:ascii="Times New Roman" w:eastAsia="Times New Roman" w:hAnsi="Times New Roman"/>
                <w:color w:val="000000"/>
                <w:sz w:val="24"/>
                <w:lang w:val="ru-RU"/>
              </w:rPr>
              <w:t>существительных мужского рода.</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B7F0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3EAB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FF51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33E078CB"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9B324" w14:textId="48B71D01"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60F6D07A"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4A3EE"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39.</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1ACB0"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Правила речевого этикета: нормы и традиции.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AC3D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948CCA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FF49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61FB14A5"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626AF" w14:textId="4586DDE3"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4C1763A1"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8CE67"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40.</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34FD0"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Правила речевого этикета: нормы и традиции.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9A4E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8BAB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FD55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6C00057"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2798A3" w14:textId="7853ED35"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4CA9B1C6"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55FD18"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41.</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B40E2" w14:textId="77777777" w:rsidR="007F5CE3" w:rsidRPr="001622AB" w:rsidRDefault="007F5CE3" w:rsidP="007F5CE3">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Устойчивые формулы речевого этикета в общении.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4FCA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DC21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B353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197E4C80"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51814" w14:textId="4ED9EDA2"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rsidRPr="00B05411" w14:paraId="6536891B"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46F9F"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42.</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B1236" w14:textId="77777777" w:rsidR="007F5CE3" w:rsidRDefault="007F5CE3" w:rsidP="007F5CE3">
            <w:pPr>
              <w:autoSpaceDE w:val="0"/>
              <w:autoSpaceDN w:val="0"/>
              <w:spacing w:after="0" w:line="240" w:lineRule="auto"/>
              <w:ind w:left="72"/>
            </w:pPr>
            <w:r w:rsidRPr="001622AB">
              <w:rPr>
                <w:rFonts w:ascii="Times New Roman" w:eastAsia="Times New Roman" w:hAnsi="Times New Roman"/>
                <w:color w:val="000000"/>
                <w:sz w:val="24"/>
                <w:lang w:val="ru-RU"/>
              </w:rPr>
              <w:t xml:space="preserve">Практическое занятие. Обращение в русском речевом этикете. Обращения в официальной и неофициальной </w:t>
            </w:r>
            <w:r w:rsidRPr="001622AB">
              <w:rPr>
                <w:lang w:val="ru-RU"/>
              </w:rPr>
              <w:br/>
            </w:r>
            <w:r w:rsidRPr="001622AB">
              <w:rPr>
                <w:rFonts w:ascii="Times New Roman" w:eastAsia="Times New Roman" w:hAnsi="Times New Roman"/>
                <w:color w:val="000000"/>
                <w:sz w:val="24"/>
                <w:lang w:val="ru-RU"/>
              </w:rPr>
              <w:t xml:space="preserve">речевой ситуации. </w:t>
            </w:r>
            <w:r>
              <w:rPr>
                <w:rFonts w:ascii="Times New Roman" w:eastAsia="Times New Roman" w:hAnsi="Times New Roman"/>
                <w:color w:val="000000"/>
                <w:sz w:val="24"/>
              </w:rPr>
              <w:t xml:space="preserve">Современные </w:t>
            </w:r>
            <w:r>
              <w:br/>
            </w:r>
            <w:r>
              <w:rPr>
                <w:rFonts w:ascii="Times New Roman" w:eastAsia="Times New Roman" w:hAnsi="Times New Roman"/>
                <w:color w:val="000000"/>
                <w:sz w:val="24"/>
              </w:rPr>
              <w:t>формулы обращения к незнакомому человеку.</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6675F"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8ABD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945023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29A05868"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1D648" w14:textId="1D498C84"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rsidRPr="00B05411" w14:paraId="4F2F4257"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36C1DF"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43.</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88BE2"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Практическое занятие. История </w:t>
            </w:r>
            <w:r w:rsidRPr="001622AB">
              <w:rPr>
                <w:lang w:val="ru-RU"/>
              </w:rPr>
              <w:br/>
            </w:r>
            <w:r w:rsidRPr="001622AB">
              <w:rPr>
                <w:rFonts w:ascii="Times New Roman" w:eastAsia="Times New Roman" w:hAnsi="Times New Roman"/>
                <w:color w:val="000000"/>
                <w:sz w:val="24"/>
                <w:lang w:val="ru-RU"/>
              </w:rPr>
              <w:t xml:space="preserve">этикетной формулы обращения в русском языке. Обращение как </w:t>
            </w:r>
            <w:r w:rsidRPr="001622AB">
              <w:rPr>
                <w:lang w:val="ru-RU"/>
              </w:rPr>
              <w:br/>
            </w:r>
            <w:r w:rsidRPr="001622AB">
              <w:rPr>
                <w:rFonts w:ascii="Times New Roman" w:eastAsia="Times New Roman" w:hAnsi="Times New Roman"/>
                <w:color w:val="000000"/>
                <w:sz w:val="24"/>
                <w:lang w:val="ru-RU"/>
              </w:rPr>
              <w:t xml:space="preserve">показатель степени воспитанности человека, отношения к собеседнику, эмоционального состояния.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B515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B5FB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3369D"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5FEAC8D1"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2DDAF" w14:textId="076C46F5"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14:paraId="35EDB627"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0E430"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44.</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EE473"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 Особенности употребления в качестве обращений собственных имён, </w:t>
            </w:r>
            <w:r w:rsidRPr="001622AB">
              <w:rPr>
                <w:lang w:val="ru-RU"/>
              </w:rPr>
              <w:br/>
            </w:r>
            <w:r w:rsidRPr="001622AB">
              <w:rPr>
                <w:rFonts w:ascii="Times New Roman" w:eastAsia="Times New Roman" w:hAnsi="Times New Roman"/>
                <w:color w:val="000000"/>
                <w:sz w:val="24"/>
                <w:lang w:val="ru-RU"/>
              </w:rPr>
              <w:t xml:space="preserve">названий людей по степени родства, по положению в обществе, по </w:t>
            </w:r>
            <w:r w:rsidRPr="001622AB">
              <w:rPr>
                <w:lang w:val="ru-RU"/>
              </w:rPr>
              <w:br/>
            </w:r>
            <w:r w:rsidRPr="001622AB">
              <w:rPr>
                <w:rFonts w:ascii="Times New Roman" w:eastAsia="Times New Roman" w:hAnsi="Times New Roman"/>
                <w:color w:val="000000"/>
                <w:sz w:val="24"/>
                <w:lang w:val="ru-RU"/>
              </w:rPr>
              <w:t>профессии, должности; по возрасту и полу.</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ECF8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CD11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DADF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6A53E14C"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83532" w14:textId="4D26F362"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5E387B50"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1BAB9"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45.</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55320"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Проверочная работа № 2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2DFA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AA1C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DD55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57B8B3FF" w14:textId="77777777" w:rsidR="007F5CE3" w:rsidRDefault="007F5CE3" w:rsidP="001622AB">
            <w:pPr>
              <w:autoSpaceDE w:val="0"/>
              <w:autoSpaceDN w:val="0"/>
              <w:spacing w:after="0" w:line="240" w:lineRule="auto"/>
              <w:ind w:left="72" w:right="288"/>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D65D5" w14:textId="2EF713A0" w:rsidR="007F5CE3" w:rsidRDefault="007F5CE3" w:rsidP="001622AB">
            <w:pPr>
              <w:autoSpaceDE w:val="0"/>
              <w:autoSpaceDN w:val="0"/>
              <w:spacing w:after="0" w:line="240" w:lineRule="auto"/>
              <w:ind w:left="72" w:right="288"/>
            </w:pPr>
            <w:r>
              <w:rPr>
                <w:rFonts w:ascii="Times New Roman" w:eastAsia="Times New Roman" w:hAnsi="Times New Roman"/>
                <w:color w:val="000000"/>
                <w:sz w:val="24"/>
              </w:rPr>
              <w:t>Контрольная работа;</w:t>
            </w:r>
          </w:p>
        </w:tc>
      </w:tr>
      <w:tr w:rsidR="007F5CE3" w14:paraId="053716C6"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F8B39"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lastRenderedPageBreak/>
              <w:t>46.</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ECD769"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Язык и речь.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0987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B68F8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C4C7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599C3BF9"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F1E37" w14:textId="63DE136E"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71770D3A"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167E6"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47.</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B9E58"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Средства выразительной устной речи (тон, тембр, темп), способы </w:t>
            </w:r>
            <w:r w:rsidRPr="001622AB">
              <w:rPr>
                <w:lang w:val="ru-RU"/>
              </w:rPr>
              <w:br/>
            </w:r>
            <w:r w:rsidRPr="001622AB">
              <w:rPr>
                <w:rFonts w:ascii="Times New Roman" w:eastAsia="Times New Roman" w:hAnsi="Times New Roman"/>
                <w:color w:val="000000"/>
                <w:sz w:val="24"/>
                <w:lang w:val="ru-RU"/>
              </w:rPr>
              <w:t xml:space="preserve">тренировки (скороговорки).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6943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12B1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F102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2B501609"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ACF15" w14:textId="59B5B791"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7AE2BCBD"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35789"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48.</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23182"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Интонация и жесты.</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2231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9F60A"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0A3B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148F2C01"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7490C6" w14:textId="3A6A2160"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6F8FE53F"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FA36E"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49.</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DAE12"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Текст. Композиционные формы описания, повествования, </w:t>
            </w:r>
            <w:r w:rsidRPr="001622AB">
              <w:rPr>
                <w:lang w:val="ru-RU"/>
              </w:rPr>
              <w:br/>
            </w:r>
            <w:r w:rsidRPr="001622AB">
              <w:rPr>
                <w:rFonts w:ascii="Times New Roman" w:eastAsia="Times New Roman" w:hAnsi="Times New Roman"/>
                <w:color w:val="000000"/>
                <w:sz w:val="24"/>
                <w:lang w:val="ru-RU"/>
              </w:rPr>
              <w:t>рассуждения.</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BACBA"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E1A4A"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33DA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06184692"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044E4" w14:textId="5397EAD1"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rsidRPr="00B05411" w14:paraId="43D67DF4"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A9CFE"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50.</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5A6E5"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Практическое занятие.</w:t>
            </w:r>
          </w:p>
          <w:p w14:paraId="0C208B51"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Композиционные формы описания, повествования, рассуждения.</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D5A1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6495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8B42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06E11994"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2EC77" w14:textId="6C57FF11"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14:paraId="63FFBC81"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AC2A0"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51.</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92474"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Функциональные разновидности языка.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8560E"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9F76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4291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60F1FED9"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943EE" w14:textId="049EF38C"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7BEF4E53"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F7FCC"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52.</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69444"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Разговорная речь</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2E8C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88EE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F1CBE"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04073384"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E834A" w14:textId="3ECAC57D"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6F197AAA"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CB8F2"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53.</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FF0F5"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Просьба, извинение как жанры разговорной речи.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BC71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0856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05AC36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F1E0BC5"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6C0A7" w14:textId="23500009"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904DCC2"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23762"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54.</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359CE"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Просьба, извинение как жанры разговорной речи.</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91E5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CA87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6FEE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7C33143"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D7D18" w14:textId="4EB66EBD"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34D889CC"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5CC8D"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55.</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52168"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Официально-деловой стиль.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F40A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F8D5A"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E6AF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58329FD5"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A8B8D" w14:textId="2645A0B2"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32262225"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B2E53"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56.</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D1079"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Объявление (устное и письменное).</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DE892"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FF13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4E1EF"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634AB4E3"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C4E56" w14:textId="292AA00C"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B068D49"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8A44E"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57.</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42D64"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Учебно-научный стиль.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DFBEA"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62EC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C676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5D61452C"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874D2" w14:textId="440A6213"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0357C65B"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6D9B2"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58.</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A7A00"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План ответа на уроке, план </w:t>
            </w:r>
            <w:r w:rsidRPr="001622AB">
              <w:rPr>
                <w:lang w:val="ru-RU"/>
              </w:rPr>
              <w:br/>
            </w:r>
            <w:r w:rsidRPr="001622AB">
              <w:rPr>
                <w:rFonts w:ascii="Times New Roman" w:eastAsia="Times New Roman" w:hAnsi="Times New Roman"/>
                <w:color w:val="000000"/>
                <w:sz w:val="24"/>
                <w:lang w:val="ru-RU"/>
              </w:rPr>
              <w:t xml:space="preserve">текста.Публицистический стиль.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720E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5FBA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44FA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72DC4D18"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05132" w14:textId="77A793C1"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rsidRPr="00B05411" w14:paraId="2688CE1B"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146B5"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59.</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269B2"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Практическое занятие. Устное выступление.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D804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EB02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8C74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2BEF6F9F"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09820" w14:textId="088686D6"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rsidRPr="00B05411" w14:paraId="4B016BB6"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7AA69"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60.</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17EB8"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Практическое занятие. Девиз, слоган.</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74D5B"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F8734"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2CC8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7E7A8116"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C38F1" w14:textId="1B9A033A"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rsidRPr="00B05411" w14:paraId="6EC5A1B2"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E1031"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61.</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FF0EF"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Практическое занятие. Язык художественной  литературы.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ABF1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A1AD0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7869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5B0485B4"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3064E" w14:textId="3CB731F6"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rsidRPr="00B05411" w14:paraId="59EC0CFA"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90ED2"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62.</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A4A28"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Практическое занятие. Литературная сказка.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BBF6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A378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6800BB23"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6C06C14C"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8150A" w14:textId="578A3457"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rsidRPr="00B05411" w14:paraId="0C6068A7"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AC5D6"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63.</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4759D"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Практическое занятие. Рассказ.</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0DDD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B2AE70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DEFA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1337" w:type="dxa"/>
            <w:tcBorders>
              <w:top w:val="single" w:sz="4" w:space="0" w:color="000000"/>
              <w:left w:val="single" w:sz="4" w:space="0" w:color="000000"/>
              <w:bottom w:val="single" w:sz="4" w:space="0" w:color="000000"/>
              <w:right w:val="single" w:sz="4" w:space="0" w:color="000000"/>
            </w:tcBorders>
          </w:tcPr>
          <w:p w14:paraId="5DE66459" w14:textId="77777777" w:rsidR="007F5CE3" w:rsidRPr="001622AB" w:rsidRDefault="007F5CE3" w:rsidP="001622AB">
            <w:pPr>
              <w:autoSpaceDE w:val="0"/>
              <w:autoSpaceDN w:val="0"/>
              <w:spacing w:after="0" w:line="240" w:lineRule="auto"/>
              <w:ind w:left="72"/>
              <w:rPr>
                <w:rFonts w:ascii="Times New Roman" w:eastAsia="Times New Roman" w:hAnsi="Times New Roman"/>
                <w:color w:val="000000"/>
                <w:sz w:val="24"/>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FBA07" w14:textId="5A327CB0" w:rsidR="007F5CE3" w:rsidRPr="001622AB" w:rsidRDefault="007F5CE3"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7F5CE3" w14:paraId="732471AA"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B746E"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lastRenderedPageBreak/>
              <w:t>64.</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E8EC9"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Особенности языка фольклорных текстов.</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85AF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55938"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C7D60"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3D70483"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2C961" w14:textId="6AA48033"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115C5C45"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98875"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65.</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4DA87"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Загадка, пословица.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047B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BBC5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59B1E"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441D95B7"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CA03E" w14:textId="2AD4E338"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7B9384F0"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5E856"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66.</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EEA41" w14:textId="77777777" w:rsidR="007F5CE3" w:rsidRPr="001622AB" w:rsidRDefault="007F5CE3" w:rsidP="007F5CE3">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Сказка. Особенности языка сказки (сравнения, синонимы, антонимы, слова с уменьшительными </w:t>
            </w:r>
            <w:r w:rsidRPr="001622AB">
              <w:rPr>
                <w:lang w:val="ru-RU"/>
              </w:rPr>
              <w:br/>
            </w:r>
            <w:r w:rsidRPr="001622AB">
              <w:rPr>
                <w:rFonts w:ascii="Times New Roman" w:eastAsia="Times New Roman" w:hAnsi="Times New Roman"/>
                <w:color w:val="000000"/>
                <w:sz w:val="24"/>
                <w:lang w:val="ru-RU"/>
              </w:rPr>
              <w:t xml:space="preserve">суффиксами и т. д.).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DB699"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2F68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7946C"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6D76C7B2"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65B9BF" w14:textId="3E055410"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307A7071"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FE000"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67.</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2140BC" w14:textId="77777777" w:rsidR="007F5CE3" w:rsidRDefault="007F5CE3" w:rsidP="007F5CE3">
            <w:pPr>
              <w:autoSpaceDE w:val="0"/>
              <w:autoSpaceDN w:val="0"/>
              <w:spacing w:after="0" w:line="240" w:lineRule="auto"/>
              <w:ind w:left="72" w:right="135"/>
            </w:pPr>
            <w:r>
              <w:rPr>
                <w:rFonts w:ascii="Times New Roman" w:eastAsia="Times New Roman" w:hAnsi="Times New Roman"/>
                <w:color w:val="000000"/>
                <w:sz w:val="24"/>
              </w:rPr>
              <w:t xml:space="preserve">Проверочная работа № 3 </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8BD32E1"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5BF9F"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52775"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75F9CC16" w14:textId="77777777" w:rsidR="007F5CE3" w:rsidRDefault="007F5CE3" w:rsidP="001622AB">
            <w:pPr>
              <w:autoSpaceDE w:val="0"/>
              <w:autoSpaceDN w:val="0"/>
              <w:spacing w:after="0" w:line="240" w:lineRule="auto"/>
              <w:ind w:left="72" w:right="288"/>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76E2D" w14:textId="00D7E85C" w:rsidR="007F5CE3" w:rsidRDefault="007F5CE3" w:rsidP="001622AB">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7F5CE3" w14:paraId="068F7CE0" w14:textId="77777777" w:rsidTr="007F5CE3">
        <w:trPr>
          <w:gridAfter w:val="1"/>
          <w:wAfter w:w="16" w:type="dxa"/>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86C73" w14:textId="77777777" w:rsidR="007F5CE3" w:rsidRDefault="007F5CE3" w:rsidP="001622AB">
            <w:pPr>
              <w:autoSpaceDE w:val="0"/>
              <w:autoSpaceDN w:val="0"/>
              <w:spacing w:after="0" w:line="240" w:lineRule="auto"/>
              <w:jc w:val="center"/>
            </w:pPr>
            <w:r>
              <w:rPr>
                <w:rFonts w:ascii="Times New Roman" w:eastAsia="Times New Roman" w:hAnsi="Times New Roman"/>
                <w:color w:val="000000"/>
                <w:sz w:val="24"/>
              </w:rPr>
              <w:t>68.</w:t>
            </w:r>
          </w:p>
        </w:tc>
        <w:tc>
          <w:tcPr>
            <w:tcW w:w="4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569F7"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Резервный урок</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F220A"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9B66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647"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71596" w14:textId="77777777" w:rsidR="007F5CE3" w:rsidRDefault="007F5CE3" w:rsidP="001622AB">
            <w:pPr>
              <w:autoSpaceDE w:val="0"/>
              <w:autoSpaceDN w:val="0"/>
              <w:spacing w:after="0" w:line="240" w:lineRule="auto"/>
              <w:ind w:left="72"/>
            </w:pPr>
            <w:r>
              <w:rPr>
                <w:rFonts w:ascii="Times New Roman" w:eastAsia="Times New Roman" w:hAnsi="Times New Roman"/>
                <w:color w:val="000000"/>
                <w:sz w:val="24"/>
              </w:rPr>
              <w:t>0</w:t>
            </w:r>
          </w:p>
        </w:tc>
        <w:tc>
          <w:tcPr>
            <w:tcW w:w="1337" w:type="dxa"/>
            <w:tcBorders>
              <w:top w:val="single" w:sz="4" w:space="0" w:color="000000"/>
              <w:left w:val="single" w:sz="4" w:space="0" w:color="000000"/>
              <w:bottom w:val="single" w:sz="4" w:space="0" w:color="000000"/>
              <w:right w:val="single" w:sz="4" w:space="0" w:color="000000"/>
            </w:tcBorders>
          </w:tcPr>
          <w:p w14:paraId="1D4FB481" w14:textId="77777777" w:rsidR="007F5CE3" w:rsidRDefault="007F5CE3" w:rsidP="001622AB">
            <w:pPr>
              <w:autoSpaceDE w:val="0"/>
              <w:autoSpaceDN w:val="0"/>
              <w:spacing w:after="0" w:line="24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3ED9D" w14:textId="0B1770D1" w:rsidR="007F5CE3" w:rsidRDefault="007F5CE3"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7F5CE3" w14:paraId="53EABDA3" w14:textId="77777777" w:rsidTr="007F5CE3">
        <w:trPr>
          <w:trHeight w:val="20"/>
        </w:trPr>
        <w:tc>
          <w:tcPr>
            <w:tcW w:w="538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49B652E0" w14:textId="77777777" w:rsidR="007F5CE3" w:rsidRPr="00C97F2D" w:rsidRDefault="007F5CE3" w:rsidP="001622AB">
            <w:pPr>
              <w:autoSpaceDE w:val="0"/>
              <w:autoSpaceDN w:val="0"/>
              <w:spacing w:after="0" w:line="240" w:lineRule="auto"/>
              <w:ind w:left="72" w:right="720"/>
              <w:rPr>
                <w:b/>
                <w:bCs/>
                <w:lang w:val="ru-RU"/>
              </w:rPr>
            </w:pPr>
            <w:r w:rsidRPr="00C97F2D">
              <w:rPr>
                <w:rFonts w:ascii="Times New Roman" w:eastAsia="Times New Roman" w:hAnsi="Times New Roman"/>
                <w:b/>
                <w:bCs/>
                <w:color w:val="000000"/>
                <w:sz w:val="24"/>
                <w:lang w:val="ru-RU"/>
              </w:rPr>
              <w:t>ОБЩЕЕ КОЛИЧЕСТВО ЧАСОВ ПО ПРОГРАММЕ</w:t>
            </w:r>
          </w:p>
        </w:tc>
        <w:tc>
          <w:tcPr>
            <w:tcW w:w="425" w:type="dxa"/>
            <w:tcBorders>
              <w:top w:val="single" w:sz="4" w:space="0" w:color="000000"/>
              <w:left w:val="single" w:sz="4" w:space="0" w:color="000000"/>
              <w:bottom w:val="single" w:sz="5" w:space="0" w:color="000000"/>
              <w:right w:val="single" w:sz="4" w:space="0" w:color="000000"/>
            </w:tcBorders>
            <w:tcMar>
              <w:left w:w="0" w:type="dxa"/>
              <w:right w:w="0" w:type="dxa"/>
            </w:tcMar>
          </w:tcPr>
          <w:p w14:paraId="7296295F" w14:textId="77777777" w:rsidR="007F5CE3" w:rsidRPr="00C97F2D" w:rsidRDefault="007F5CE3" w:rsidP="001622AB">
            <w:pPr>
              <w:autoSpaceDE w:val="0"/>
              <w:autoSpaceDN w:val="0"/>
              <w:spacing w:after="0" w:line="240" w:lineRule="auto"/>
              <w:ind w:left="72"/>
              <w:rPr>
                <w:b/>
                <w:bCs/>
              </w:rPr>
            </w:pPr>
            <w:r w:rsidRPr="00C97F2D">
              <w:rPr>
                <w:rFonts w:ascii="Times New Roman" w:eastAsia="Times New Roman" w:hAnsi="Times New Roman"/>
                <w:b/>
                <w:bCs/>
                <w:color w:val="000000"/>
                <w:sz w:val="24"/>
              </w:rPr>
              <w:t>68</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05BE2517" w14:textId="77777777" w:rsidR="007F5CE3" w:rsidRPr="00C97F2D" w:rsidRDefault="007F5CE3" w:rsidP="001622AB">
            <w:pPr>
              <w:autoSpaceDE w:val="0"/>
              <w:autoSpaceDN w:val="0"/>
              <w:spacing w:after="0" w:line="240" w:lineRule="auto"/>
              <w:ind w:left="72"/>
              <w:rPr>
                <w:b/>
                <w:bCs/>
              </w:rPr>
            </w:pPr>
            <w:r w:rsidRPr="00C97F2D">
              <w:rPr>
                <w:rFonts w:ascii="Times New Roman" w:eastAsia="Times New Roman" w:hAnsi="Times New Roman"/>
                <w:b/>
                <w:bCs/>
                <w:color w:val="000000"/>
                <w:sz w:val="24"/>
              </w:rPr>
              <w:t>3</w:t>
            </w:r>
          </w:p>
        </w:tc>
        <w:tc>
          <w:tcPr>
            <w:tcW w:w="1984" w:type="dxa"/>
            <w:gridSpan w:val="2"/>
            <w:tcBorders>
              <w:top w:val="single" w:sz="4" w:space="0" w:color="000000"/>
              <w:left w:val="single" w:sz="4" w:space="0" w:color="000000"/>
              <w:bottom w:val="single" w:sz="5" w:space="0" w:color="000000"/>
              <w:right w:val="single" w:sz="4" w:space="0" w:color="000000"/>
            </w:tcBorders>
          </w:tcPr>
          <w:p w14:paraId="61E30F0E" w14:textId="77777777" w:rsidR="007F5CE3" w:rsidRPr="00C97F2D" w:rsidRDefault="007F5CE3" w:rsidP="001622AB">
            <w:pPr>
              <w:autoSpaceDE w:val="0"/>
              <w:autoSpaceDN w:val="0"/>
              <w:spacing w:after="0" w:line="240" w:lineRule="auto"/>
              <w:ind w:left="72"/>
              <w:rPr>
                <w:rFonts w:ascii="Times New Roman" w:eastAsia="Times New Roman" w:hAnsi="Times New Roman"/>
                <w:b/>
                <w:bCs/>
                <w:color w:val="000000"/>
                <w:sz w:val="24"/>
              </w:rPr>
            </w:pPr>
          </w:p>
        </w:tc>
        <w:tc>
          <w:tcPr>
            <w:tcW w:w="184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6AA19555" w14:textId="15CC83A5" w:rsidR="007F5CE3" w:rsidRPr="00C97F2D" w:rsidRDefault="007F5CE3" w:rsidP="001622AB">
            <w:pPr>
              <w:autoSpaceDE w:val="0"/>
              <w:autoSpaceDN w:val="0"/>
              <w:spacing w:after="0" w:line="240" w:lineRule="auto"/>
              <w:ind w:left="72"/>
              <w:rPr>
                <w:b/>
                <w:bCs/>
              </w:rPr>
            </w:pPr>
            <w:r w:rsidRPr="00C97F2D">
              <w:rPr>
                <w:rFonts w:ascii="Times New Roman" w:eastAsia="Times New Roman" w:hAnsi="Times New Roman"/>
                <w:b/>
                <w:bCs/>
                <w:color w:val="000000"/>
                <w:sz w:val="24"/>
              </w:rPr>
              <w:t>10</w:t>
            </w:r>
          </w:p>
        </w:tc>
      </w:tr>
    </w:tbl>
    <w:p w14:paraId="1357ACC3" w14:textId="77777777" w:rsidR="00C97F2D" w:rsidRDefault="00C97F2D" w:rsidP="001622AB">
      <w:pPr>
        <w:autoSpaceDE w:val="0"/>
        <w:autoSpaceDN w:val="0"/>
        <w:spacing w:after="0" w:line="240" w:lineRule="auto"/>
        <w:rPr>
          <w:rFonts w:ascii="Times New Roman" w:eastAsia="Times New Roman" w:hAnsi="Times New Roman"/>
          <w:b/>
          <w:color w:val="000000"/>
          <w:sz w:val="24"/>
        </w:rPr>
      </w:pPr>
    </w:p>
    <w:p w14:paraId="20C0B788" w14:textId="77777777" w:rsidR="00C97F2D" w:rsidRDefault="00C97F2D">
      <w:pPr>
        <w:rPr>
          <w:rFonts w:ascii="Times New Roman" w:eastAsia="Times New Roman" w:hAnsi="Times New Roman"/>
          <w:b/>
          <w:color w:val="000000"/>
          <w:sz w:val="24"/>
          <w:lang w:val="ru-RU"/>
        </w:rPr>
      </w:pPr>
      <w:r>
        <w:rPr>
          <w:rFonts w:ascii="Times New Roman" w:eastAsia="Times New Roman" w:hAnsi="Times New Roman"/>
          <w:b/>
          <w:color w:val="000000"/>
          <w:sz w:val="24"/>
          <w:lang w:val="ru-RU"/>
        </w:rPr>
        <w:br w:type="page"/>
      </w:r>
    </w:p>
    <w:p w14:paraId="70C6163E" w14:textId="29CC6162" w:rsidR="00C97F2D" w:rsidRPr="00C97F2D" w:rsidRDefault="00C97F2D" w:rsidP="00C97F2D">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lastRenderedPageBreak/>
        <w:t>ПОУРОЧНОЕ ПЛАНИРОВАНИЕ</w:t>
      </w:r>
    </w:p>
    <w:p w14:paraId="6F79F54C" w14:textId="258B6C4A" w:rsidR="004B43A1" w:rsidRDefault="00B36F98" w:rsidP="004D3A99">
      <w:pPr>
        <w:autoSpaceDE w:val="0"/>
        <w:autoSpaceDN w:val="0"/>
        <w:spacing w:line="240" w:lineRule="auto"/>
        <w:jc w:val="center"/>
      </w:pPr>
      <w:r>
        <w:rPr>
          <w:rFonts w:ascii="Times New Roman" w:eastAsia="Times New Roman" w:hAnsi="Times New Roman"/>
          <w:b/>
          <w:color w:val="000000"/>
          <w:sz w:val="24"/>
        </w:rPr>
        <w:t>6 КЛАСС</w:t>
      </w:r>
    </w:p>
    <w:tbl>
      <w:tblPr>
        <w:tblW w:w="10206" w:type="dxa"/>
        <w:tblInd w:w="6" w:type="dxa"/>
        <w:tblLayout w:type="fixed"/>
        <w:tblLook w:val="04A0" w:firstRow="1" w:lastRow="0" w:firstColumn="1" w:lastColumn="0" w:noHBand="0" w:noVBand="1"/>
      </w:tblPr>
      <w:tblGrid>
        <w:gridCol w:w="503"/>
        <w:gridCol w:w="4883"/>
        <w:gridCol w:w="396"/>
        <w:gridCol w:w="708"/>
        <w:gridCol w:w="597"/>
        <w:gridCol w:w="1418"/>
        <w:gridCol w:w="1701"/>
      </w:tblGrid>
      <w:tr w:rsidR="0042241E" w14:paraId="2103C56B" w14:textId="77777777" w:rsidTr="0042241E">
        <w:trPr>
          <w:trHeight w:val="20"/>
        </w:trPr>
        <w:tc>
          <w:tcPr>
            <w:tcW w:w="50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4C451B5" w14:textId="77777777" w:rsidR="0042241E" w:rsidRDefault="0042241E" w:rsidP="00C231B3">
            <w:pPr>
              <w:autoSpaceDE w:val="0"/>
              <w:autoSpaceDN w:val="0"/>
              <w:spacing w:after="0" w:line="240" w:lineRule="auto"/>
              <w:ind w:left="72"/>
              <w:jc w:val="center"/>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88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A7F5236" w14:textId="77777777" w:rsidR="0042241E" w:rsidRDefault="0042241E" w:rsidP="00C231B3">
            <w:pPr>
              <w:autoSpaceDE w:val="0"/>
              <w:autoSpaceDN w:val="0"/>
              <w:spacing w:after="0" w:line="240" w:lineRule="auto"/>
              <w:ind w:left="72"/>
              <w:jc w:val="center"/>
            </w:pPr>
            <w:r>
              <w:rPr>
                <w:rFonts w:ascii="Times New Roman" w:eastAsia="Times New Roman" w:hAnsi="Times New Roman"/>
                <w:b/>
                <w:color w:val="000000"/>
                <w:sz w:val="24"/>
              </w:rPr>
              <w:t>Тема урока</w:t>
            </w:r>
          </w:p>
        </w:tc>
        <w:tc>
          <w:tcPr>
            <w:tcW w:w="170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181CA12" w14:textId="77777777" w:rsidR="0042241E" w:rsidRDefault="0042241E" w:rsidP="00C231B3">
            <w:pPr>
              <w:autoSpaceDE w:val="0"/>
              <w:autoSpaceDN w:val="0"/>
              <w:spacing w:after="0" w:line="240" w:lineRule="auto"/>
              <w:ind w:left="72"/>
              <w:jc w:val="center"/>
            </w:pPr>
            <w:r>
              <w:rPr>
                <w:rFonts w:ascii="Times New Roman" w:eastAsia="Times New Roman" w:hAnsi="Times New Roman"/>
                <w:b/>
                <w:color w:val="000000"/>
                <w:sz w:val="24"/>
              </w:rPr>
              <w:t>Количество часов</w:t>
            </w:r>
          </w:p>
        </w:tc>
        <w:tc>
          <w:tcPr>
            <w:tcW w:w="1418" w:type="dxa"/>
            <w:vMerge w:val="restart"/>
            <w:tcBorders>
              <w:top w:val="single" w:sz="4" w:space="0" w:color="000000"/>
              <w:left w:val="single" w:sz="4" w:space="0" w:color="000000"/>
              <w:right w:val="single" w:sz="4" w:space="0" w:color="000000"/>
            </w:tcBorders>
          </w:tcPr>
          <w:p w14:paraId="42584A5C" w14:textId="5C5A4C60" w:rsidR="0042241E" w:rsidRPr="0042241E" w:rsidRDefault="0042241E" w:rsidP="0042241E">
            <w:pPr>
              <w:autoSpaceDE w:val="0"/>
              <w:autoSpaceDN w:val="0"/>
              <w:spacing w:after="0" w:line="240" w:lineRule="auto"/>
              <w:ind w:left="72"/>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Дата изучения</w:t>
            </w:r>
          </w:p>
        </w:tc>
        <w:tc>
          <w:tcPr>
            <w:tcW w:w="17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B31CFF5" w14:textId="6D827F3D" w:rsidR="0042241E" w:rsidRDefault="0042241E" w:rsidP="0042241E">
            <w:pPr>
              <w:autoSpaceDE w:val="0"/>
              <w:autoSpaceDN w:val="0"/>
              <w:spacing w:after="0" w:line="240" w:lineRule="auto"/>
              <w:ind w:left="72"/>
              <w:jc w:val="center"/>
            </w:pPr>
            <w:r>
              <w:rPr>
                <w:rFonts w:ascii="Times New Roman" w:eastAsia="Times New Roman" w:hAnsi="Times New Roman"/>
                <w:b/>
                <w:color w:val="000000"/>
                <w:sz w:val="24"/>
              </w:rPr>
              <w:t>Виды, формы контроля</w:t>
            </w:r>
          </w:p>
        </w:tc>
      </w:tr>
      <w:tr w:rsidR="0042241E" w14:paraId="684465B6" w14:textId="77777777" w:rsidTr="0042241E">
        <w:trPr>
          <w:cantSplit/>
          <w:trHeight w:val="1693"/>
        </w:trPr>
        <w:tc>
          <w:tcPr>
            <w:tcW w:w="503" w:type="dxa"/>
            <w:vMerge/>
            <w:tcBorders>
              <w:top w:val="single" w:sz="4" w:space="0" w:color="000000"/>
              <w:left w:val="single" w:sz="4" w:space="0" w:color="000000"/>
              <w:bottom w:val="single" w:sz="4" w:space="0" w:color="000000"/>
              <w:right w:val="single" w:sz="4" w:space="0" w:color="000000"/>
            </w:tcBorders>
          </w:tcPr>
          <w:p w14:paraId="28B9646D" w14:textId="77777777" w:rsidR="0042241E" w:rsidRDefault="0042241E" w:rsidP="001622AB">
            <w:pPr>
              <w:spacing w:after="0" w:line="240" w:lineRule="auto"/>
            </w:pPr>
          </w:p>
        </w:tc>
        <w:tc>
          <w:tcPr>
            <w:tcW w:w="4883" w:type="dxa"/>
            <w:vMerge/>
            <w:tcBorders>
              <w:top w:val="single" w:sz="4" w:space="0" w:color="000000"/>
              <w:left w:val="single" w:sz="4" w:space="0" w:color="000000"/>
              <w:bottom w:val="single" w:sz="4" w:space="0" w:color="000000"/>
              <w:right w:val="single" w:sz="4" w:space="0" w:color="000000"/>
            </w:tcBorders>
          </w:tcPr>
          <w:p w14:paraId="6B4E792B" w14:textId="77777777" w:rsidR="0042241E" w:rsidRDefault="0042241E" w:rsidP="001622AB">
            <w:pPr>
              <w:spacing w:after="0" w:line="240" w:lineRule="auto"/>
            </w:pP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3C8B6314" w14:textId="77777777" w:rsidR="0042241E" w:rsidRDefault="0042241E" w:rsidP="00C231B3">
            <w:pPr>
              <w:autoSpaceDE w:val="0"/>
              <w:autoSpaceDN w:val="0"/>
              <w:spacing w:after="0" w:line="240" w:lineRule="auto"/>
              <w:ind w:left="72" w:right="113"/>
            </w:pPr>
            <w:r>
              <w:rPr>
                <w:rFonts w:ascii="Times New Roman" w:eastAsia="Times New Roman" w:hAnsi="Times New Roman"/>
                <w:b/>
                <w:color w:val="000000"/>
                <w:sz w:val="24"/>
              </w:rPr>
              <w:t xml:space="preserve">всего </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4A64C4DD" w14:textId="77777777" w:rsidR="0042241E" w:rsidRDefault="0042241E" w:rsidP="00C231B3">
            <w:pPr>
              <w:autoSpaceDE w:val="0"/>
              <w:autoSpaceDN w:val="0"/>
              <w:spacing w:after="0" w:line="240" w:lineRule="auto"/>
              <w:ind w:left="72" w:right="113"/>
            </w:pPr>
            <w:r>
              <w:rPr>
                <w:rFonts w:ascii="Times New Roman" w:eastAsia="Times New Roman" w:hAnsi="Times New Roman"/>
                <w:b/>
                <w:color w:val="000000"/>
                <w:sz w:val="24"/>
              </w:rPr>
              <w:t>контрольные работы</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16E140E2" w14:textId="77777777" w:rsidR="0042241E" w:rsidRDefault="0042241E" w:rsidP="00C231B3">
            <w:pPr>
              <w:autoSpaceDE w:val="0"/>
              <w:autoSpaceDN w:val="0"/>
              <w:spacing w:after="0" w:line="240" w:lineRule="auto"/>
              <w:ind w:left="72" w:right="113"/>
            </w:pPr>
            <w:r>
              <w:rPr>
                <w:rFonts w:ascii="Times New Roman" w:eastAsia="Times New Roman" w:hAnsi="Times New Roman"/>
                <w:b/>
                <w:color w:val="000000"/>
                <w:sz w:val="24"/>
              </w:rPr>
              <w:t>практические работы</w:t>
            </w:r>
          </w:p>
        </w:tc>
        <w:tc>
          <w:tcPr>
            <w:tcW w:w="1418" w:type="dxa"/>
            <w:vMerge/>
            <w:tcBorders>
              <w:left w:val="single" w:sz="4" w:space="0" w:color="000000"/>
              <w:bottom w:val="single" w:sz="4" w:space="0" w:color="000000"/>
              <w:right w:val="single" w:sz="4" w:space="0" w:color="000000"/>
            </w:tcBorders>
          </w:tcPr>
          <w:p w14:paraId="643AA964" w14:textId="77777777" w:rsidR="0042241E" w:rsidRDefault="0042241E" w:rsidP="001622AB">
            <w:pPr>
              <w:spacing w:after="0" w:line="240" w:lineRule="auto"/>
            </w:pPr>
          </w:p>
        </w:tc>
        <w:tc>
          <w:tcPr>
            <w:tcW w:w="1701" w:type="dxa"/>
            <w:vMerge/>
            <w:tcBorders>
              <w:top w:val="single" w:sz="4" w:space="0" w:color="000000"/>
              <w:left w:val="single" w:sz="4" w:space="0" w:color="000000"/>
              <w:bottom w:val="single" w:sz="4" w:space="0" w:color="000000"/>
              <w:right w:val="single" w:sz="4" w:space="0" w:color="000000"/>
            </w:tcBorders>
          </w:tcPr>
          <w:p w14:paraId="5A82D579" w14:textId="5029875C" w:rsidR="0042241E" w:rsidRDefault="0042241E" w:rsidP="001622AB">
            <w:pPr>
              <w:spacing w:after="0" w:line="240" w:lineRule="auto"/>
            </w:pPr>
          </w:p>
        </w:tc>
      </w:tr>
      <w:tr w:rsidR="0042241E" w14:paraId="767AFFDB"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EE06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33E09"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Краткая история русского литературного языка.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FB3B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E422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CC7B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DAAF396"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72A9F" w14:textId="39813A6B"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1A63242"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67C8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2.</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52123"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Роль церковнославянского </w:t>
            </w:r>
            <w:r w:rsidRPr="001622AB">
              <w:rPr>
                <w:lang w:val="ru-RU"/>
              </w:rPr>
              <w:br/>
            </w:r>
            <w:r w:rsidRPr="001622AB">
              <w:rPr>
                <w:rFonts w:ascii="Times New Roman" w:eastAsia="Times New Roman" w:hAnsi="Times New Roman"/>
                <w:color w:val="000000"/>
                <w:sz w:val="24"/>
                <w:lang w:val="ru-RU"/>
              </w:rPr>
              <w:t>(старославянского) языка в развитии русского языка.</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5157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5DA6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BC7E57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362D96A"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B472C" w14:textId="124F9DBB"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098259C3"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2EE8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3.</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6C2F4" w14:textId="77777777" w:rsidR="0042241E" w:rsidRDefault="0042241E" w:rsidP="0042241E">
            <w:pPr>
              <w:autoSpaceDE w:val="0"/>
              <w:autoSpaceDN w:val="0"/>
              <w:spacing w:after="0" w:line="240" w:lineRule="auto"/>
              <w:ind w:left="72"/>
            </w:pPr>
            <w:r w:rsidRPr="001622AB">
              <w:rPr>
                <w:rFonts w:ascii="Times New Roman" w:eastAsia="Times New Roman" w:hAnsi="Times New Roman"/>
                <w:color w:val="000000"/>
                <w:sz w:val="24"/>
                <w:lang w:val="ru-RU"/>
              </w:rPr>
              <w:t xml:space="preserve">Национально-культурное своеобразие диалектизмов. Диалекты как часть народной культуры. </w:t>
            </w:r>
            <w:r>
              <w:rPr>
                <w:rFonts w:ascii="Times New Roman" w:eastAsia="Times New Roman" w:hAnsi="Times New Roman"/>
                <w:color w:val="000000"/>
                <w:sz w:val="24"/>
              </w:rPr>
              <w:t xml:space="preserve">Диалектизмы.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21721"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E3D01"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73E68"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4FAEB2C0"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1FCF7" w14:textId="523B801D"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2D4B5D9C"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A52F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4.</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EF393"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Сведения о диалектных названиях предметов быта, значениях слов, понятиях, несвойственных </w:t>
            </w:r>
            <w:r w:rsidRPr="001622AB">
              <w:rPr>
                <w:lang w:val="ru-RU"/>
              </w:rPr>
              <w:br/>
            </w:r>
            <w:r w:rsidRPr="001622AB">
              <w:rPr>
                <w:rFonts w:ascii="Times New Roman" w:eastAsia="Times New Roman" w:hAnsi="Times New Roman"/>
                <w:color w:val="000000"/>
                <w:sz w:val="24"/>
                <w:lang w:val="ru-RU"/>
              </w:rPr>
              <w:t xml:space="preserve">литературному языку и несущих </w:t>
            </w:r>
            <w:r w:rsidRPr="001622AB">
              <w:rPr>
                <w:lang w:val="ru-RU"/>
              </w:rPr>
              <w:br/>
            </w:r>
            <w:r w:rsidRPr="001622AB">
              <w:rPr>
                <w:rFonts w:ascii="Times New Roman" w:eastAsia="Times New Roman" w:hAnsi="Times New Roman"/>
                <w:color w:val="000000"/>
                <w:sz w:val="24"/>
                <w:lang w:val="ru-RU"/>
              </w:rPr>
              <w:t>информацию о способах ведения хозяйства, особенностях семейного уклада, обрядах, обычаях, народном календаре и др.</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340A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4BA0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1C3E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CAF8BB3"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596EA" w14:textId="7C0C3DE6"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0F69CBE4"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2F1E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5.</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708A7"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Использование диалектной лексики в произведениях художественной </w:t>
            </w:r>
            <w:r w:rsidRPr="001622AB">
              <w:rPr>
                <w:lang w:val="ru-RU"/>
              </w:rPr>
              <w:br/>
            </w:r>
            <w:r w:rsidRPr="001622AB">
              <w:rPr>
                <w:rFonts w:ascii="Times New Roman" w:eastAsia="Times New Roman" w:hAnsi="Times New Roman"/>
                <w:color w:val="000000"/>
                <w:sz w:val="24"/>
                <w:lang w:val="ru-RU"/>
              </w:rPr>
              <w:t>литературы.</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3D16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605A8"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3EDA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4E283BD"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1D234" w14:textId="758F48A3"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1B9A7ADA"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FA9B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6.</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FC10B"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Лексические заимствования как результат взаимодействия </w:t>
            </w:r>
            <w:r w:rsidRPr="001622AB">
              <w:rPr>
                <w:lang w:val="ru-RU"/>
              </w:rPr>
              <w:br/>
            </w:r>
            <w:r w:rsidRPr="001622AB">
              <w:rPr>
                <w:rFonts w:ascii="Times New Roman" w:eastAsia="Times New Roman" w:hAnsi="Times New Roman"/>
                <w:color w:val="000000"/>
                <w:sz w:val="24"/>
                <w:lang w:val="ru-RU"/>
              </w:rPr>
              <w:t xml:space="preserve">национальных  культур.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D8B1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D4E11"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8A6E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CFA1E8F"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71B98" w14:textId="50E49A23"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BE254EB"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7AE9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7.</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10BC6"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Лексика,  заимствованная  русским языком из языков народов России и мира.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DAAF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5495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C10A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9541D40"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7ECBF" w14:textId="527338BA"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0E9A0E41"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F006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8.</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06010"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 Заимствования из славянских и неславянских языков.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2396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1EEE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7DC40"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37D180A"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98180" w14:textId="1AF2E663"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28EC20CE"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185B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9.</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4915A" w14:textId="77777777" w:rsidR="0042241E" w:rsidRDefault="0042241E" w:rsidP="0042241E">
            <w:pPr>
              <w:autoSpaceDE w:val="0"/>
              <w:autoSpaceDN w:val="0"/>
              <w:spacing w:after="0" w:line="240" w:lineRule="auto"/>
              <w:ind w:left="72"/>
            </w:pPr>
            <w:r>
              <w:rPr>
                <w:rFonts w:ascii="Times New Roman" w:eastAsia="Times New Roman" w:hAnsi="Times New Roman"/>
                <w:color w:val="000000"/>
                <w:sz w:val="24"/>
              </w:rPr>
              <w:t>Причины заимствований.</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926E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6337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194C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1DCB0E0"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57EBE" w14:textId="21101AB1"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78F80461"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35A41"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10.</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A13CE"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Особенности освоения иноязычной лексики (общее представление).</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6956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EB33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EF9B0"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E1677B1"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D9632" w14:textId="0A7A3A2D"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rsidRPr="00B05411" w14:paraId="1DA5F1EA"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D0621"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11.</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11ACC"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Практическое занятие.</w:t>
            </w:r>
          </w:p>
          <w:p w14:paraId="171DD2C9" w14:textId="77777777" w:rsidR="0042241E" w:rsidRPr="001622AB" w:rsidRDefault="0042241E" w:rsidP="0042241E">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Заимствованные слова в современном русском языке</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C383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595F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6BB2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3924EE94" w14:textId="77777777" w:rsidR="0042241E" w:rsidRPr="001622AB" w:rsidRDefault="0042241E" w:rsidP="001622AB">
            <w:pPr>
              <w:autoSpaceDE w:val="0"/>
              <w:autoSpaceDN w:val="0"/>
              <w:spacing w:after="0" w:line="240" w:lineRule="auto"/>
              <w:ind w:left="72"/>
              <w:rPr>
                <w:rFonts w:ascii="Times New Roman" w:eastAsia="Times New Roman" w:hAnsi="Times New Roman"/>
                <w:color w:val="000000"/>
                <w:sz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5ED1B" w14:textId="0EFA7346" w:rsidR="0042241E" w:rsidRPr="001622AB" w:rsidRDefault="0042241E"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2241E" w14:paraId="07418438"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E4DF7"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12.</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1B9CC" w14:textId="77777777" w:rsidR="0042241E" w:rsidRPr="001622AB" w:rsidRDefault="0042241E" w:rsidP="0042241E">
            <w:pPr>
              <w:autoSpaceDE w:val="0"/>
              <w:autoSpaceDN w:val="0"/>
              <w:spacing w:after="0" w:line="240" w:lineRule="auto"/>
              <w:jc w:val="center"/>
              <w:rPr>
                <w:lang w:val="ru-RU"/>
              </w:rPr>
            </w:pPr>
            <w:r w:rsidRPr="001622AB">
              <w:rPr>
                <w:rFonts w:ascii="Times New Roman" w:eastAsia="Times New Roman" w:hAnsi="Times New Roman"/>
                <w:color w:val="000000"/>
                <w:sz w:val="24"/>
                <w:lang w:val="ru-RU"/>
              </w:rPr>
              <w:t xml:space="preserve">Пополнение словарного состава русского языка новой лексикой.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1A261"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F107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8A6E2"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BBAFA9B"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728B6" w14:textId="58E1710E"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rsidRPr="00B05411" w14:paraId="10725B30"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A115C"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13.</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8FF65"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Практическое занятие. Современные неологизмы и их группы по сфере употребления и стилистической </w:t>
            </w:r>
            <w:r w:rsidRPr="001622AB">
              <w:rPr>
                <w:lang w:val="ru-RU"/>
              </w:rPr>
              <w:br/>
            </w:r>
            <w:r w:rsidRPr="001622AB">
              <w:rPr>
                <w:rFonts w:ascii="Times New Roman" w:eastAsia="Times New Roman" w:hAnsi="Times New Roman"/>
                <w:color w:val="000000"/>
                <w:sz w:val="24"/>
                <w:lang w:val="ru-RU"/>
              </w:rPr>
              <w:t>окраске.</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A7AA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0B5B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7B47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67E518B7" w14:textId="77777777" w:rsidR="0042241E" w:rsidRPr="001622AB" w:rsidRDefault="0042241E" w:rsidP="001622AB">
            <w:pPr>
              <w:autoSpaceDE w:val="0"/>
              <w:autoSpaceDN w:val="0"/>
              <w:spacing w:after="0" w:line="240" w:lineRule="auto"/>
              <w:ind w:left="72"/>
              <w:rPr>
                <w:rFonts w:ascii="Times New Roman" w:eastAsia="Times New Roman" w:hAnsi="Times New Roman"/>
                <w:color w:val="000000"/>
                <w:sz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2757E" w14:textId="2F2CE1F4" w:rsidR="0042241E" w:rsidRPr="001622AB" w:rsidRDefault="0042241E"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2241E" w14:paraId="76C59BF3"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0EFF2"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14.</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1D089" w14:textId="77777777" w:rsidR="0042241E" w:rsidRPr="001622AB" w:rsidRDefault="0042241E" w:rsidP="0042241E">
            <w:pPr>
              <w:autoSpaceDE w:val="0"/>
              <w:autoSpaceDN w:val="0"/>
              <w:spacing w:after="0" w:line="240" w:lineRule="auto"/>
              <w:ind w:right="135"/>
              <w:jc w:val="center"/>
              <w:rPr>
                <w:lang w:val="ru-RU"/>
              </w:rPr>
            </w:pPr>
            <w:r w:rsidRPr="001622AB">
              <w:rPr>
                <w:rFonts w:ascii="Times New Roman" w:eastAsia="Times New Roman" w:hAnsi="Times New Roman"/>
                <w:color w:val="000000"/>
                <w:sz w:val="24"/>
                <w:lang w:val="ru-RU"/>
              </w:rPr>
              <w:t>Современные неологизмы в художественной литературе</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9E56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2346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20041"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67BDEFE"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0A277" w14:textId="5AF224D5"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CABB851"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CA8A0"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lastRenderedPageBreak/>
              <w:t>15.</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DB29B"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Национально-культурная специфика русской фразеологии.</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9ABC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0492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38F7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40664B6D"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4E0AB" w14:textId="2926610F"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4F33F105"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ADE1C"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16.</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79431"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Диалектные фразеологизмы народов России</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CE23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FE7C0"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A5CF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136F4D4"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D0349" w14:textId="2F68594F"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0D893B09"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21D11"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17.</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1DD42"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Исторические прототипы фразеологизмов.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1FCC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B22E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7C69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DBE8A9B"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BAA82" w14:textId="445B4DA5"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41929C3F"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A7AD8"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18.</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7A19B"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Отражение во фразеологии обычаев.</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FC22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81BF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5F61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319EBF27"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E0FD7" w14:textId="11D84A15"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0794EB6"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081015E"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19.</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601E3CE0"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Отражение во фразеологии традиций и быта.</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2536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5DA0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A08F2"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E97BA2B"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62AEC" w14:textId="3218057F"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5DE52373"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D980D"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20.</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EEED4"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Отражение во фразеологии </w:t>
            </w:r>
            <w:r w:rsidRPr="001622AB">
              <w:rPr>
                <w:lang w:val="ru-RU"/>
              </w:rPr>
              <w:br/>
            </w:r>
            <w:r w:rsidRPr="001622AB">
              <w:rPr>
                <w:rFonts w:ascii="Times New Roman" w:eastAsia="Times New Roman" w:hAnsi="Times New Roman"/>
                <w:color w:val="000000"/>
                <w:sz w:val="24"/>
                <w:lang w:val="ru-RU"/>
              </w:rPr>
              <w:t>исторических событий и культуры.</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D3F7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E97DA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5F79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F005AAA"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8FF41" w14:textId="7DCDE613"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1847B5CF"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DCD84"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21.</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21984"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Отражение во фразеологии </w:t>
            </w:r>
            <w:r w:rsidRPr="001622AB">
              <w:rPr>
                <w:lang w:val="ru-RU"/>
              </w:rPr>
              <w:br/>
            </w:r>
            <w:r w:rsidRPr="001622AB">
              <w:rPr>
                <w:rFonts w:ascii="Times New Roman" w:eastAsia="Times New Roman" w:hAnsi="Times New Roman"/>
                <w:color w:val="000000"/>
                <w:sz w:val="24"/>
                <w:lang w:val="ru-RU"/>
              </w:rPr>
              <w:t>исторических событий и культуры.</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9D19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B6D31"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8E5F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BC3A618"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BF80C" w14:textId="2BA31E06"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928DD33"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68AB0"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22.</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3362B"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Проверочная работа № 1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1B3E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EE20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138B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90501B2" w14:textId="77777777" w:rsidR="0042241E" w:rsidRDefault="0042241E" w:rsidP="001622AB">
            <w:pPr>
              <w:autoSpaceDE w:val="0"/>
              <w:autoSpaceDN w:val="0"/>
              <w:spacing w:after="0" w:line="240" w:lineRule="auto"/>
              <w:ind w:left="72" w:right="288"/>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8F9ED" w14:textId="0BC7BF5D" w:rsidR="0042241E" w:rsidRDefault="0042241E" w:rsidP="001622AB">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42241E" w14:paraId="07964132"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A5630"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23.</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0E94B60"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Основные орфоэпические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D76D8"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5158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8E7A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49BB326"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C40FF" w14:textId="201EB1E7"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529CA11A"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FC460"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24.</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D6CF8"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Произносительные различия в русском языке, обусловленные темпом речи.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A349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1790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CBD0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0800EE4"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CE4A6" w14:textId="7434968A"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1EA606DC" w14:textId="77777777" w:rsidTr="0042241E">
        <w:trPr>
          <w:trHeight w:val="20"/>
        </w:trPr>
        <w:tc>
          <w:tcPr>
            <w:tcW w:w="503" w:type="dxa"/>
            <w:tcBorders>
              <w:top w:val="single" w:sz="4" w:space="0" w:color="000000"/>
              <w:left w:val="single" w:sz="4" w:space="0" w:color="000000"/>
              <w:bottom w:val="single" w:sz="5" w:space="0" w:color="000000"/>
              <w:right w:val="single" w:sz="4" w:space="0" w:color="000000"/>
            </w:tcBorders>
            <w:tcMar>
              <w:left w:w="0" w:type="dxa"/>
              <w:right w:w="0" w:type="dxa"/>
            </w:tcMar>
          </w:tcPr>
          <w:p w14:paraId="5DDD3264"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25.</w:t>
            </w:r>
          </w:p>
        </w:tc>
        <w:tc>
          <w:tcPr>
            <w:tcW w:w="4883" w:type="dxa"/>
            <w:tcBorders>
              <w:top w:val="single" w:sz="4" w:space="0" w:color="000000"/>
              <w:left w:val="single" w:sz="4" w:space="0" w:color="000000"/>
              <w:bottom w:val="single" w:sz="5" w:space="0" w:color="000000"/>
              <w:right w:val="single" w:sz="4" w:space="0" w:color="000000"/>
            </w:tcBorders>
            <w:tcMar>
              <w:left w:w="0" w:type="dxa"/>
              <w:right w:w="0" w:type="dxa"/>
            </w:tcMar>
          </w:tcPr>
          <w:p w14:paraId="09E31F44"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Стилистические особенности </w:t>
            </w:r>
            <w:r w:rsidRPr="001622AB">
              <w:rPr>
                <w:lang w:val="ru-RU"/>
              </w:rPr>
              <w:br/>
            </w:r>
            <w:r w:rsidRPr="001622AB">
              <w:rPr>
                <w:rFonts w:ascii="Times New Roman" w:eastAsia="Times New Roman" w:hAnsi="Times New Roman"/>
                <w:color w:val="000000"/>
                <w:sz w:val="24"/>
                <w:lang w:val="ru-RU"/>
              </w:rPr>
              <w:t xml:space="preserve">произношения и ударения </w:t>
            </w:r>
            <w:r w:rsidRPr="001622AB">
              <w:rPr>
                <w:lang w:val="ru-RU"/>
              </w:rPr>
              <w:br/>
            </w:r>
            <w:r w:rsidRPr="001622AB">
              <w:rPr>
                <w:rFonts w:ascii="Times New Roman" w:eastAsia="Times New Roman" w:hAnsi="Times New Roman"/>
                <w:color w:val="000000"/>
                <w:sz w:val="24"/>
                <w:lang w:val="ru-RU"/>
              </w:rPr>
              <w:t>(литературные‚ разговорные‚</w:t>
            </w:r>
            <w:r w:rsidRPr="001622AB">
              <w:rPr>
                <w:lang w:val="ru-RU"/>
              </w:rPr>
              <w:br/>
            </w:r>
            <w:r w:rsidRPr="001622AB">
              <w:rPr>
                <w:rFonts w:ascii="Times New Roman" w:eastAsia="Times New Roman" w:hAnsi="Times New Roman"/>
                <w:color w:val="000000"/>
                <w:sz w:val="24"/>
                <w:lang w:val="ru-RU"/>
              </w:rPr>
              <w:t>устарелые и профессиональные).</w:t>
            </w:r>
          </w:p>
        </w:tc>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14:paraId="69332D9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5" w:space="0" w:color="000000"/>
              <w:right w:val="single" w:sz="4" w:space="0" w:color="000000"/>
            </w:tcBorders>
            <w:tcMar>
              <w:left w:w="0" w:type="dxa"/>
              <w:right w:w="0" w:type="dxa"/>
            </w:tcMar>
          </w:tcPr>
          <w:p w14:paraId="6B6A1642"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5" w:space="0" w:color="000000"/>
              <w:right w:val="single" w:sz="4" w:space="0" w:color="000000"/>
            </w:tcBorders>
            <w:tcMar>
              <w:left w:w="0" w:type="dxa"/>
              <w:right w:w="0" w:type="dxa"/>
            </w:tcMar>
          </w:tcPr>
          <w:p w14:paraId="5FE4D89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5" w:space="0" w:color="000000"/>
              <w:right w:val="single" w:sz="4" w:space="0" w:color="000000"/>
            </w:tcBorders>
          </w:tcPr>
          <w:p w14:paraId="734A0B1B"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6955E102" w14:textId="6BC803E3"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06A991DE" w14:textId="77777777" w:rsidTr="0042241E">
        <w:trPr>
          <w:trHeight w:val="20"/>
        </w:trPr>
        <w:tc>
          <w:tcPr>
            <w:tcW w:w="503" w:type="dxa"/>
            <w:tcBorders>
              <w:top w:val="single" w:sz="5" w:space="0" w:color="000000"/>
              <w:left w:val="single" w:sz="4" w:space="0" w:color="000000"/>
              <w:bottom w:val="single" w:sz="4" w:space="0" w:color="000000"/>
              <w:right w:val="single" w:sz="4" w:space="0" w:color="000000"/>
            </w:tcBorders>
            <w:tcMar>
              <w:left w:w="0" w:type="dxa"/>
              <w:right w:w="0" w:type="dxa"/>
            </w:tcMar>
          </w:tcPr>
          <w:p w14:paraId="6261E66F"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26.</w:t>
            </w:r>
          </w:p>
        </w:tc>
        <w:tc>
          <w:tcPr>
            <w:tcW w:w="4883" w:type="dxa"/>
            <w:tcBorders>
              <w:top w:val="single" w:sz="5" w:space="0" w:color="000000"/>
              <w:left w:val="single" w:sz="4" w:space="0" w:color="000000"/>
              <w:bottom w:val="single" w:sz="4" w:space="0" w:color="000000"/>
              <w:right w:val="single" w:sz="4" w:space="0" w:color="000000"/>
            </w:tcBorders>
            <w:tcMar>
              <w:left w:w="0" w:type="dxa"/>
              <w:right w:w="0" w:type="dxa"/>
            </w:tcMar>
          </w:tcPr>
          <w:p w14:paraId="60D21939"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Нормы и варианты нормы </w:t>
            </w:r>
            <w:r w:rsidRPr="001622AB">
              <w:rPr>
                <w:lang w:val="ru-RU"/>
              </w:rPr>
              <w:br/>
            </w:r>
            <w:r w:rsidRPr="001622AB">
              <w:rPr>
                <w:rFonts w:ascii="Times New Roman" w:eastAsia="Times New Roman" w:hAnsi="Times New Roman"/>
                <w:color w:val="000000"/>
                <w:sz w:val="24"/>
                <w:lang w:val="ru-RU"/>
              </w:rPr>
              <w:t xml:space="preserve">произношения заимствованных слов, отдельных грамматических форм; </w:t>
            </w:r>
            <w:r w:rsidRPr="001622AB">
              <w:rPr>
                <w:lang w:val="ru-RU"/>
              </w:rPr>
              <w:br/>
            </w:r>
            <w:r w:rsidRPr="001622AB">
              <w:rPr>
                <w:rFonts w:ascii="Times New Roman" w:eastAsia="Times New Roman" w:hAnsi="Times New Roman"/>
                <w:color w:val="000000"/>
                <w:sz w:val="24"/>
                <w:lang w:val="ru-RU"/>
              </w:rPr>
              <w:t xml:space="preserve">нормы ударения в отдельных формах: ударение в форме родительного </w:t>
            </w:r>
            <w:r w:rsidRPr="001622AB">
              <w:rPr>
                <w:lang w:val="ru-RU"/>
              </w:rPr>
              <w:br/>
            </w:r>
            <w:r w:rsidRPr="001622AB">
              <w:rPr>
                <w:rFonts w:ascii="Times New Roman" w:eastAsia="Times New Roman" w:hAnsi="Times New Roman"/>
                <w:color w:val="000000"/>
                <w:sz w:val="24"/>
                <w:lang w:val="ru-RU"/>
              </w:rPr>
              <w:t xml:space="preserve">падежа множественного числа </w:t>
            </w:r>
            <w:r w:rsidRPr="001622AB">
              <w:rPr>
                <w:lang w:val="ru-RU"/>
              </w:rPr>
              <w:br/>
            </w:r>
            <w:r w:rsidRPr="001622AB">
              <w:rPr>
                <w:rFonts w:ascii="Times New Roman" w:eastAsia="Times New Roman" w:hAnsi="Times New Roman"/>
                <w:color w:val="000000"/>
                <w:sz w:val="24"/>
                <w:lang w:val="ru-RU"/>
              </w:rPr>
              <w:t xml:space="preserve">существительных; ударение в кратких формах прилагательных; подвижное ударение в глаголах; ударение в </w:t>
            </w:r>
            <w:r w:rsidRPr="001622AB">
              <w:rPr>
                <w:lang w:val="ru-RU"/>
              </w:rPr>
              <w:br/>
            </w:r>
            <w:r w:rsidRPr="001622AB">
              <w:rPr>
                <w:rFonts w:ascii="Times New Roman" w:eastAsia="Times New Roman" w:hAnsi="Times New Roman"/>
                <w:color w:val="000000"/>
                <w:sz w:val="24"/>
                <w:lang w:val="ru-RU"/>
              </w:rPr>
              <w:t xml:space="preserve">формах глагола прошедшего времени; ударение в возвратных глаголах в </w:t>
            </w:r>
            <w:r w:rsidRPr="001622AB">
              <w:rPr>
                <w:lang w:val="ru-RU"/>
              </w:rPr>
              <w:br/>
            </w:r>
            <w:r w:rsidRPr="001622AB">
              <w:rPr>
                <w:rFonts w:ascii="Times New Roman" w:eastAsia="Times New Roman" w:hAnsi="Times New Roman"/>
                <w:color w:val="000000"/>
                <w:sz w:val="24"/>
                <w:lang w:val="ru-RU"/>
              </w:rPr>
              <w:t xml:space="preserve">формах прошедшего времени </w:t>
            </w:r>
            <w:r w:rsidRPr="001622AB">
              <w:rPr>
                <w:lang w:val="ru-RU"/>
              </w:rPr>
              <w:br/>
            </w:r>
            <w:r w:rsidRPr="001622AB">
              <w:rPr>
                <w:rFonts w:ascii="Times New Roman" w:eastAsia="Times New Roman" w:hAnsi="Times New Roman"/>
                <w:color w:val="000000"/>
                <w:sz w:val="24"/>
                <w:lang w:val="ru-RU"/>
              </w:rPr>
              <w:t xml:space="preserve">мужского рода; ударение в формах глаголов </w:t>
            </w:r>
            <w:r>
              <w:rPr>
                <w:rFonts w:ascii="Times New Roman" w:eastAsia="Times New Roman" w:hAnsi="Times New Roman"/>
                <w:color w:val="000000"/>
                <w:sz w:val="24"/>
              </w:rPr>
              <w:t>II</w:t>
            </w:r>
            <w:r w:rsidRPr="001622AB">
              <w:rPr>
                <w:rFonts w:ascii="Times New Roman" w:eastAsia="Times New Roman" w:hAnsi="Times New Roman"/>
                <w:color w:val="000000"/>
                <w:sz w:val="24"/>
                <w:lang w:val="ru-RU"/>
              </w:rPr>
              <w:t xml:space="preserve"> спряжения на -ить.</w:t>
            </w:r>
          </w:p>
        </w:tc>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771E84E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5" w:space="0" w:color="000000"/>
              <w:left w:val="single" w:sz="4" w:space="0" w:color="000000"/>
              <w:bottom w:val="single" w:sz="4" w:space="0" w:color="000000"/>
              <w:right w:val="single" w:sz="4" w:space="0" w:color="000000"/>
            </w:tcBorders>
            <w:tcMar>
              <w:left w:w="0" w:type="dxa"/>
              <w:right w:w="0" w:type="dxa"/>
            </w:tcMar>
          </w:tcPr>
          <w:p w14:paraId="68DEADD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5" w:space="0" w:color="000000"/>
              <w:left w:val="single" w:sz="4" w:space="0" w:color="000000"/>
              <w:bottom w:val="single" w:sz="4" w:space="0" w:color="000000"/>
              <w:right w:val="single" w:sz="4" w:space="0" w:color="000000"/>
            </w:tcBorders>
            <w:tcMar>
              <w:left w:w="0" w:type="dxa"/>
              <w:right w:w="0" w:type="dxa"/>
            </w:tcMar>
          </w:tcPr>
          <w:p w14:paraId="41C1375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5" w:space="0" w:color="000000"/>
              <w:left w:val="single" w:sz="4" w:space="0" w:color="000000"/>
              <w:bottom w:val="single" w:sz="4" w:space="0" w:color="000000"/>
              <w:right w:val="single" w:sz="4" w:space="0" w:color="000000"/>
            </w:tcBorders>
          </w:tcPr>
          <w:p w14:paraId="5A42DB1D"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2C7459E6" w14:textId="7A98FD85"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48ECE9C3"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DA5CD"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27.</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E6D21"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Основные лексические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D8C0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1470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F902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FDEAFED"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9ADC9" w14:textId="51DCD4DB"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1CABA2CC" w14:textId="77777777" w:rsidTr="0042241E">
        <w:trPr>
          <w:trHeight w:val="20"/>
        </w:trPr>
        <w:tc>
          <w:tcPr>
            <w:tcW w:w="503" w:type="dxa"/>
            <w:tcBorders>
              <w:top w:val="single" w:sz="4" w:space="0" w:color="000000"/>
              <w:left w:val="single" w:sz="4" w:space="0" w:color="000000"/>
              <w:bottom w:val="single" w:sz="5" w:space="0" w:color="000000"/>
              <w:right w:val="single" w:sz="4" w:space="0" w:color="000000"/>
            </w:tcBorders>
            <w:tcMar>
              <w:left w:w="0" w:type="dxa"/>
              <w:right w:w="0" w:type="dxa"/>
            </w:tcMar>
          </w:tcPr>
          <w:p w14:paraId="43D0AD57"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28.</w:t>
            </w:r>
          </w:p>
        </w:tc>
        <w:tc>
          <w:tcPr>
            <w:tcW w:w="4883" w:type="dxa"/>
            <w:tcBorders>
              <w:top w:val="single" w:sz="4" w:space="0" w:color="000000"/>
              <w:left w:val="single" w:sz="4" w:space="0" w:color="000000"/>
              <w:bottom w:val="single" w:sz="5" w:space="0" w:color="000000"/>
              <w:right w:val="single" w:sz="4" w:space="0" w:color="000000"/>
            </w:tcBorders>
            <w:tcMar>
              <w:left w:w="0" w:type="dxa"/>
              <w:right w:w="0" w:type="dxa"/>
            </w:tcMar>
          </w:tcPr>
          <w:p w14:paraId="3796B1BB"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Синонимы и точность речи. Смысловые‚ стилистические особенности употребления синонимов. </w:t>
            </w:r>
          </w:p>
        </w:tc>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14:paraId="2B2D259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5" w:space="0" w:color="000000"/>
              <w:right w:val="single" w:sz="4" w:space="0" w:color="000000"/>
            </w:tcBorders>
            <w:tcMar>
              <w:left w:w="0" w:type="dxa"/>
              <w:right w:w="0" w:type="dxa"/>
            </w:tcMar>
          </w:tcPr>
          <w:p w14:paraId="7E07860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5" w:space="0" w:color="000000"/>
              <w:right w:val="single" w:sz="4" w:space="0" w:color="000000"/>
            </w:tcBorders>
            <w:tcMar>
              <w:left w:w="0" w:type="dxa"/>
              <w:right w:w="0" w:type="dxa"/>
            </w:tcMar>
          </w:tcPr>
          <w:p w14:paraId="01AD2CD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5" w:space="0" w:color="000000"/>
              <w:right w:val="single" w:sz="4" w:space="0" w:color="000000"/>
            </w:tcBorders>
          </w:tcPr>
          <w:p w14:paraId="22317732"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6B9DB813" w14:textId="3D0FCCD2"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080F96C9" w14:textId="77777777" w:rsidTr="0042241E">
        <w:trPr>
          <w:trHeight w:val="20"/>
        </w:trPr>
        <w:tc>
          <w:tcPr>
            <w:tcW w:w="503" w:type="dxa"/>
            <w:tcBorders>
              <w:top w:val="single" w:sz="5" w:space="0" w:color="000000"/>
              <w:left w:val="single" w:sz="4" w:space="0" w:color="000000"/>
              <w:bottom w:val="single" w:sz="4" w:space="0" w:color="000000"/>
              <w:right w:val="single" w:sz="4" w:space="0" w:color="000000"/>
            </w:tcBorders>
            <w:tcMar>
              <w:left w:w="0" w:type="dxa"/>
              <w:right w:w="0" w:type="dxa"/>
            </w:tcMar>
          </w:tcPr>
          <w:p w14:paraId="7F913A42"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29.</w:t>
            </w:r>
          </w:p>
        </w:tc>
        <w:tc>
          <w:tcPr>
            <w:tcW w:w="4883" w:type="dxa"/>
            <w:tcBorders>
              <w:top w:val="single" w:sz="5" w:space="0" w:color="000000"/>
              <w:left w:val="single" w:sz="4" w:space="0" w:color="000000"/>
              <w:bottom w:val="single" w:sz="4" w:space="0" w:color="000000"/>
              <w:right w:val="single" w:sz="4" w:space="0" w:color="000000"/>
            </w:tcBorders>
            <w:tcMar>
              <w:left w:w="0" w:type="dxa"/>
              <w:right w:w="0" w:type="dxa"/>
            </w:tcMar>
          </w:tcPr>
          <w:p w14:paraId="0174E121"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Антонимы и точность речи. Смысловые‚ стилистические особенности употребления антонимов. </w:t>
            </w:r>
          </w:p>
        </w:tc>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7BED58D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5" w:space="0" w:color="000000"/>
              <w:left w:val="single" w:sz="4" w:space="0" w:color="000000"/>
              <w:bottom w:val="single" w:sz="4" w:space="0" w:color="000000"/>
              <w:right w:val="single" w:sz="4" w:space="0" w:color="000000"/>
            </w:tcBorders>
            <w:tcMar>
              <w:left w:w="0" w:type="dxa"/>
              <w:right w:w="0" w:type="dxa"/>
            </w:tcMar>
          </w:tcPr>
          <w:p w14:paraId="5B77517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5" w:space="0" w:color="000000"/>
              <w:left w:val="single" w:sz="4" w:space="0" w:color="000000"/>
              <w:bottom w:val="single" w:sz="4" w:space="0" w:color="000000"/>
              <w:right w:val="single" w:sz="4" w:space="0" w:color="000000"/>
            </w:tcBorders>
            <w:tcMar>
              <w:left w:w="0" w:type="dxa"/>
              <w:right w:w="0" w:type="dxa"/>
            </w:tcMar>
          </w:tcPr>
          <w:p w14:paraId="0B7CD0D8"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5" w:space="0" w:color="000000"/>
              <w:left w:val="single" w:sz="4" w:space="0" w:color="000000"/>
              <w:bottom w:val="single" w:sz="4" w:space="0" w:color="000000"/>
              <w:right w:val="single" w:sz="4" w:space="0" w:color="000000"/>
            </w:tcBorders>
          </w:tcPr>
          <w:p w14:paraId="1BD96E8F"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4E64B20E" w14:textId="5EB68A03"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351FCC3B"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84C5F"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30.</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6D0ED"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Лексические омонимы и точность речи. Смысловые‚ стилистические особенности употребления </w:t>
            </w:r>
            <w:r w:rsidRPr="001622AB">
              <w:rPr>
                <w:lang w:val="ru-RU"/>
              </w:rPr>
              <w:br/>
            </w:r>
            <w:r w:rsidRPr="001622AB">
              <w:rPr>
                <w:rFonts w:ascii="Times New Roman" w:eastAsia="Times New Roman" w:hAnsi="Times New Roman"/>
                <w:color w:val="000000"/>
                <w:sz w:val="24"/>
                <w:lang w:val="ru-RU"/>
              </w:rPr>
              <w:t>лексических омонимов.</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9C39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1CAE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2DA1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CA44A49"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55EBA" w14:textId="7F7312C7"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0151FBB5"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AB1ED"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31.</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8974F"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Типичные речевые ошибки‚ связанные с употреблением синонимов‚</w:t>
            </w:r>
            <w:r w:rsidRPr="001622AB">
              <w:rPr>
                <w:lang w:val="ru-RU"/>
              </w:rPr>
              <w:br/>
            </w:r>
            <w:r w:rsidRPr="001622AB">
              <w:rPr>
                <w:rFonts w:ascii="Times New Roman" w:eastAsia="Times New Roman" w:hAnsi="Times New Roman"/>
                <w:color w:val="000000"/>
                <w:sz w:val="24"/>
                <w:lang w:val="ru-RU"/>
              </w:rPr>
              <w:t>антонимов и лексических омонимов в речи.</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16CB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593F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9FD2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C156C3B"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201F5" w14:textId="45C2C53C"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rsidRPr="00B05411" w14:paraId="6E5125C3"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CD384"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32.</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B68EF"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Практическое занятие. Типичные </w:t>
            </w:r>
            <w:r w:rsidRPr="001622AB">
              <w:rPr>
                <w:lang w:val="ru-RU"/>
              </w:rPr>
              <w:br/>
            </w:r>
            <w:r w:rsidRPr="001622AB">
              <w:rPr>
                <w:rFonts w:ascii="Times New Roman" w:eastAsia="Times New Roman" w:hAnsi="Times New Roman"/>
                <w:color w:val="000000"/>
                <w:sz w:val="24"/>
                <w:lang w:val="ru-RU"/>
              </w:rPr>
              <w:t xml:space="preserve">речевые ошибки‚ связанные с </w:t>
            </w:r>
            <w:r w:rsidRPr="001622AB">
              <w:rPr>
                <w:lang w:val="ru-RU"/>
              </w:rPr>
              <w:br/>
            </w:r>
            <w:r w:rsidRPr="001622AB">
              <w:rPr>
                <w:rFonts w:ascii="Times New Roman" w:eastAsia="Times New Roman" w:hAnsi="Times New Roman"/>
                <w:color w:val="000000"/>
                <w:sz w:val="24"/>
                <w:lang w:val="ru-RU"/>
              </w:rPr>
              <w:t>употреблением синонимов‚ антонимов и лексических омонимов в речи.</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E58DE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3066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A8680"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5EB4E69B" w14:textId="77777777" w:rsidR="0042241E" w:rsidRPr="001622AB" w:rsidRDefault="0042241E" w:rsidP="001622AB">
            <w:pPr>
              <w:autoSpaceDE w:val="0"/>
              <w:autoSpaceDN w:val="0"/>
              <w:spacing w:after="0" w:line="240" w:lineRule="auto"/>
              <w:ind w:left="72"/>
              <w:rPr>
                <w:rFonts w:ascii="Times New Roman" w:eastAsia="Times New Roman" w:hAnsi="Times New Roman"/>
                <w:color w:val="000000"/>
                <w:sz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69C91" w14:textId="3CE600AE" w:rsidR="0042241E" w:rsidRPr="001622AB" w:rsidRDefault="0042241E"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2241E" w14:paraId="7B0D5197"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2A7CC"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lastRenderedPageBreak/>
              <w:t>33.</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BFD9F" w14:textId="77777777" w:rsidR="0042241E" w:rsidRDefault="0042241E" w:rsidP="0042241E">
            <w:pPr>
              <w:autoSpaceDE w:val="0"/>
              <w:autoSpaceDN w:val="0"/>
              <w:spacing w:after="0" w:line="240" w:lineRule="auto"/>
              <w:ind w:left="72" w:right="135"/>
            </w:pPr>
            <w:r w:rsidRPr="001622AB">
              <w:rPr>
                <w:rFonts w:ascii="Times New Roman" w:eastAsia="Times New Roman" w:hAnsi="Times New Roman"/>
                <w:color w:val="000000"/>
                <w:sz w:val="24"/>
                <w:lang w:val="ru-RU"/>
              </w:rPr>
              <w:t xml:space="preserve">Основные грамматические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w:t>
            </w:r>
            <w:r>
              <w:rPr>
                <w:rFonts w:ascii="Times New Roman" w:eastAsia="Times New Roman" w:hAnsi="Times New Roman"/>
                <w:color w:val="000000"/>
                <w:sz w:val="24"/>
              </w:rPr>
              <w:t xml:space="preserve">Отражение вариантов </w:t>
            </w:r>
            <w:r>
              <w:br/>
            </w:r>
            <w:r>
              <w:rPr>
                <w:rFonts w:ascii="Times New Roman" w:eastAsia="Times New Roman" w:hAnsi="Times New Roman"/>
                <w:color w:val="000000"/>
                <w:sz w:val="24"/>
              </w:rPr>
              <w:t>грамматической нормы в словарях и справочниках.</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DA5A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9299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EA1D0"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6F0B27C"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2755E" w14:textId="5CFFA884"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0926C14A"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001C5"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34.</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0BC68"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Склонение русских и иностранных </w:t>
            </w:r>
            <w:r w:rsidRPr="001622AB">
              <w:rPr>
                <w:lang w:val="ru-RU"/>
              </w:rPr>
              <w:br/>
            </w:r>
            <w:r w:rsidRPr="001622AB">
              <w:rPr>
                <w:rFonts w:ascii="Times New Roman" w:eastAsia="Times New Roman" w:hAnsi="Times New Roman"/>
                <w:color w:val="000000"/>
                <w:sz w:val="24"/>
                <w:lang w:val="ru-RU"/>
              </w:rPr>
              <w:t xml:space="preserve">имён и фамилий; названий </w:t>
            </w:r>
            <w:r w:rsidRPr="001622AB">
              <w:rPr>
                <w:lang w:val="ru-RU"/>
              </w:rPr>
              <w:br/>
            </w:r>
            <w:r w:rsidRPr="001622AB">
              <w:rPr>
                <w:rFonts w:ascii="Times New Roman" w:eastAsia="Times New Roman" w:hAnsi="Times New Roman"/>
                <w:color w:val="000000"/>
                <w:sz w:val="24"/>
                <w:lang w:val="ru-RU"/>
              </w:rPr>
              <w:t xml:space="preserve">географических объектов; </w:t>
            </w:r>
            <w:r w:rsidRPr="001622AB">
              <w:rPr>
                <w:lang w:val="ru-RU"/>
              </w:rPr>
              <w:br/>
            </w:r>
            <w:r w:rsidRPr="001622AB">
              <w:rPr>
                <w:rFonts w:ascii="Times New Roman" w:eastAsia="Times New Roman" w:hAnsi="Times New Roman"/>
                <w:color w:val="000000"/>
                <w:sz w:val="24"/>
                <w:lang w:val="ru-RU"/>
              </w:rPr>
              <w:t xml:space="preserve">именительный падеж множественного числа существительных на -а/-я и -ы/-и; родительный падеж множественного числа существительных мужского и среднего рода с нулевым окончанием и окончанием -ов; родительный падеж множественного числа </w:t>
            </w:r>
            <w:r w:rsidRPr="001622AB">
              <w:rPr>
                <w:lang w:val="ru-RU"/>
              </w:rPr>
              <w:br/>
            </w:r>
            <w:r w:rsidRPr="001622AB">
              <w:rPr>
                <w:rFonts w:ascii="Times New Roman" w:eastAsia="Times New Roman" w:hAnsi="Times New Roman"/>
                <w:color w:val="000000"/>
                <w:sz w:val="24"/>
                <w:lang w:val="ru-RU"/>
              </w:rPr>
              <w:t xml:space="preserve">существительных женского рода на -ня; творительный падеж </w:t>
            </w:r>
            <w:r w:rsidRPr="001622AB">
              <w:rPr>
                <w:lang w:val="ru-RU"/>
              </w:rPr>
              <w:br/>
            </w:r>
            <w:r w:rsidRPr="001622AB">
              <w:rPr>
                <w:rFonts w:ascii="Times New Roman" w:eastAsia="Times New Roman" w:hAnsi="Times New Roman"/>
                <w:color w:val="000000"/>
                <w:sz w:val="24"/>
                <w:lang w:val="ru-RU"/>
              </w:rPr>
              <w:t xml:space="preserve">множественного числа </w:t>
            </w:r>
            <w:r w:rsidRPr="001622AB">
              <w:rPr>
                <w:lang w:val="ru-RU"/>
              </w:rPr>
              <w:br/>
            </w:r>
            <w:r w:rsidRPr="001622AB">
              <w:rPr>
                <w:rFonts w:ascii="Times New Roman" w:eastAsia="Times New Roman" w:hAnsi="Times New Roman"/>
                <w:color w:val="000000"/>
                <w:sz w:val="24"/>
                <w:lang w:val="ru-RU"/>
              </w:rPr>
              <w:t xml:space="preserve">существительных 3-го склонения; </w:t>
            </w:r>
            <w:r w:rsidRPr="001622AB">
              <w:rPr>
                <w:lang w:val="ru-RU"/>
              </w:rPr>
              <w:br/>
            </w:r>
            <w:r w:rsidRPr="001622AB">
              <w:rPr>
                <w:rFonts w:ascii="Times New Roman" w:eastAsia="Times New Roman" w:hAnsi="Times New Roman"/>
                <w:color w:val="000000"/>
                <w:sz w:val="24"/>
                <w:lang w:val="ru-RU"/>
              </w:rPr>
              <w:t xml:space="preserve">родительный падеж единственного </w:t>
            </w:r>
            <w:r w:rsidRPr="001622AB">
              <w:rPr>
                <w:lang w:val="ru-RU"/>
              </w:rPr>
              <w:br/>
            </w:r>
            <w:r w:rsidRPr="001622AB">
              <w:rPr>
                <w:rFonts w:ascii="Times New Roman" w:eastAsia="Times New Roman" w:hAnsi="Times New Roman"/>
                <w:color w:val="000000"/>
                <w:sz w:val="24"/>
                <w:lang w:val="ru-RU"/>
              </w:rPr>
              <w:t xml:space="preserve">числа существительных мужского </w:t>
            </w:r>
            <w:r w:rsidRPr="001622AB">
              <w:rPr>
                <w:lang w:val="ru-RU"/>
              </w:rPr>
              <w:br/>
            </w:r>
            <w:r w:rsidRPr="001622AB">
              <w:rPr>
                <w:rFonts w:ascii="Times New Roman" w:eastAsia="Times New Roman" w:hAnsi="Times New Roman"/>
                <w:color w:val="000000"/>
                <w:sz w:val="24"/>
                <w:lang w:val="ru-RU"/>
              </w:rPr>
              <w:t>рода.</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8B37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9428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A29A2"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381B793"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BF79A" w14:textId="6AFC136A"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74E44EED"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1EE8E"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35.</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6B979AE"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Варианты грамматической нормы: </w:t>
            </w:r>
            <w:r w:rsidRPr="001622AB">
              <w:rPr>
                <w:lang w:val="ru-RU"/>
              </w:rPr>
              <w:br/>
            </w:r>
            <w:r w:rsidRPr="001622AB">
              <w:rPr>
                <w:rFonts w:ascii="Times New Roman" w:eastAsia="Times New Roman" w:hAnsi="Times New Roman"/>
                <w:color w:val="000000"/>
                <w:sz w:val="24"/>
                <w:lang w:val="ru-RU"/>
              </w:rPr>
              <w:t xml:space="preserve">литературные и разговорные падежные формы имён существительных.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DD59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8B3D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8F83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6E4111B"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7CC46" w14:textId="026C7C2A"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3A146BC9"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4CE75"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36.</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16227"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Нормативные и ненормативные формы имён существительных.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F518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870D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D505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6730631"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E4076A4" w14:textId="4670F4FA"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5EE8F11E"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C77E1C0"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37.</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C5385"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Нормы употребления имён </w:t>
            </w:r>
            <w:r w:rsidRPr="001622AB">
              <w:rPr>
                <w:lang w:val="ru-RU"/>
              </w:rPr>
              <w:br/>
            </w:r>
            <w:r w:rsidRPr="001622AB">
              <w:rPr>
                <w:rFonts w:ascii="Times New Roman" w:eastAsia="Times New Roman" w:hAnsi="Times New Roman"/>
                <w:color w:val="000000"/>
                <w:sz w:val="24"/>
                <w:lang w:val="ru-RU"/>
              </w:rPr>
              <w:t xml:space="preserve">прилагательных в формах </w:t>
            </w:r>
            <w:r w:rsidRPr="001622AB">
              <w:rPr>
                <w:lang w:val="ru-RU"/>
              </w:rPr>
              <w:br/>
            </w:r>
            <w:r w:rsidRPr="001622AB">
              <w:rPr>
                <w:rFonts w:ascii="Times New Roman" w:eastAsia="Times New Roman" w:hAnsi="Times New Roman"/>
                <w:color w:val="000000"/>
                <w:sz w:val="24"/>
                <w:lang w:val="ru-RU"/>
              </w:rPr>
              <w:t>сравнительной степени, в краткой форме; местоимений‚ порядковых и количественных числительных.</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D0E2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5ADA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41A0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82B34FB"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6DB54" w14:textId="35C16ACE"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rsidRPr="00B05411" w14:paraId="429AA43C"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A8CE3"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38.</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B8807"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Практическое занятие. Типичные грамматические ошибки в речи.</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E564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119A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F2853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6542E803" w14:textId="77777777" w:rsidR="0042241E" w:rsidRPr="001622AB" w:rsidRDefault="0042241E" w:rsidP="001622AB">
            <w:pPr>
              <w:autoSpaceDE w:val="0"/>
              <w:autoSpaceDN w:val="0"/>
              <w:spacing w:after="0" w:line="240" w:lineRule="auto"/>
              <w:ind w:left="72"/>
              <w:rPr>
                <w:rFonts w:ascii="Times New Roman" w:eastAsia="Times New Roman" w:hAnsi="Times New Roman"/>
                <w:color w:val="000000"/>
                <w:sz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D95D9" w14:textId="0C9C5A5A" w:rsidR="0042241E" w:rsidRPr="001622AB" w:rsidRDefault="0042241E"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2241E" w14:paraId="70F91D4B"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B7C1F"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39.</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58170"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Национальные особенности речевого этикета.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366C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B9A6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ED8F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C9AE0E4"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5CE54" w14:textId="52CBB991"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19D5877F"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5A99B"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40.</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858C7"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Принципы этикетного общения, лежащие в основе национального речевого этикета.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2B058"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408F1"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7F1D2"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3570478D"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4F12F" w14:textId="0CB27647"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373C4575"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BCA6F"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41.</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1E01C"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Устойчивые формулы речевого этикета в общении.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F7F92"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DBF02"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587B1"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4DA3E5F"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37495" w14:textId="2F75CA2F"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3BF4A098"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15E5E"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42.</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DECDA"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Этикетные формулы начала и конца общения, похвалы и комплимента, </w:t>
            </w:r>
            <w:r w:rsidRPr="001622AB">
              <w:rPr>
                <w:lang w:val="ru-RU"/>
              </w:rPr>
              <w:br/>
            </w:r>
            <w:r w:rsidRPr="001622AB">
              <w:rPr>
                <w:rFonts w:ascii="Times New Roman" w:eastAsia="Times New Roman" w:hAnsi="Times New Roman"/>
                <w:color w:val="000000"/>
                <w:sz w:val="24"/>
                <w:lang w:val="ru-RU"/>
              </w:rPr>
              <w:t>благодарности, сочувствия‚ утешения.</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4439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1838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0523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ACBD510"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F2FAB" w14:textId="53979F6C"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AA24176"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1A93B"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43.</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6173F"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Этикетные формулы начала и конца общения, похвалы и комплимента, </w:t>
            </w:r>
            <w:r w:rsidRPr="001622AB">
              <w:rPr>
                <w:lang w:val="ru-RU"/>
              </w:rPr>
              <w:br/>
            </w:r>
            <w:r w:rsidRPr="001622AB">
              <w:rPr>
                <w:rFonts w:ascii="Times New Roman" w:eastAsia="Times New Roman" w:hAnsi="Times New Roman"/>
                <w:color w:val="000000"/>
                <w:sz w:val="24"/>
                <w:lang w:val="ru-RU"/>
              </w:rPr>
              <w:t>благодарности, сочувствия‚ утешения.</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6AB6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B186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46D9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7B071D3"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D97B8" w14:textId="78B9B70D"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1F9881AA"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640FA"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44.</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7B35B"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 Проверочная работа № 2</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D8595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829B0"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3F8B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BA63725" w14:textId="77777777" w:rsidR="0042241E" w:rsidRDefault="0042241E" w:rsidP="001622AB">
            <w:pPr>
              <w:autoSpaceDE w:val="0"/>
              <w:autoSpaceDN w:val="0"/>
              <w:spacing w:after="0" w:line="240" w:lineRule="auto"/>
              <w:ind w:left="72" w:right="288"/>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94BAA" w14:textId="170B681F" w:rsidR="0042241E" w:rsidRDefault="0042241E" w:rsidP="001622AB">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42241E" w14:paraId="105AC257"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3267B"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45.</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820B6"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Эффективные приёмы чтения.</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BD2C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16B3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AF7C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BB07794"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10648" w14:textId="229E3DAA"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2371BF2E"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E3057"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46.</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13DF0"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Предтекстовый, текстовый и послетекстовый этапы работы.</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2133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784C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D02C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61C9F55"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0999B" w14:textId="2BE833EC"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32765EEB" w14:textId="77777777" w:rsidTr="0042241E">
        <w:trPr>
          <w:trHeight w:val="20"/>
        </w:trPr>
        <w:tc>
          <w:tcPr>
            <w:tcW w:w="503" w:type="dxa"/>
            <w:tcBorders>
              <w:top w:val="single" w:sz="4" w:space="0" w:color="000000"/>
              <w:left w:val="single" w:sz="4" w:space="0" w:color="000000"/>
              <w:bottom w:val="single" w:sz="5" w:space="0" w:color="000000"/>
              <w:right w:val="single" w:sz="4" w:space="0" w:color="000000"/>
            </w:tcBorders>
            <w:tcMar>
              <w:left w:w="0" w:type="dxa"/>
              <w:right w:w="0" w:type="dxa"/>
            </w:tcMar>
          </w:tcPr>
          <w:p w14:paraId="5DC00274"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47.</w:t>
            </w:r>
          </w:p>
        </w:tc>
        <w:tc>
          <w:tcPr>
            <w:tcW w:w="4883" w:type="dxa"/>
            <w:tcBorders>
              <w:top w:val="single" w:sz="4" w:space="0" w:color="000000"/>
              <w:left w:val="single" w:sz="4" w:space="0" w:color="000000"/>
              <w:bottom w:val="single" w:sz="5" w:space="0" w:color="000000"/>
              <w:right w:val="single" w:sz="4" w:space="0" w:color="000000"/>
            </w:tcBorders>
            <w:tcMar>
              <w:left w:w="0" w:type="dxa"/>
              <w:right w:w="0" w:type="dxa"/>
            </w:tcMar>
          </w:tcPr>
          <w:p w14:paraId="2A2B0591"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Текст. Тексты описательного типа: </w:t>
            </w:r>
            <w:r w:rsidRPr="001622AB">
              <w:rPr>
                <w:rFonts w:ascii="Times New Roman" w:eastAsia="Times New Roman" w:hAnsi="Times New Roman"/>
                <w:color w:val="000000"/>
                <w:sz w:val="24"/>
                <w:lang w:val="ru-RU"/>
              </w:rPr>
              <w:lastRenderedPageBreak/>
              <w:t>определение, собственно описание, пояснение.</w:t>
            </w:r>
          </w:p>
        </w:tc>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14:paraId="4F8154F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lastRenderedPageBreak/>
              <w:t>1</w:t>
            </w:r>
          </w:p>
        </w:tc>
        <w:tc>
          <w:tcPr>
            <w:tcW w:w="708" w:type="dxa"/>
            <w:tcBorders>
              <w:top w:val="single" w:sz="4" w:space="0" w:color="000000"/>
              <w:left w:val="single" w:sz="4" w:space="0" w:color="000000"/>
              <w:bottom w:val="single" w:sz="5" w:space="0" w:color="000000"/>
              <w:right w:val="single" w:sz="4" w:space="0" w:color="000000"/>
            </w:tcBorders>
            <w:tcMar>
              <w:left w:w="0" w:type="dxa"/>
              <w:right w:w="0" w:type="dxa"/>
            </w:tcMar>
          </w:tcPr>
          <w:p w14:paraId="2FA5073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5" w:space="0" w:color="000000"/>
              <w:right w:val="single" w:sz="4" w:space="0" w:color="000000"/>
            </w:tcBorders>
            <w:tcMar>
              <w:left w:w="0" w:type="dxa"/>
              <w:right w:w="0" w:type="dxa"/>
            </w:tcMar>
          </w:tcPr>
          <w:p w14:paraId="69124BA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5" w:space="0" w:color="000000"/>
              <w:right w:val="single" w:sz="4" w:space="0" w:color="000000"/>
            </w:tcBorders>
          </w:tcPr>
          <w:p w14:paraId="491338E3"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7DEE1A5D" w14:textId="13193502"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E8E46DE" w14:textId="77777777" w:rsidTr="0042241E">
        <w:trPr>
          <w:trHeight w:val="20"/>
        </w:trPr>
        <w:tc>
          <w:tcPr>
            <w:tcW w:w="503" w:type="dxa"/>
            <w:tcBorders>
              <w:top w:val="single" w:sz="5" w:space="0" w:color="000000"/>
              <w:left w:val="single" w:sz="4" w:space="0" w:color="000000"/>
              <w:bottom w:val="single" w:sz="4" w:space="0" w:color="000000"/>
              <w:right w:val="single" w:sz="4" w:space="0" w:color="000000"/>
            </w:tcBorders>
            <w:tcMar>
              <w:left w:w="0" w:type="dxa"/>
              <w:right w:w="0" w:type="dxa"/>
            </w:tcMar>
          </w:tcPr>
          <w:p w14:paraId="02241E0A"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48.</w:t>
            </w:r>
          </w:p>
        </w:tc>
        <w:tc>
          <w:tcPr>
            <w:tcW w:w="4883" w:type="dxa"/>
            <w:tcBorders>
              <w:top w:val="single" w:sz="5" w:space="0" w:color="000000"/>
              <w:left w:val="single" w:sz="4" w:space="0" w:color="000000"/>
              <w:bottom w:val="single" w:sz="4" w:space="0" w:color="000000"/>
              <w:right w:val="single" w:sz="4" w:space="0" w:color="000000"/>
            </w:tcBorders>
            <w:tcMar>
              <w:left w:w="0" w:type="dxa"/>
              <w:right w:w="0" w:type="dxa"/>
            </w:tcMar>
          </w:tcPr>
          <w:p w14:paraId="3EA10FBE"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Текст. Особенности построения.</w:t>
            </w:r>
          </w:p>
        </w:tc>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43E5C90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5" w:space="0" w:color="000000"/>
              <w:left w:val="single" w:sz="4" w:space="0" w:color="000000"/>
              <w:bottom w:val="single" w:sz="4" w:space="0" w:color="000000"/>
              <w:right w:val="single" w:sz="4" w:space="0" w:color="000000"/>
            </w:tcBorders>
            <w:tcMar>
              <w:left w:w="0" w:type="dxa"/>
              <w:right w:w="0" w:type="dxa"/>
            </w:tcMar>
          </w:tcPr>
          <w:p w14:paraId="615D528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5" w:space="0" w:color="000000"/>
              <w:left w:val="single" w:sz="4" w:space="0" w:color="000000"/>
              <w:bottom w:val="single" w:sz="4" w:space="0" w:color="000000"/>
              <w:right w:val="single" w:sz="4" w:space="0" w:color="000000"/>
            </w:tcBorders>
            <w:tcMar>
              <w:left w:w="0" w:type="dxa"/>
              <w:right w:w="0" w:type="dxa"/>
            </w:tcMar>
          </w:tcPr>
          <w:p w14:paraId="5433E81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5" w:space="0" w:color="000000"/>
              <w:left w:val="single" w:sz="4" w:space="0" w:color="000000"/>
              <w:bottom w:val="single" w:sz="4" w:space="0" w:color="000000"/>
              <w:right w:val="single" w:sz="4" w:space="0" w:color="000000"/>
            </w:tcBorders>
          </w:tcPr>
          <w:p w14:paraId="465A38D7"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665BE5DD" w14:textId="017A27EC"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29FFDA7C"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1AEF4"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49.</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1ADAA"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Разговорная речь.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0499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42934"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D99B0"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490B1FA8"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DE10F" w14:textId="0E435B1D"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297B6B2C"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D9F50"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50.</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598DB"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Рассказ о событии, «бывальщины».</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5C66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923C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E524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4DC89E73"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71E1F" w14:textId="4ACA4BBE"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5979E40C"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7ECB3DA3"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51.</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8A16E"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Учебно-научный стиль.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5E5A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9338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BA54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F17BA05"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B074B4" w14:textId="2473873B"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550FBDEE"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E8537"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52.</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9552F"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Словарная статья, её строение.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5F3D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88468"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C429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F70A51E"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2F577" w14:textId="4C485EFB"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54E323A8"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63C49"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53.</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39AC8"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Научное сообщение (устный ответ).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5B17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5EEA8"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51875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45BF0C6"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2B693" w14:textId="6F7B32E2"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52A4846"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BC06B"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54.</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1A14A" w14:textId="77777777" w:rsidR="0042241E" w:rsidRDefault="0042241E" w:rsidP="0042241E">
            <w:pPr>
              <w:autoSpaceDE w:val="0"/>
              <w:autoSpaceDN w:val="0"/>
              <w:spacing w:after="0" w:line="240" w:lineRule="auto"/>
              <w:ind w:left="72" w:right="135"/>
            </w:pPr>
            <w:r w:rsidRPr="001622AB">
              <w:rPr>
                <w:rFonts w:ascii="Times New Roman" w:eastAsia="Times New Roman" w:hAnsi="Times New Roman"/>
                <w:color w:val="000000"/>
                <w:sz w:val="24"/>
                <w:lang w:val="ru-RU"/>
              </w:rPr>
              <w:t xml:space="preserve">Содержание и строение учебного </w:t>
            </w:r>
            <w:r w:rsidRPr="001622AB">
              <w:rPr>
                <w:lang w:val="ru-RU"/>
              </w:rPr>
              <w:br/>
            </w:r>
            <w:r w:rsidRPr="001622AB">
              <w:rPr>
                <w:rFonts w:ascii="Times New Roman" w:eastAsia="Times New Roman" w:hAnsi="Times New Roman"/>
                <w:color w:val="000000"/>
                <w:sz w:val="24"/>
                <w:lang w:val="ru-RU"/>
              </w:rPr>
              <w:t xml:space="preserve">сообщения (устного ответа). </w:t>
            </w:r>
            <w:r>
              <w:rPr>
                <w:rFonts w:ascii="Times New Roman" w:eastAsia="Times New Roman" w:hAnsi="Times New Roman"/>
                <w:color w:val="000000"/>
                <w:sz w:val="24"/>
              </w:rPr>
              <w:t xml:space="preserve">Структура устного ответа.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45543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BDCFD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BA54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A0FA652"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16346" w14:textId="3630D2B1"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F29DA37"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38916"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55.</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EDACC"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Различные виды ответов: ответ-анализ.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C9AB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8AA8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22E5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9929EB6"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E9B0A1" w14:textId="156C5F59"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1BCA77D1"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5F2FB"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56.</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773D4"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Различные виды ответов: ответ-обобщение</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3748A"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ABAE2"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0476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907CA59"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FB89F" w14:textId="08DFB3F7"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24891EEE"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34E6A"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57.</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408E9"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Различные виды ответов: ответ-добавление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6824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18B8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2A5C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F7007C6"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3F1804" w14:textId="0AEA73FB"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78447B30"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46342"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58.</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0A9CC"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Различные виды ответов: ответ-группировка.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4EFA9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1041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7DDB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81634BF"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2C321" w14:textId="67E71B7B"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7773BAE6"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6D519"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59.</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A193E"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Языковые средства, которые </w:t>
            </w:r>
            <w:r w:rsidRPr="001622AB">
              <w:rPr>
                <w:lang w:val="ru-RU"/>
              </w:rPr>
              <w:br/>
            </w:r>
            <w:r w:rsidRPr="001622AB">
              <w:rPr>
                <w:rFonts w:ascii="Times New Roman" w:eastAsia="Times New Roman" w:hAnsi="Times New Roman"/>
                <w:color w:val="000000"/>
                <w:sz w:val="24"/>
                <w:lang w:val="ru-RU"/>
              </w:rPr>
              <w:t xml:space="preserve">используются в разных частях </w:t>
            </w:r>
            <w:r w:rsidRPr="001622AB">
              <w:rPr>
                <w:lang w:val="ru-RU"/>
              </w:rPr>
              <w:br/>
            </w:r>
            <w:r w:rsidRPr="001622AB">
              <w:rPr>
                <w:rFonts w:ascii="Times New Roman" w:eastAsia="Times New Roman" w:hAnsi="Times New Roman"/>
                <w:color w:val="000000"/>
                <w:sz w:val="24"/>
                <w:lang w:val="ru-RU"/>
              </w:rPr>
              <w:t xml:space="preserve">учебного сообщения (устного ответа).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72E6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CC957"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4DBD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48CA4471"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344CF" w14:textId="76F24EE9"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2FD9B161"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5F394"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60.</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E4F82"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Языковые средства, которые </w:t>
            </w:r>
            <w:r w:rsidRPr="001622AB">
              <w:rPr>
                <w:lang w:val="ru-RU"/>
              </w:rPr>
              <w:br/>
            </w:r>
            <w:r w:rsidRPr="001622AB">
              <w:rPr>
                <w:rFonts w:ascii="Times New Roman" w:eastAsia="Times New Roman" w:hAnsi="Times New Roman"/>
                <w:color w:val="000000"/>
                <w:sz w:val="24"/>
                <w:lang w:val="ru-RU"/>
              </w:rPr>
              <w:t xml:space="preserve">используются в разных частях </w:t>
            </w:r>
            <w:r w:rsidRPr="001622AB">
              <w:rPr>
                <w:lang w:val="ru-RU"/>
              </w:rPr>
              <w:br/>
            </w:r>
            <w:r w:rsidRPr="001622AB">
              <w:rPr>
                <w:rFonts w:ascii="Times New Roman" w:eastAsia="Times New Roman" w:hAnsi="Times New Roman"/>
                <w:color w:val="000000"/>
                <w:sz w:val="24"/>
                <w:lang w:val="ru-RU"/>
              </w:rPr>
              <w:t>учебного сообщения (письменного ответа)</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CE06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AAA4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29F0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A9F66E1"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CF0AC" w14:textId="12B09060"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5A4DE7F9"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6A73C"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61.</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A9032"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Публицистический стиль.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7AC17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D5411"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ED57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E9F40C7"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0D090" w14:textId="703A7B76"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2C4F5BC"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9161E"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62.</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274DC"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Устное выступление.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29EE6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C5830"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FF0B2"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54AF7C3"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1AC8A" w14:textId="0E84BCC8"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68310071"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411B4"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63.</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7E927"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Компьютерная презентация.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850F0"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5E3D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3D64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AE0681F"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11E38" w14:textId="780FA2AB"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526D71F1"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AEACE6F"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64.</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E5AEE"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 xml:space="preserve">Основные средства и правила создания и предъявления презентации </w:t>
            </w:r>
            <w:r w:rsidRPr="001622AB">
              <w:rPr>
                <w:lang w:val="ru-RU"/>
              </w:rPr>
              <w:br/>
            </w:r>
            <w:r w:rsidRPr="001622AB">
              <w:rPr>
                <w:rFonts w:ascii="Times New Roman" w:eastAsia="Times New Roman" w:hAnsi="Times New Roman"/>
                <w:color w:val="000000"/>
                <w:sz w:val="24"/>
                <w:lang w:val="ru-RU"/>
              </w:rPr>
              <w:t>слушателям.</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337C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0770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44E26"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07A5B9C"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6B729" w14:textId="5E071340"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rsidRPr="00B05411" w14:paraId="6123AD91"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9006B"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65.</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1E8DB" w14:textId="77777777" w:rsidR="0042241E" w:rsidRPr="001622AB" w:rsidRDefault="0042241E" w:rsidP="0042241E">
            <w:pPr>
              <w:autoSpaceDE w:val="0"/>
              <w:autoSpaceDN w:val="0"/>
              <w:spacing w:after="0" w:line="240" w:lineRule="auto"/>
              <w:ind w:left="72" w:right="135"/>
              <w:rPr>
                <w:lang w:val="ru-RU"/>
              </w:rPr>
            </w:pPr>
            <w:r w:rsidRPr="001622AB">
              <w:rPr>
                <w:rFonts w:ascii="Times New Roman" w:eastAsia="Times New Roman" w:hAnsi="Times New Roman"/>
                <w:color w:val="000000"/>
                <w:sz w:val="24"/>
                <w:lang w:val="ru-RU"/>
              </w:rPr>
              <w:t>Практическое занятие. Компьютерная презентация как способ наглядной презентации устного ответа</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EE72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7D6C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889C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440322CB" w14:textId="77777777" w:rsidR="0042241E" w:rsidRPr="001622AB" w:rsidRDefault="0042241E" w:rsidP="001622AB">
            <w:pPr>
              <w:autoSpaceDE w:val="0"/>
              <w:autoSpaceDN w:val="0"/>
              <w:spacing w:after="0" w:line="240" w:lineRule="auto"/>
              <w:ind w:left="72"/>
              <w:rPr>
                <w:rFonts w:ascii="Times New Roman" w:eastAsia="Times New Roman" w:hAnsi="Times New Roman"/>
                <w:color w:val="000000"/>
                <w:sz w:val="24"/>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A9BB1" w14:textId="011955F4" w:rsidR="0042241E" w:rsidRPr="001622AB" w:rsidRDefault="0042241E"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2241E" w14:paraId="02A077FA"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66C78"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66.</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BF46F"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Обобщение изученного материала</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D330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C1C58"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80C4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B8F1047"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C9F85" w14:textId="475AA595"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7B452986"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7704F"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67.</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C7346" w14:textId="77777777" w:rsidR="0042241E" w:rsidRDefault="0042241E" w:rsidP="0042241E">
            <w:pPr>
              <w:autoSpaceDE w:val="0"/>
              <w:autoSpaceDN w:val="0"/>
              <w:spacing w:after="0" w:line="240" w:lineRule="auto"/>
              <w:ind w:left="72" w:right="135"/>
            </w:pPr>
            <w:r>
              <w:rPr>
                <w:rFonts w:ascii="Times New Roman" w:eastAsia="Times New Roman" w:hAnsi="Times New Roman"/>
                <w:color w:val="000000"/>
                <w:sz w:val="24"/>
              </w:rPr>
              <w:t xml:space="preserve">Проверочная работа № 3 </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F167B"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E1C2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C3D6C"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82FE32D" w14:textId="77777777" w:rsidR="0042241E" w:rsidRDefault="0042241E" w:rsidP="001622AB">
            <w:pPr>
              <w:autoSpaceDE w:val="0"/>
              <w:autoSpaceDN w:val="0"/>
              <w:spacing w:after="0" w:line="240" w:lineRule="auto"/>
              <w:ind w:left="72" w:right="288"/>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D25EF" w14:textId="3A707B1D" w:rsidR="0042241E" w:rsidRDefault="0042241E" w:rsidP="001622AB">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42241E" w14:paraId="5FDF2208" w14:textId="77777777" w:rsidTr="0042241E">
        <w:trPr>
          <w:trHeight w:val="20"/>
        </w:trPr>
        <w:tc>
          <w:tcPr>
            <w:tcW w:w="503"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6E282" w14:textId="77777777" w:rsidR="0042241E" w:rsidRDefault="0042241E" w:rsidP="001622AB">
            <w:pPr>
              <w:autoSpaceDE w:val="0"/>
              <w:autoSpaceDN w:val="0"/>
              <w:spacing w:after="0" w:line="240" w:lineRule="auto"/>
              <w:jc w:val="center"/>
            </w:pPr>
            <w:r>
              <w:rPr>
                <w:rFonts w:ascii="Times New Roman" w:eastAsia="Times New Roman" w:hAnsi="Times New Roman"/>
                <w:color w:val="000000"/>
                <w:sz w:val="24"/>
              </w:rPr>
              <w:t>68.</w:t>
            </w:r>
          </w:p>
        </w:tc>
        <w:tc>
          <w:tcPr>
            <w:tcW w:w="4883"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C4D33"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Резервный урок</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6A6B4D"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A357A5"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5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661349"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A0A4E9F" w14:textId="77777777" w:rsidR="0042241E" w:rsidRDefault="0042241E" w:rsidP="001622AB">
            <w:pPr>
              <w:autoSpaceDE w:val="0"/>
              <w:autoSpaceDN w:val="0"/>
              <w:spacing w:after="0" w:line="240" w:lineRule="auto"/>
              <w:ind w:left="72"/>
              <w:rPr>
                <w:rFonts w:ascii="Times New Roman" w:eastAsia="Times New Roman" w:hAnsi="Times New Roman"/>
                <w:color w:val="000000"/>
                <w:sz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E8FCB" w14:textId="302AEE72" w:rsidR="0042241E" w:rsidRDefault="0042241E"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2241E" w14:paraId="7848D508" w14:textId="77777777" w:rsidTr="0042241E">
        <w:trPr>
          <w:trHeight w:val="20"/>
        </w:trPr>
        <w:tc>
          <w:tcPr>
            <w:tcW w:w="53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E296B18" w14:textId="77777777" w:rsidR="0042241E" w:rsidRPr="0042241E" w:rsidRDefault="0042241E" w:rsidP="001622AB">
            <w:pPr>
              <w:autoSpaceDE w:val="0"/>
              <w:autoSpaceDN w:val="0"/>
              <w:spacing w:after="0" w:line="240" w:lineRule="auto"/>
              <w:ind w:left="72" w:right="720"/>
              <w:rPr>
                <w:b/>
                <w:bCs/>
                <w:lang w:val="ru-RU"/>
              </w:rPr>
            </w:pPr>
            <w:r w:rsidRPr="0042241E">
              <w:rPr>
                <w:rFonts w:ascii="Times New Roman" w:eastAsia="Times New Roman" w:hAnsi="Times New Roman"/>
                <w:b/>
                <w:bCs/>
                <w:color w:val="000000"/>
                <w:sz w:val="24"/>
                <w:lang w:val="ru-RU"/>
              </w:rPr>
              <w:t>ОБЩЕЕ КОЛИЧЕСТВО ЧАСОВ ПО ПРОГРАММЕ</w:t>
            </w:r>
          </w:p>
        </w:tc>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FE378E"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68</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6397F" w14:textId="77777777" w:rsidR="0042241E" w:rsidRDefault="0042241E" w:rsidP="001622AB">
            <w:pPr>
              <w:autoSpaceDE w:val="0"/>
              <w:autoSpaceDN w:val="0"/>
              <w:spacing w:after="0" w:line="240" w:lineRule="auto"/>
              <w:ind w:left="72"/>
            </w:pPr>
            <w:r>
              <w:rPr>
                <w:rFonts w:ascii="Times New Roman" w:eastAsia="Times New Roman" w:hAnsi="Times New Roman"/>
                <w:color w:val="000000"/>
                <w:sz w:val="24"/>
              </w:rPr>
              <w:t>3</w:t>
            </w:r>
          </w:p>
        </w:tc>
        <w:tc>
          <w:tcPr>
            <w:tcW w:w="597" w:type="dxa"/>
            <w:tcBorders>
              <w:top w:val="single" w:sz="4" w:space="0" w:color="000000"/>
              <w:left w:val="single" w:sz="4" w:space="0" w:color="000000"/>
              <w:bottom w:val="single" w:sz="4" w:space="0" w:color="000000"/>
              <w:right w:val="single" w:sz="4" w:space="0" w:color="000000"/>
            </w:tcBorders>
          </w:tcPr>
          <w:p w14:paraId="0E2D1EEF" w14:textId="29251219" w:rsidR="0042241E" w:rsidRPr="0042241E" w:rsidRDefault="0042241E" w:rsidP="001622AB">
            <w:pPr>
              <w:autoSpaceDE w:val="0"/>
              <w:autoSpaceDN w:val="0"/>
              <w:spacing w:after="0" w:line="24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w:t>
            </w:r>
          </w:p>
        </w:tc>
        <w:tc>
          <w:tcPr>
            <w:tcW w:w="31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7F8A117" w14:textId="0E3423AC" w:rsidR="0042241E" w:rsidRDefault="0042241E" w:rsidP="001622AB">
            <w:pPr>
              <w:autoSpaceDE w:val="0"/>
              <w:autoSpaceDN w:val="0"/>
              <w:spacing w:after="0" w:line="240" w:lineRule="auto"/>
              <w:ind w:left="72"/>
            </w:pPr>
          </w:p>
        </w:tc>
      </w:tr>
    </w:tbl>
    <w:p w14:paraId="13E2E2E4" w14:textId="77777777" w:rsidR="00C231B3" w:rsidRDefault="00C231B3" w:rsidP="001622AB">
      <w:pPr>
        <w:autoSpaceDE w:val="0"/>
        <w:autoSpaceDN w:val="0"/>
        <w:spacing w:after="0" w:line="240" w:lineRule="auto"/>
        <w:rPr>
          <w:rFonts w:ascii="Times New Roman" w:eastAsia="Times New Roman" w:hAnsi="Times New Roman"/>
          <w:b/>
          <w:color w:val="000000"/>
          <w:sz w:val="24"/>
        </w:rPr>
      </w:pPr>
    </w:p>
    <w:p w14:paraId="2D38ACB0" w14:textId="77777777" w:rsidR="00C231B3" w:rsidRDefault="00C231B3" w:rsidP="001622AB">
      <w:pPr>
        <w:autoSpaceDE w:val="0"/>
        <w:autoSpaceDN w:val="0"/>
        <w:spacing w:after="0" w:line="240" w:lineRule="auto"/>
        <w:rPr>
          <w:rFonts w:ascii="Times New Roman" w:eastAsia="Times New Roman" w:hAnsi="Times New Roman"/>
          <w:b/>
          <w:color w:val="000000"/>
          <w:sz w:val="24"/>
        </w:rPr>
      </w:pPr>
    </w:p>
    <w:p w14:paraId="699853D8" w14:textId="77777777" w:rsidR="008A5463" w:rsidRDefault="008A5463">
      <w:pPr>
        <w:rPr>
          <w:rFonts w:ascii="Times New Roman" w:eastAsia="Times New Roman" w:hAnsi="Times New Roman"/>
          <w:b/>
          <w:color w:val="000000"/>
          <w:sz w:val="24"/>
        </w:rPr>
      </w:pPr>
      <w:r>
        <w:rPr>
          <w:rFonts w:ascii="Times New Roman" w:eastAsia="Times New Roman" w:hAnsi="Times New Roman"/>
          <w:b/>
          <w:color w:val="000000"/>
          <w:sz w:val="24"/>
        </w:rPr>
        <w:br w:type="page"/>
      </w:r>
    </w:p>
    <w:p w14:paraId="00D7D046" w14:textId="58DB01BE" w:rsidR="008A5463" w:rsidRPr="008A5463" w:rsidRDefault="008A5463" w:rsidP="008A5463">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lastRenderedPageBreak/>
        <w:t>ПОУРОЧНОЕ ПЛАНИРОВАНИЕ</w:t>
      </w:r>
    </w:p>
    <w:p w14:paraId="1D218068" w14:textId="13D5818E" w:rsidR="004B43A1" w:rsidRDefault="00B36F98" w:rsidP="008A5463">
      <w:pPr>
        <w:autoSpaceDE w:val="0"/>
        <w:autoSpaceDN w:val="0"/>
        <w:spacing w:line="240" w:lineRule="auto"/>
        <w:jc w:val="center"/>
      </w:pPr>
      <w:r>
        <w:rPr>
          <w:rFonts w:ascii="Times New Roman" w:eastAsia="Times New Roman" w:hAnsi="Times New Roman"/>
          <w:b/>
          <w:color w:val="000000"/>
          <w:sz w:val="24"/>
        </w:rPr>
        <w:t>7 КЛАСС</w:t>
      </w:r>
    </w:p>
    <w:tbl>
      <w:tblPr>
        <w:tblW w:w="10318" w:type="dxa"/>
        <w:tblInd w:w="-137" w:type="dxa"/>
        <w:tblLayout w:type="fixed"/>
        <w:tblLook w:val="04A0" w:firstRow="1" w:lastRow="0" w:firstColumn="1" w:lastColumn="0" w:noHBand="0" w:noVBand="1"/>
      </w:tblPr>
      <w:tblGrid>
        <w:gridCol w:w="504"/>
        <w:gridCol w:w="4315"/>
        <w:gridCol w:w="538"/>
        <w:gridCol w:w="709"/>
        <w:gridCol w:w="850"/>
        <w:gridCol w:w="30"/>
        <w:gridCol w:w="1388"/>
        <w:gridCol w:w="1984"/>
      </w:tblGrid>
      <w:tr w:rsidR="004F73ED" w:rsidRPr="008A5463" w14:paraId="642FE688" w14:textId="77777777" w:rsidTr="004F73ED">
        <w:trPr>
          <w:trHeight w:val="20"/>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947C9DC" w14:textId="77777777" w:rsidR="004F73ED" w:rsidRPr="008A5463" w:rsidRDefault="004F73ED" w:rsidP="004F73ED">
            <w:pPr>
              <w:autoSpaceDE w:val="0"/>
              <w:autoSpaceDN w:val="0"/>
              <w:spacing w:after="0" w:line="240" w:lineRule="auto"/>
              <w:ind w:left="72"/>
              <w:jc w:val="center"/>
              <w:rPr>
                <w:sz w:val="24"/>
                <w:szCs w:val="24"/>
              </w:rPr>
            </w:pPr>
            <w:r w:rsidRPr="008A5463">
              <w:rPr>
                <w:rFonts w:ascii="Times New Roman" w:eastAsia="Times New Roman" w:hAnsi="Times New Roman"/>
                <w:b/>
                <w:color w:val="000000"/>
                <w:sz w:val="24"/>
                <w:szCs w:val="24"/>
              </w:rPr>
              <w:t>№</w:t>
            </w:r>
            <w:r w:rsidRPr="008A5463">
              <w:rPr>
                <w:sz w:val="24"/>
                <w:szCs w:val="24"/>
              </w:rPr>
              <w:br/>
            </w:r>
            <w:r w:rsidRPr="008A5463">
              <w:rPr>
                <w:rFonts w:ascii="Times New Roman" w:eastAsia="Times New Roman" w:hAnsi="Times New Roman"/>
                <w:b/>
                <w:color w:val="000000"/>
                <w:sz w:val="24"/>
                <w:szCs w:val="24"/>
              </w:rPr>
              <w:t>п/п</w:t>
            </w:r>
          </w:p>
        </w:tc>
        <w:tc>
          <w:tcPr>
            <w:tcW w:w="431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217B99D" w14:textId="77777777" w:rsidR="004F73ED" w:rsidRPr="008A5463" w:rsidRDefault="004F73ED" w:rsidP="004F73ED">
            <w:pPr>
              <w:autoSpaceDE w:val="0"/>
              <w:autoSpaceDN w:val="0"/>
              <w:spacing w:after="0" w:line="240" w:lineRule="auto"/>
              <w:ind w:left="72"/>
              <w:jc w:val="center"/>
              <w:rPr>
                <w:sz w:val="24"/>
                <w:szCs w:val="24"/>
              </w:rPr>
            </w:pPr>
            <w:r w:rsidRPr="008A5463">
              <w:rPr>
                <w:rFonts w:ascii="Times New Roman" w:eastAsia="Times New Roman" w:hAnsi="Times New Roman"/>
                <w:b/>
                <w:color w:val="000000"/>
                <w:sz w:val="24"/>
                <w:szCs w:val="24"/>
              </w:rPr>
              <w:t>Тема урока</w:t>
            </w:r>
          </w:p>
        </w:tc>
        <w:tc>
          <w:tcPr>
            <w:tcW w:w="209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3389AD2" w14:textId="77777777" w:rsidR="004F73ED" w:rsidRPr="008A5463" w:rsidRDefault="004F73ED" w:rsidP="004F73ED">
            <w:pPr>
              <w:autoSpaceDE w:val="0"/>
              <w:autoSpaceDN w:val="0"/>
              <w:spacing w:after="0" w:line="240" w:lineRule="auto"/>
              <w:ind w:left="72"/>
              <w:jc w:val="center"/>
              <w:rPr>
                <w:sz w:val="24"/>
                <w:szCs w:val="24"/>
              </w:rPr>
            </w:pPr>
            <w:r w:rsidRPr="008A5463">
              <w:rPr>
                <w:rFonts w:ascii="Times New Roman" w:eastAsia="Times New Roman" w:hAnsi="Times New Roman"/>
                <w:b/>
                <w:color w:val="000000"/>
                <w:sz w:val="24"/>
                <w:szCs w:val="24"/>
              </w:rPr>
              <w:t>Количество часов</w:t>
            </w:r>
          </w:p>
        </w:tc>
        <w:tc>
          <w:tcPr>
            <w:tcW w:w="1418" w:type="dxa"/>
            <w:gridSpan w:val="2"/>
            <w:vMerge w:val="restart"/>
            <w:tcBorders>
              <w:top w:val="single" w:sz="4" w:space="0" w:color="000000"/>
              <w:left w:val="single" w:sz="4" w:space="0" w:color="000000"/>
              <w:right w:val="single" w:sz="4" w:space="0" w:color="000000"/>
            </w:tcBorders>
          </w:tcPr>
          <w:p w14:paraId="6982A9B5" w14:textId="2DB036C4" w:rsidR="004F73ED" w:rsidRPr="004F73ED" w:rsidRDefault="004F73ED" w:rsidP="004F73ED">
            <w:pPr>
              <w:autoSpaceDE w:val="0"/>
              <w:autoSpaceDN w:val="0"/>
              <w:spacing w:after="0" w:line="240" w:lineRule="auto"/>
              <w:ind w:left="72"/>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Дата изучения</w:t>
            </w:r>
          </w:p>
        </w:tc>
        <w:tc>
          <w:tcPr>
            <w:tcW w:w="19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D983B83" w14:textId="770A844E" w:rsidR="004F73ED" w:rsidRPr="008A5463" w:rsidRDefault="004F73ED" w:rsidP="004F73ED">
            <w:pPr>
              <w:autoSpaceDE w:val="0"/>
              <w:autoSpaceDN w:val="0"/>
              <w:spacing w:after="0" w:line="240" w:lineRule="auto"/>
              <w:ind w:left="72"/>
              <w:jc w:val="center"/>
              <w:rPr>
                <w:sz w:val="24"/>
                <w:szCs w:val="24"/>
              </w:rPr>
            </w:pPr>
            <w:r w:rsidRPr="008A5463">
              <w:rPr>
                <w:rFonts w:ascii="Times New Roman" w:eastAsia="Times New Roman" w:hAnsi="Times New Roman"/>
                <w:b/>
                <w:color w:val="000000"/>
                <w:sz w:val="24"/>
                <w:szCs w:val="24"/>
              </w:rPr>
              <w:t>Виды, формы контроля</w:t>
            </w:r>
          </w:p>
        </w:tc>
      </w:tr>
      <w:tr w:rsidR="004F73ED" w:rsidRPr="008A5463" w14:paraId="5F4DA451" w14:textId="77777777" w:rsidTr="004F73ED">
        <w:trPr>
          <w:cantSplit/>
          <w:trHeight w:val="1781"/>
        </w:trPr>
        <w:tc>
          <w:tcPr>
            <w:tcW w:w="504" w:type="dxa"/>
            <w:vMerge/>
            <w:tcBorders>
              <w:top w:val="single" w:sz="4" w:space="0" w:color="000000"/>
              <w:left w:val="single" w:sz="4" w:space="0" w:color="000000"/>
              <w:bottom w:val="single" w:sz="4" w:space="0" w:color="000000"/>
              <w:right w:val="single" w:sz="4" w:space="0" w:color="000000"/>
            </w:tcBorders>
          </w:tcPr>
          <w:p w14:paraId="1CABD65C" w14:textId="77777777" w:rsidR="004F73ED" w:rsidRPr="008A5463" w:rsidRDefault="004F73ED" w:rsidP="001622AB">
            <w:pPr>
              <w:spacing w:after="0" w:line="240" w:lineRule="auto"/>
              <w:rPr>
                <w:sz w:val="24"/>
                <w:szCs w:val="24"/>
              </w:rPr>
            </w:pPr>
          </w:p>
        </w:tc>
        <w:tc>
          <w:tcPr>
            <w:tcW w:w="4315" w:type="dxa"/>
            <w:vMerge/>
            <w:tcBorders>
              <w:top w:val="single" w:sz="4" w:space="0" w:color="000000"/>
              <w:left w:val="single" w:sz="4" w:space="0" w:color="000000"/>
              <w:bottom w:val="single" w:sz="4" w:space="0" w:color="000000"/>
              <w:right w:val="single" w:sz="4" w:space="0" w:color="000000"/>
            </w:tcBorders>
          </w:tcPr>
          <w:p w14:paraId="074B50EE" w14:textId="77777777" w:rsidR="004F73ED" w:rsidRPr="008A5463" w:rsidRDefault="004F73ED" w:rsidP="001622AB">
            <w:pPr>
              <w:spacing w:after="0" w:line="240" w:lineRule="auto"/>
              <w:rPr>
                <w:sz w:val="24"/>
                <w:szCs w:val="24"/>
              </w:rPr>
            </w:pP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6F6C7534" w14:textId="77777777" w:rsidR="004F73ED" w:rsidRPr="008A5463" w:rsidRDefault="004F73ED" w:rsidP="008A5463">
            <w:pPr>
              <w:autoSpaceDE w:val="0"/>
              <w:autoSpaceDN w:val="0"/>
              <w:spacing w:after="0" w:line="240" w:lineRule="auto"/>
              <w:ind w:left="72" w:right="113"/>
              <w:rPr>
                <w:sz w:val="24"/>
                <w:szCs w:val="24"/>
              </w:rPr>
            </w:pPr>
            <w:r w:rsidRPr="008A5463">
              <w:rPr>
                <w:rFonts w:ascii="Times New Roman" w:eastAsia="Times New Roman" w:hAnsi="Times New Roman"/>
                <w:b/>
                <w:color w:val="000000"/>
                <w:sz w:val="24"/>
                <w:szCs w:val="24"/>
              </w:rPr>
              <w:t xml:space="preserve">всего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2ED93551" w14:textId="77777777" w:rsidR="004F73ED" w:rsidRPr="008A5463" w:rsidRDefault="004F73ED" w:rsidP="008A5463">
            <w:pPr>
              <w:autoSpaceDE w:val="0"/>
              <w:autoSpaceDN w:val="0"/>
              <w:spacing w:after="0" w:line="240" w:lineRule="auto"/>
              <w:ind w:left="72" w:right="113"/>
              <w:rPr>
                <w:sz w:val="24"/>
                <w:szCs w:val="24"/>
              </w:rPr>
            </w:pPr>
            <w:r w:rsidRPr="008A5463">
              <w:rPr>
                <w:rFonts w:ascii="Times New Roman" w:eastAsia="Times New Roman" w:hAnsi="Times New Roman"/>
                <w:b/>
                <w:color w:val="000000"/>
                <w:sz w:val="24"/>
                <w:szCs w:val="24"/>
              </w:rPr>
              <w:t>контрольные работы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5DDF2DC7" w14:textId="77777777" w:rsidR="004F73ED" w:rsidRPr="008A5463" w:rsidRDefault="004F73ED" w:rsidP="008A5463">
            <w:pPr>
              <w:autoSpaceDE w:val="0"/>
              <w:autoSpaceDN w:val="0"/>
              <w:spacing w:after="0" w:line="240" w:lineRule="auto"/>
              <w:ind w:left="72" w:right="113"/>
              <w:rPr>
                <w:sz w:val="24"/>
                <w:szCs w:val="24"/>
              </w:rPr>
            </w:pPr>
            <w:r w:rsidRPr="008A5463">
              <w:rPr>
                <w:rFonts w:ascii="Times New Roman" w:eastAsia="Times New Roman" w:hAnsi="Times New Roman"/>
                <w:b/>
                <w:color w:val="000000"/>
                <w:sz w:val="24"/>
                <w:szCs w:val="24"/>
              </w:rPr>
              <w:t>практические работы</w:t>
            </w:r>
          </w:p>
        </w:tc>
        <w:tc>
          <w:tcPr>
            <w:tcW w:w="1418" w:type="dxa"/>
            <w:gridSpan w:val="2"/>
            <w:vMerge/>
            <w:tcBorders>
              <w:left w:val="single" w:sz="4" w:space="0" w:color="000000"/>
              <w:bottom w:val="single" w:sz="4" w:space="0" w:color="000000"/>
              <w:right w:val="single" w:sz="4" w:space="0" w:color="000000"/>
            </w:tcBorders>
          </w:tcPr>
          <w:p w14:paraId="4ED229AE" w14:textId="77777777" w:rsidR="004F73ED" w:rsidRPr="008A5463" w:rsidRDefault="004F73ED" w:rsidP="001622AB">
            <w:pPr>
              <w:spacing w:after="0" w:line="240" w:lineRule="auto"/>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Pr>
          <w:p w14:paraId="55EC24D3" w14:textId="54B56AE1" w:rsidR="004F73ED" w:rsidRPr="008A5463" w:rsidRDefault="004F73ED" w:rsidP="001622AB">
            <w:pPr>
              <w:spacing w:after="0" w:line="240" w:lineRule="auto"/>
              <w:rPr>
                <w:sz w:val="24"/>
                <w:szCs w:val="24"/>
              </w:rPr>
            </w:pPr>
          </w:p>
        </w:tc>
      </w:tr>
      <w:tr w:rsidR="004F73ED" w:rsidRPr="008A5463" w14:paraId="4420635D"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5A65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A6B09"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Развитие языка как объективный процесс.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90A8B"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63AE7"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EA9E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63CA35D2"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8D1AB" w14:textId="6F95E049"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3F5A062E"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CF5D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2.</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18FF633E"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Связь исторического развития языка с историей общества. Факторы, </w:t>
            </w:r>
            <w:r w:rsidRPr="008A5463">
              <w:rPr>
                <w:sz w:val="24"/>
                <w:szCs w:val="24"/>
                <w:lang w:val="ru-RU"/>
              </w:rPr>
              <w:br/>
            </w:r>
            <w:r w:rsidRPr="008A5463">
              <w:rPr>
                <w:rFonts w:ascii="Times New Roman" w:eastAsia="Times New Roman" w:hAnsi="Times New Roman"/>
                <w:color w:val="000000"/>
                <w:sz w:val="24"/>
                <w:szCs w:val="24"/>
                <w:lang w:val="ru-RU"/>
              </w:rPr>
              <w:t xml:space="preserve">влияющие на развитие языка: </w:t>
            </w:r>
            <w:r w:rsidRPr="008A5463">
              <w:rPr>
                <w:sz w:val="24"/>
                <w:szCs w:val="24"/>
                <w:lang w:val="ru-RU"/>
              </w:rPr>
              <w:br/>
            </w:r>
            <w:r w:rsidRPr="008A5463">
              <w:rPr>
                <w:rFonts w:ascii="Times New Roman" w:eastAsia="Times New Roman" w:hAnsi="Times New Roman"/>
                <w:color w:val="000000"/>
                <w:sz w:val="24"/>
                <w:szCs w:val="24"/>
                <w:lang w:val="ru-RU"/>
              </w:rPr>
              <w:t xml:space="preserve">социально-политические события и изменения в обществе, развитие науки и техники, влияние других языков.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EEF0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3DD05"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2D29E"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3F8F0461"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6F460" w14:textId="5F7FA94E"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1466AA57"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BDD7C"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3.</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CE8E4"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Устаревшие слова как живые свидетели истории.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F3CA3"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5E979"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A7989"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7F0C9F43"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5478C" w14:textId="6CA7DE6B"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5F6E0F93"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1955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4.</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AD3E3"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w:t>
            </w:r>
            <w:r w:rsidRPr="008A5463">
              <w:rPr>
                <w:sz w:val="24"/>
                <w:szCs w:val="24"/>
                <w:lang w:val="ru-RU"/>
              </w:rPr>
              <w:br/>
            </w:r>
            <w:r w:rsidRPr="008A5463">
              <w:rPr>
                <w:rFonts w:ascii="Times New Roman" w:eastAsia="Times New Roman" w:hAnsi="Times New Roman"/>
                <w:color w:val="000000"/>
                <w:sz w:val="24"/>
                <w:szCs w:val="24"/>
                <w:lang w:val="ru-RU"/>
              </w:rPr>
              <w:t>явлений, в том числе национально-</w:t>
            </w:r>
            <w:r w:rsidRPr="008A5463">
              <w:rPr>
                <w:sz w:val="24"/>
                <w:szCs w:val="24"/>
                <w:lang w:val="ru-RU"/>
              </w:rPr>
              <w:br/>
            </w:r>
            <w:r w:rsidRPr="008A5463">
              <w:rPr>
                <w:rFonts w:ascii="Times New Roman" w:eastAsia="Times New Roman" w:hAnsi="Times New Roman"/>
                <w:color w:val="000000"/>
                <w:sz w:val="24"/>
                <w:szCs w:val="24"/>
                <w:lang w:val="ru-RU"/>
              </w:rPr>
              <w:t xml:space="preserve">бытовых реалий.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FAEE4"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7752B61"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0E1E2D"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0E2EC2F1"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87A71" w14:textId="2246B8DD"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5805BEB8"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8620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5.</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58867"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Архаизмы как слова, имеющие в современном русском языке </w:t>
            </w:r>
            <w:r w:rsidRPr="008A5463">
              <w:rPr>
                <w:sz w:val="24"/>
                <w:szCs w:val="24"/>
                <w:lang w:val="ru-RU"/>
              </w:rPr>
              <w:br/>
            </w:r>
            <w:r w:rsidRPr="008A5463">
              <w:rPr>
                <w:rFonts w:ascii="Times New Roman" w:eastAsia="Times New Roman" w:hAnsi="Times New Roman"/>
                <w:color w:val="000000"/>
                <w:sz w:val="24"/>
                <w:szCs w:val="24"/>
                <w:lang w:val="ru-RU"/>
              </w:rPr>
              <w:t xml:space="preserve">синонимы.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E9370"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AF61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0D337"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1FB4C93F"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39131" w14:textId="32F9440F"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B05411" w14:paraId="6FEE36A1"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2825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6.</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F5139"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Практическое занятие. Историзмы и архаизмы в современном русском литературном языке.</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BB6D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36793"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92EB7"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tcPr>
          <w:p w14:paraId="0FB507E2"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22B27" w14:textId="75992889" w:rsidR="004F73ED" w:rsidRPr="008A5463" w:rsidRDefault="004F73ED" w:rsidP="001622AB">
            <w:pPr>
              <w:autoSpaceDE w:val="0"/>
              <w:autoSpaceDN w:val="0"/>
              <w:spacing w:after="0" w:line="240" w:lineRule="auto"/>
              <w:ind w:left="72"/>
              <w:rPr>
                <w:sz w:val="24"/>
                <w:szCs w:val="24"/>
                <w:lang w:val="ru-RU"/>
              </w:rPr>
            </w:pPr>
            <w:r w:rsidRPr="008A5463">
              <w:rPr>
                <w:rFonts w:ascii="Times New Roman" w:eastAsia="Times New Roman" w:hAnsi="Times New Roman"/>
                <w:color w:val="000000"/>
                <w:sz w:val="24"/>
                <w:szCs w:val="24"/>
                <w:lang w:val="ru-RU"/>
              </w:rPr>
              <w:t xml:space="preserve">Практическая </w:t>
            </w:r>
            <w:r w:rsidRPr="008A5463">
              <w:rPr>
                <w:sz w:val="24"/>
                <w:szCs w:val="24"/>
                <w:lang w:val="ru-RU"/>
              </w:rPr>
              <w:br/>
            </w:r>
            <w:r w:rsidRPr="008A5463">
              <w:rPr>
                <w:rFonts w:ascii="Times New Roman" w:eastAsia="Times New Roman" w:hAnsi="Times New Roman"/>
                <w:color w:val="000000"/>
                <w:sz w:val="24"/>
                <w:szCs w:val="24"/>
                <w:lang w:val="ru-RU"/>
              </w:rPr>
              <w:t xml:space="preserve">работа; </w:t>
            </w:r>
            <w:r w:rsidRPr="008A5463">
              <w:rPr>
                <w:sz w:val="24"/>
                <w:szCs w:val="24"/>
                <w:lang w:val="ru-RU"/>
              </w:rPr>
              <w:br/>
            </w:r>
            <w:r w:rsidRPr="008A5463">
              <w:rPr>
                <w:rFonts w:ascii="Times New Roman" w:eastAsia="Times New Roman" w:hAnsi="Times New Roman"/>
                <w:color w:val="000000"/>
                <w:sz w:val="24"/>
                <w:szCs w:val="24"/>
                <w:lang w:val="ru-RU"/>
              </w:rPr>
              <w:t xml:space="preserve">Самооценка с </w:t>
            </w:r>
            <w:r w:rsidRPr="008A5463">
              <w:rPr>
                <w:sz w:val="24"/>
                <w:szCs w:val="24"/>
                <w:lang w:val="ru-RU"/>
              </w:rPr>
              <w:br/>
            </w:r>
            <w:r w:rsidRPr="008A5463">
              <w:rPr>
                <w:rFonts w:ascii="Times New Roman" w:eastAsia="Times New Roman" w:hAnsi="Times New Roman"/>
                <w:color w:val="000000"/>
                <w:sz w:val="24"/>
                <w:szCs w:val="24"/>
                <w:lang w:val="ru-RU"/>
              </w:rPr>
              <w:t xml:space="preserve">использованием«Оценочного </w:t>
            </w:r>
            <w:r w:rsidRPr="008A5463">
              <w:rPr>
                <w:sz w:val="24"/>
                <w:szCs w:val="24"/>
                <w:lang w:val="ru-RU"/>
              </w:rPr>
              <w:br/>
            </w:r>
            <w:r w:rsidRPr="008A5463">
              <w:rPr>
                <w:rFonts w:ascii="Times New Roman" w:eastAsia="Times New Roman" w:hAnsi="Times New Roman"/>
                <w:color w:val="000000"/>
                <w:sz w:val="24"/>
                <w:szCs w:val="24"/>
                <w:lang w:val="ru-RU"/>
              </w:rPr>
              <w:t>листа»;</w:t>
            </w:r>
          </w:p>
        </w:tc>
      </w:tr>
      <w:tr w:rsidR="004F73ED" w:rsidRPr="008A5463" w14:paraId="41BB3173"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2B8EC"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7.</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D0816"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Группы лексических единиц по степени устарелости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BD903"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0F139"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30D33"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19DE200F"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E09D0" w14:textId="2EFC232C"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195F2177"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4EE2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8.</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14527"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Перераспределение пластов лексики между активным и пассивным запасом слов.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6D417"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357EA"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07284"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57A4FC55"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608DE" w14:textId="7980A774"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19E84C59"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38C8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9.</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2D6A8"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Актуализация устаревшей лексики в новом речевом контексте.</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1CD1C"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6A27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342F1"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657E19C9"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BC242" w14:textId="6F7137FF"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569215A2"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5BB3C"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10.</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5FACE2E2"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Лексические заимствования последних десятилетий. Употребление </w:t>
            </w:r>
            <w:r w:rsidRPr="008A5463">
              <w:rPr>
                <w:sz w:val="24"/>
                <w:szCs w:val="24"/>
                <w:lang w:val="ru-RU"/>
              </w:rPr>
              <w:br/>
            </w:r>
            <w:r w:rsidRPr="008A5463">
              <w:rPr>
                <w:rFonts w:ascii="Times New Roman" w:eastAsia="Times New Roman" w:hAnsi="Times New Roman"/>
                <w:color w:val="000000"/>
                <w:sz w:val="24"/>
                <w:szCs w:val="24"/>
                <w:lang w:val="ru-RU"/>
              </w:rPr>
              <w:t xml:space="preserve">иноязычных слов как проблема </w:t>
            </w:r>
            <w:r w:rsidRPr="008A5463">
              <w:rPr>
                <w:sz w:val="24"/>
                <w:szCs w:val="24"/>
                <w:lang w:val="ru-RU"/>
              </w:rPr>
              <w:br/>
            </w:r>
            <w:r w:rsidRPr="008A5463">
              <w:rPr>
                <w:rFonts w:ascii="Times New Roman" w:eastAsia="Times New Roman" w:hAnsi="Times New Roman"/>
                <w:color w:val="000000"/>
                <w:sz w:val="24"/>
                <w:szCs w:val="24"/>
                <w:lang w:val="ru-RU"/>
              </w:rPr>
              <w:t>культуры речи.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8DC2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1CAA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79139"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4CD96285"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B38E1" w14:textId="31B02071"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4DA5AB94"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54D878"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11.</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14DA7" w14:textId="77777777" w:rsidR="004F73ED" w:rsidRPr="008A5463" w:rsidRDefault="004F73ED" w:rsidP="004F73ED">
            <w:pPr>
              <w:autoSpaceDE w:val="0"/>
              <w:autoSpaceDN w:val="0"/>
              <w:spacing w:after="0" w:line="240" w:lineRule="auto"/>
              <w:ind w:left="72" w:right="134"/>
              <w:rPr>
                <w:sz w:val="24"/>
                <w:szCs w:val="24"/>
              </w:rPr>
            </w:pPr>
            <w:r w:rsidRPr="008A5463">
              <w:rPr>
                <w:rFonts w:ascii="Times New Roman" w:eastAsia="Times New Roman" w:hAnsi="Times New Roman"/>
                <w:color w:val="000000"/>
                <w:sz w:val="24"/>
                <w:szCs w:val="24"/>
              </w:rPr>
              <w:t xml:space="preserve">Проверочная работа № 1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D0C9B"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989C7"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7475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47B3132F" w14:textId="77777777" w:rsidR="004F73ED" w:rsidRPr="008A5463" w:rsidRDefault="004F73ED" w:rsidP="001622AB">
            <w:pPr>
              <w:autoSpaceDE w:val="0"/>
              <w:autoSpaceDN w:val="0"/>
              <w:spacing w:after="0" w:line="240" w:lineRule="auto"/>
              <w:ind w:left="72" w:right="288"/>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7FF2F" w14:textId="4AA56F7E" w:rsidR="004F73ED" w:rsidRPr="008A5463" w:rsidRDefault="004F73ED" w:rsidP="001622AB">
            <w:pPr>
              <w:autoSpaceDE w:val="0"/>
              <w:autoSpaceDN w:val="0"/>
              <w:spacing w:after="0" w:line="240" w:lineRule="auto"/>
              <w:ind w:left="72" w:right="288"/>
              <w:rPr>
                <w:sz w:val="24"/>
                <w:szCs w:val="24"/>
              </w:rPr>
            </w:pPr>
            <w:r w:rsidRPr="008A5463">
              <w:rPr>
                <w:rFonts w:ascii="Times New Roman" w:eastAsia="Times New Roman" w:hAnsi="Times New Roman"/>
                <w:color w:val="000000"/>
                <w:sz w:val="24"/>
                <w:szCs w:val="24"/>
              </w:rPr>
              <w:t>Письменный контроль;</w:t>
            </w:r>
          </w:p>
        </w:tc>
      </w:tr>
      <w:tr w:rsidR="004F73ED" w:rsidRPr="008A5463" w14:paraId="4D9B10FF"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4301E"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12.</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6E98F" w14:textId="77777777" w:rsidR="004F73ED" w:rsidRPr="008A5463" w:rsidRDefault="004F73ED" w:rsidP="004F73ED">
            <w:pPr>
              <w:autoSpaceDE w:val="0"/>
              <w:autoSpaceDN w:val="0"/>
              <w:spacing w:after="0" w:line="240" w:lineRule="auto"/>
              <w:ind w:left="72" w:right="134"/>
              <w:rPr>
                <w:sz w:val="24"/>
                <w:szCs w:val="24"/>
              </w:rPr>
            </w:pPr>
            <w:r w:rsidRPr="008A5463">
              <w:rPr>
                <w:rFonts w:ascii="Times New Roman" w:eastAsia="Times New Roman" w:hAnsi="Times New Roman"/>
                <w:color w:val="000000"/>
                <w:sz w:val="24"/>
                <w:szCs w:val="24"/>
                <w:lang w:val="ru-RU"/>
              </w:rPr>
              <w:t xml:space="preserve">Основные орфоэпические нормы </w:t>
            </w:r>
            <w:r w:rsidRPr="008A5463">
              <w:rPr>
                <w:sz w:val="24"/>
                <w:szCs w:val="24"/>
                <w:lang w:val="ru-RU"/>
              </w:rPr>
              <w:br/>
            </w:r>
            <w:r w:rsidRPr="008A5463">
              <w:rPr>
                <w:rFonts w:ascii="Times New Roman" w:eastAsia="Times New Roman" w:hAnsi="Times New Roman"/>
                <w:color w:val="000000"/>
                <w:sz w:val="24"/>
                <w:szCs w:val="24"/>
                <w:lang w:val="ru-RU"/>
              </w:rPr>
              <w:t xml:space="preserve">современного русского литературного языка. </w:t>
            </w:r>
            <w:r w:rsidRPr="008A5463">
              <w:rPr>
                <w:rFonts w:ascii="Times New Roman" w:eastAsia="Times New Roman" w:hAnsi="Times New Roman"/>
                <w:color w:val="000000"/>
                <w:sz w:val="24"/>
                <w:szCs w:val="24"/>
              </w:rPr>
              <w:t xml:space="preserve">Основные и допустимые </w:t>
            </w:r>
            <w:r w:rsidRPr="008A5463">
              <w:rPr>
                <w:sz w:val="24"/>
                <w:szCs w:val="24"/>
              </w:rPr>
              <w:br/>
            </w:r>
            <w:r w:rsidRPr="008A5463">
              <w:rPr>
                <w:rFonts w:ascii="Times New Roman" w:eastAsia="Times New Roman" w:hAnsi="Times New Roman"/>
                <w:color w:val="000000"/>
                <w:sz w:val="24"/>
                <w:szCs w:val="24"/>
              </w:rPr>
              <w:t>варианты акцентологической нормы.</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AD3B0"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7DE61"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9B081B"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121F2A7A"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2B79F" w14:textId="3BF3C6D2"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25E35D98"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D6945"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13.</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C2FEB"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Нормы ударения в глаголах, полных причастиях‚ кратких формах </w:t>
            </w:r>
            <w:r w:rsidRPr="008A5463">
              <w:rPr>
                <w:sz w:val="24"/>
                <w:szCs w:val="24"/>
                <w:lang w:val="ru-RU"/>
              </w:rPr>
              <w:br/>
            </w:r>
            <w:r w:rsidRPr="008A5463">
              <w:rPr>
                <w:rFonts w:ascii="Times New Roman" w:eastAsia="Times New Roman" w:hAnsi="Times New Roman"/>
                <w:color w:val="000000"/>
                <w:sz w:val="24"/>
                <w:szCs w:val="24"/>
                <w:lang w:val="ru-RU"/>
              </w:rPr>
              <w:lastRenderedPageBreak/>
              <w:t>страдательных причастий прошедшего времени‚ деепричастиях‚ наречиях.</w:t>
            </w:r>
          </w:p>
          <w:p w14:paraId="1CB71886"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Нормы постановки ударения в словоформах с непроизводными предлогами.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49177"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lastRenderedPageBreak/>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D5253"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C410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22D7B962"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75B38" w14:textId="50AD4909"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6F4FF16B"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A596D"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14.</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56FD5"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Основные лексические нормы </w:t>
            </w:r>
            <w:r w:rsidRPr="008A5463">
              <w:rPr>
                <w:sz w:val="24"/>
                <w:szCs w:val="24"/>
                <w:lang w:val="ru-RU"/>
              </w:rPr>
              <w:br/>
            </w:r>
            <w:r w:rsidRPr="008A5463">
              <w:rPr>
                <w:rFonts w:ascii="Times New Roman" w:eastAsia="Times New Roman" w:hAnsi="Times New Roman"/>
                <w:color w:val="000000"/>
                <w:sz w:val="24"/>
                <w:szCs w:val="24"/>
                <w:lang w:val="ru-RU"/>
              </w:rPr>
              <w:t xml:space="preserve">современного русского литературного языка.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011EC"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C78E1"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62A07"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2FB1CF00"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723A9" w14:textId="48EFB9A5"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380119A0"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D8CB5"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15.</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BD8E3"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Паронимы и точность речи.</w:t>
            </w:r>
          </w:p>
          <w:p w14:paraId="1EFC7434"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Смысловые различия, характер </w:t>
            </w:r>
            <w:r w:rsidRPr="008A5463">
              <w:rPr>
                <w:sz w:val="24"/>
                <w:szCs w:val="24"/>
                <w:lang w:val="ru-RU"/>
              </w:rPr>
              <w:br/>
            </w:r>
            <w:r w:rsidRPr="008A5463">
              <w:rPr>
                <w:rFonts w:ascii="Times New Roman" w:eastAsia="Times New Roman" w:hAnsi="Times New Roman"/>
                <w:color w:val="000000"/>
                <w:sz w:val="24"/>
                <w:szCs w:val="24"/>
                <w:lang w:val="ru-RU"/>
              </w:rPr>
              <w:t xml:space="preserve">лексической сочетаемости, способы управления, функционально-стилевая окраска и употребление паронимов в речи.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2AC8E"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2B03B"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FAFC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7FB32ED4"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87304" w14:textId="535F0798"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B05411" w14:paraId="24D49829"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0D94E"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16.</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D586E"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Практическое занятие. Типичные речевые ошибки‚ связанные с </w:t>
            </w:r>
            <w:r w:rsidRPr="008A5463">
              <w:rPr>
                <w:sz w:val="24"/>
                <w:szCs w:val="24"/>
                <w:lang w:val="ru-RU"/>
              </w:rPr>
              <w:br/>
            </w:r>
            <w:r w:rsidRPr="008A5463">
              <w:rPr>
                <w:rFonts w:ascii="Times New Roman" w:eastAsia="Times New Roman" w:hAnsi="Times New Roman"/>
                <w:color w:val="000000"/>
                <w:sz w:val="24"/>
                <w:szCs w:val="24"/>
                <w:lang w:val="ru-RU"/>
              </w:rPr>
              <w:t>употреблением паронимов в речи.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65EA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A460D"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E0D3A"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tcPr>
          <w:p w14:paraId="7B6785AD"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E663B" w14:textId="18186857" w:rsidR="004F73ED" w:rsidRPr="008A5463" w:rsidRDefault="004F73ED" w:rsidP="001622AB">
            <w:pPr>
              <w:autoSpaceDE w:val="0"/>
              <w:autoSpaceDN w:val="0"/>
              <w:spacing w:after="0" w:line="240" w:lineRule="auto"/>
              <w:ind w:left="72"/>
              <w:rPr>
                <w:sz w:val="24"/>
                <w:szCs w:val="24"/>
                <w:lang w:val="ru-RU"/>
              </w:rPr>
            </w:pPr>
            <w:r w:rsidRPr="008A5463">
              <w:rPr>
                <w:rFonts w:ascii="Times New Roman" w:eastAsia="Times New Roman" w:hAnsi="Times New Roman"/>
                <w:color w:val="000000"/>
                <w:sz w:val="24"/>
                <w:szCs w:val="24"/>
                <w:lang w:val="ru-RU"/>
              </w:rPr>
              <w:t xml:space="preserve">Практическая </w:t>
            </w:r>
            <w:r w:rsidRPr="008A5463">
              <w:rPr>
                <w:sz w:val="24"/>
                <w:szCs w:val="24"/>
                <w:lang w:val="ru-RU"/>
              </w:rPr>
              <w:br/>
            </w:r>
            <w:r w:rsidRPr="008A5463">
              <w:rPr>
                <w:rFonts w:ascii="Times New Roman" w:eastAsia="Times New Roman" w:hAnsi="Times New Roman"/>
                <w:color w:val="000000"/>
                <w:sz w:val="24"/>
                <w:szCs w:val="24"/>
                <w:lang w:val="ru-RU"/>
              </w:rPr>
              <w:t xml:space="preserve">работа; </w:t>
            </w:r>
            <w:r w:rsidRPr="008A5463">
              <w:rPr>
                <w:sz w:val="24"/>
                <w:szCs w:val="24"/>
                <w:lang w:val="ru-RU"/>
              </w:rPr>
              <w:br/>
            </w:r>
            <w:r w:rsidRPr="008A5463">
              <w:rPr>
                <w:rFonts w:ascii="Times New Roman" w:eastAsia="Times New Roman" w:hAnsi="Times New Roman"/>
                <w:color w:val="000000"/>
                <w:sz w:val="24"/>
                <w:szCs w:val="24"/>
                <w:lang w:val="ru-RU"/>
              </w:rPr>
              <w:t xml:space="preserve">Самооценка с </w:t>
            </w:r>
            <w:r w:rsidRPr="008A5463">
              <w:rPr>
                <w:sz w:val="24"/>
                <w:szCs w:val="24"/>
                <w:lang w:val="ru-RU"/>
              </w:rPr>
              <w:br/>
            </w:r>
            <w:r w:rsidRPr="008A5463">
              <w:rPr>
                <w:rFonts w:ascii="Times New Roman" w:eastAsia="Times New Roman" w:hAnsi="Times New Roman"/>
                <w:color w:val="000000"/>
                <w:sz w:val="24"/>
                <w:szCs w:val="24"/>
                <w:lang w:val="ru-RU"/>
              </w:rPr>
              <w:t xml:space="preserve">использованием«Оценочного </w:t>
            </w:r>
            <w:r w:rsidRPr="008A5463">
              <w:rPr>
                <w:sz w:val="24"/>
                <w:szCs w:val="24"/>
                <w:lang w:val="ru-RU"/>
              </w:rPr>
              <w:br/>
            </w:r>
            <w:r w:rsidRPr="008A5463">
              <w:rPr>
                <w:rFonts w:ascii="Times New Roman" w:eastAsia="Times New Roman" w:hAnsi="Times New Roman"/>
                <w:color w:val="000000"/>
                <w:sz w:val="24"/>
                <w:szCs w:val="24"/>
                <w:lang w:val="ru-RU"/>
              </w:rPr>
              <w:t>листа»;</w:t>
            </w:r>
          </w:p>
        </w:tc>
      </w:tr>
      <w:tr w:rsidR="004F73ED" w:rsidRPr="00B05411" w14:paraId="3FBA482E"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E359D"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17.</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B7DEA"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Практическое занятие. Типичные грамматические ошибки в речи.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A1E1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27A3B"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803B9"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tcPr>
          <w:p w14:paraId="4D3ADAA3"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3A553" w14:textId="4D804744" w:rsidR="004F73ED" w:rsidRPr="008A5463" w:rsidRDefault="004F73ED" w:rsidP="001622AB">
            <w:pPr>
              <w:autoSpaceDE w:val="0"/>
              <w:autoSpaceDN w:val="0"/>
              <w:spacing w:after="0" w:line="240" w:lineRule="auto"/>
              <w:ind w:left="72"/>
              <w:rPr>
                <w:sz w:val="24"/>
                <w:szCs w:val="24"/>
                <w:lang w:val="ru-RU"/>
              </w:rPr>
            </w:pPr>
            <w:r w:rsidRPr="008A5463">
              <w:rPr>
                <w:rFonts w:ascii="Times New Roman" w:eastAsia="Times New Roman" w:hAnsi="Times New Roman"/>
                <w:color w:val="000000"/>
                <w:sz w:val="24"/>
                <w:szCs w:val="24"/>
                <w:lang w:val="ru-RU"/>
              </w:rPr>
              <w:t xml:space="preserve">Практическая </w:t>
            </w:r>
            <w:r w:rsidRPr="008A5463">
              <w:rPr>
                <w:sz w:val="24"/>
                <w:szCs w:val="24"/>
                <w:lang w:val="ru-RU"/>
              </w:rPr>
              <w:br/>
            </w:r>
            <w:r w:rsidRPr="008A5463">
              <w:rPr>
                <w:rFonts w:ascii="Times New Roman" w:eastAsia="Times New Roman" w:hAnsi="Times New Roman"/>
                <w:color w:val="000000"/>
                <w:sz w:val="24"/>
                <w:szCs w:val="24"/>
                <w:lang w:val="ru-RU"/>
              </w:rPr>
              <w:t xml:space="preserve">работа; </w:t>
            </w:r>
            <w:r w:rsidRPr="008A5463">
              <w:rPr>
                <w:sz w:val="24"/>
                <w:szCs w:val="24"/>
                <w:lang w:val="ru-RU"/>
              </w:rPr>
              <w:br/>
            </w:r>
            <w:r w:rsidRPr="008A5463">
              <w:rPr>
                <w:rFonts w:ascii="Times New Roman" w:eastAsia="Times New Roman" w:hAnsi="Times New Roman"/>
                <w:color w:val="000000"/>
                <w:sz w:val="24"/>
                <w:szCs w:val="24"/>
                <w:lang w:val="ru-RU"/>
              </w:rPr>
              <w:t xml:space="preserve">Самооценка с </w:t>
            </w:r>
            <w:r w:rsidRPr="008A5463">
              <w:rPr>
                <w:sz w:val="24"/>
                <w:szCs w:val="24"/>
                <w:lang w:val="ru-RU"/>
              </w:rPr>
              <w:br/>
            </w:r>
            <w:r w:rsidRPr="008A5463">
              <w:rPr>
                <w:rFonts w:ascii="Times New Roman" w:eastAsia="Times New Roman" w:hAnsi="Times New Roman"/>
                <w:color w:val="000000"/>
                <w:sz w:val="24"/>
                <w:szCs w:val="24"/>
                <w:lang w:val="ru-RU"/>
              </w:rPr>
              <w:t xml:space="preserve">использованием«Оценочного </w:t>
            </w:r>
            <w:r w:rsidRPr="008A5463">
              <w:rPr>
                <w:sz w:val="24"/>
                <w:szCs w:val="24"/>
                <w:lang w:val="ru-RU"/>
              </w:rPr>
              <w:br/>
            </w:r>
            <w:r w:rsidRPr="008A5463">
              <w:rPr>
                <w:rFonts w:ascii="Times New Roman" w:eastAsia="Times New Roman" w:hAnsi="Times New Roman"/>
                <w:color w:val="000000"/>
                <w:sz w:val="24"/>
                <w:szCs w:val="24"/>
                <w:lang w:val="ru-RU"/>
              </w:rPr>
              <w:t>листа»;</w:t>
            </w:r>
          </w:p>
        </w:tc>
      </w:tr>
      <w:tr w:rsidR="004F73ED" w:rsidRPr="008A5463" w14:paraId="543248C8"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FDD2F"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18.</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53110" w14:textId="77777777" w:rsidR="004F73ED" w:rsidRPr="008A5463" w:rsidRDefault="004F73ED" w:rsidP="004F73ED">
            <w:pPr>
              <w:autoSpaceDE w:val="0"/>
              <w:autoSpaceDN w:val="0"/>
              <w:spacing w:after="0" w:line="240" w:lineRule="auto"/>
              <w:ind w:left="72" w:right="134"/>
              <w:rPr>
                <w:sz w:val="24"/>
                <w:szCs w:val="24"/>
              </w:rPr>
            </w:pPr>
            <w:r w:rsidRPr="008A5463">
              <w:rPr>
                <w:rFonts w:ascii="Times New Roman" w:eastAsia="Times New Roman" w:hAnsi="Times New Roman"/>
                <w:color w:val="000000"/>
                <w:sz w:val="24"/>
                <w:szCs w:val="24"/>
                <w:lang w:val="ru-RU"/>
              </w:rPr>
              <w:t xml:space="preserve">Основные грамматические нормы </w:t>
            </w:r>
            <w:r w:rsidRPr="008A5463">
              <w:rPr>
                <w:sz w:val="24"/>
                <w:szCs w:val="24"/>
                <w:lang w:val="ru-RU"/>
              </w:rPr>
              <w:br/>
            </w:r>
            <w:r w:rsidRPr="008A5463">
              <w:rPr>
                <w:rFonts w:ascii="Times New Roman" w:eastAsia="Times New Roman" w:hAnsi="Times New Roman"/>
                <w:color w:val="000000"/>
                <w:sz w:val="24"/>
                <w:szCs w:val="24"/>
                <w:lang w:val="ru-RU"/>
              </w:rPr>
              <w:t xml:space="preserve">современного русского литературного языка. </w:t>
            </w:r>
            <w:r w:rsidRPr="008A5463">
              <w:rPr>
                <w:rFonts w:ascii="Times New Roman" w:eastAsia="Times New Roman" w:hAnsi="Times New Roman"/>
                <w:color w:val="000000"/>
                <w:sz w:val="24"/>
                <w:szCs w:val="24"/>
              </w:rPr>
              <w:t xml:space="preserve">Отражение вариантов </w:t>
            </w:r>
            <w:r w:rsidRPr="008A5463">
              <w:rPr>
                <w:sz w:val="24"/>
                <w:szCs w:val="24"/>
              </w:rPr>
              <w:br/>
            </w:r>
            <w:r w:rsidRPr="008A5463">
              <w:rPr>
                <w:rFonts w:ascii="Times New Roman" w:eastAsia="Times New Roman" w:hAnsi="Times New Roman"/>
                <w:color w:val="000000"/>
                <w:sz w:val="24"/>
                <w:szCs w:val="24"/>
              </w:rPr>
              <w:t xml:space="preserve">грамматической нормы в словарях и справочниках.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B7F63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EBB0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0919A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3D16F693"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B463C" w14:textId="65E27E5F"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029F8F8D"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F0A75"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19.</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0F043"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Глаголы 1-го лица единственного </w:t>
            </w:r>
            <w:r w:rsidRPr="008A5463">
              <w:rPr>
                <w:sz w:val="24"/>
                <w:szCs w:val="24"/>
                <w:lang w:val="ru-RU"/>
              </w:rPr>
              <w:br/>
            </w:r>
            <w:r w:rsidRPr="008A5463">
              <w:rPr>
                <w:rFonts w:ascii="Times New Roman" w:eastAsia="Times New Roman" w:hAnsi="Times New Roman"/>
                <w:color w:val="000000"/>
                <w:sz w:val="24"/>
                <w:szCs w:val="24"/>
                <w:lang w:val="ru-RU"/>
              </w:rPr>
              <w:t xml:space="preserve">числа настоящего и будущего времени (в том числе способы выражения </w:t>
            </w:r>
            <w:r w:rsidRPr="008A5463">
              <w:rPr>
                <w:sz w:val="24"/>
                <w:szCs w:val="24"/>
                <w:lang w:val="ru-RU"/>
              </w:rPr>
              <w:br/>
            </w:r>
            <w:r w:rsidRPr="008A5463">
              <w:rPr>
                <w:rFonts w:ascii="Times New Roman" w:eastAsia="Times New Roman" w:hAnsi="Times New Roman"/>
                <w:color w:val="000000"/>
                <w:sz w:val="24"/>
                <w:szCs w:val="24"/>
                <w:lang w:val="ru-RU"/>
              </w:rPr>
              <w:t xml:space="preserve">формы 1-го лица настоящего и </w:t>
            </w:r>
            <w:r w:rsidRPr="008A5463">
              <w:rPr>
                <w:sz w:val="24"/>
                <w:szCs w:val="24"/>
                <w:lang w:val="ru-RU"/>
              </w:rPr>
              <w:br/>
            </w:r>
            <w:r w:rsidRPr="008A5463">
              <w:rPr>
                <w:rFonts w:ascii="Times New Roman" w:eastAsia="Times New Roman" w:hAnsi="Times New Roman"/>
                <w:color w:val="000000"/>
                <w:sz w:val="24"/>
                <w:szCs w:val="24"/>
                <w:lang w:val="ru-RU"/>
              </w:rPr>
              <w:t xml:space="preserve">будущего времени глаголов очутиться, победить, убедить, учредить, </w:t>
            </w:r>
            <w:r w:rsidRPr="008A5463">
              <w:rPr>
                <w:sz w:val="24"/>
                <w:szCs w:val="24"/>
                <w:lang w:val="ru-RU"/>
              </w:rPr>
              <w:br/>
            </w:r>
            <w:r w:rsidRPr="008A5463">
              <w:rPr>
                <w:rFonts w:ascii="Times New Roman" w:eastAsia="Times New Roman" w:hAnsi="Times New Roman"/>
                <w:color w:val="000000"/>
                <w:sz w:val="24"/>
                <w:szCs w:val="24"/>
                <w:lang w:val="ru-RU"/>
              </w:rPr>
              <w:t xml:space="preserve">утвердить)‚ формы глаголов </w:t>
            </w:r>
            <w:r w:rsidRPr="008A5463">
              <w:rPr>
                <w:sz w:val="24"/>
                <w:szCs w:val="24"/>
                <w:lang w:val="ru-RU"/>
              </w:rPr>
              <w:br/>
            </w:r>
            <w:r w:rsidRPr="008A5463">
              <w:rPr>
                <w:rFonts w:ascii="Times New Roman" w:eastAsia="Times New Roman" w:hAnsi="Times New Roman"/>
                <w:color w:val="000000"/>
                <w:sz w:val="24"/>
                <w:szCs w:val="24"/>
                <w:lang w:val="ru-RU"/>
              </w:rPr>
              <w:t xml:space="preserve">совершенного и несовершенного вида‚формы глаголов в повелительном </w:t>
            </w:r>
            <w:r w:rsidRPr="008A5463">
              <w:rPr>
                <w:sz w:val="24"/>
                <w:szCs w:val="24"/>
                <w:lang w:val="ru-RU"/>
              </w:rPr>
              <w:br/>
            </w:r>
            <w:r w:rsidRPr="008A5463">
              <w:rPr>
                <w:rFonts w:ascii="Times New Roman" w:eastAsia="Times New Roman" w:hAnsi="Times New Roman"/>
                <w:color w:val="000000"/>
                <w:sz w:val="24"/>
                <w:szCs w:val="24"/>
                <w:lang w:val="ru-RU"/>
              </w:rPr>
              <w:t>наклонении.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E184D"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71344"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B1AFA"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1AE0C746"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6CBA8" w14:textId="34FE4D1B"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7F02B549"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2B5C1"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20.</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3A61F"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Литературный и разговорный </w:t>
            </w:r>
            <w:r w:rsidRPr="008A5463">
              <w:rPr>
                <w:sz w:val="24"/>
                <w:szCs w:val="24"/>
                <w:lang w:val="ru-RU"/>
              </w:rPr>
              <w:br/>
            </w:r>
            <w:r w:rsidRPr="008A5463">
              <w:rPr>
                <w:rFonts w:ascii="Times New Roman" w:eastAsia="Times New Roman" w:hAnsi="Times New Roman"/>
                <w:color w:val="000000"/>
                <w:sz w:val="24"/>
                <w:szCs w:val="24"/>
                <w:lang w:val="ru-RU"/>
              </w:rPr>
              <w:t xml:space="preserve">варианты грамматической нормы </w:t>
            </w:r>
            <w:r w:rsidRPr="008A5463">
              <w:rPr>
                <w:sz w:val="24"/>
                <w:szCs w:val="24"/>
                <w:lang w:val="ru-RU"/>
              </w:rPr>
              <w:br/>
            </w:r>
            <w:r w:rsidRPr="008A5463">
              <w:rPr>
                <w:rFonts w:ascii="Times New Roman" w:eastAsia="Times New Roman" w:hAnsi="Times New Roman"/>
                <w:color w:val="000000"/>
                <w:sz w:val="24"/>
                <w:szCs w:val="24"/>
                <w:lang w:val="ru-RU"/>
              </w:rPr>
              <w:t xml:space="preserve">(махаешь — машешь; обусловливать, сосредоточивать, уполномочивать, оспаривать, удостаивать, </w:t>
            </w:r>
            <w:r w:rsidRPr="008A5463">
              <w:rPr>
                <w:sz w:val="24"/>
                <w:szCs w:val="24"/>
                <w:lang w:val="ru-RU"/>
              </w:rPr>
              <w:br/>
            </w:r>
            <w:r w:rsidRPr="008A5463">
              <w:rPr>
                <w:rFonts w:ascii="Times New Roman" w:eastAsia="Times New Roman" w:hAnsi="Times New Roman"/>
                <w:color w:val="000000"/>
                <w:sz w:val="24"/>
                <w:szCs w:val="24"/>
                <w:lang w:val="ru-RU"/>
              </w:rPr>
              <w:t xml:space="preserve">облагораживать). Варианты </w:t>
            </w:r>
            <w:r w:rsidRPr="008A5463">
              <w:rPr>
                <w:sz w:val="24"/>
                <w:szCs w:val="24"/>
                <w:lang w:val="ru-RU"/>
              </w:rPr>
              <w:br/>
            </w:r>
            <w:r w:rsidRPr="008A5463">
              <w:rPr>
                <w:rFonts w:ascii="Times New Roman" w:eastAsia="Times New Roman" w:hAnsi="Times New Roman"/>
                <w:color w:val="000000"/>
                <w:sz w:val="24"/>
                <w:szCs w:val="24"/>
                <w:lang w:val="ru-RU"/>
              </w:rPr>
              <w:t xml:space="preserve">грамматической нормы: литературные и разговорные падежные формы </w:t>
            </w:r>
            <w:r w:rsidRPr="008A5463">
              <w:rPr>
                <w:sz w:val="24"/>
                <w:szCs w:val="24"/>
                <w:lang w:val="ru-RU"/>
              </w:rPr>
              <w:br/>
            </w:r>
            <w:r w:rsidRPr="008A5463">
              <w:rPr>
                <w:rFonts w:ascii="Times New Roman" w:eastAsia="Times New Roman" w:hAnsi="Times New Roman"/>
                <w:color w:val="000000"/>
                <w:sz w:val="24"/>
                <w:szCs w:val="24"/>
                <w:lang w:val="ru-RU"/>
              </w:rPr>
              <w:t xml:space="preserve">причастий; типичные ошибки </w:t>
            </w:r>
            <w:r w:rsidRPr="008A5463">
              <w:rPr>
                <w:sz w:val="24"/>
                <w:szCs w:val="24"/>
                <w:lang w:val="ru-RU"/>
              </w:rPr>
              <w:br/>
            </w:r>
            <w:r w:rsidRPr="008A5463">
              <w:rPr>
                <w:rFonts w:ascii="Times New Roman" w:eastAsia="Times New Roman" w:hAnsi="Times New Roman"/>
                <w:color w:val="000000"/>
                <w:sz w:val="24"/>
                <w:szCs w:val="24"/>
                <w:lang w:val="ru-RU"/>
              </w:rPr>
              <w:t>употребления деепричастий‚ наречий.</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8DA9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698E9"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51C7A"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6ACCDD52"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25BA6" w14:textId="3C498054"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544A5C6C"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1A463"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21.</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C2EF9" w14:textId="77777777" w:rsidR="004F73ED" w:rsidRPr="008A5463" w:rsidRDefault="004F73ED" w:rsidP="004F73ED">
            <w:pPr>
              <w:autoSpaceDE w:val="0"/>
              <w:autoSpaceDN w:val="0"/>
              <w:spacing w:after="0" w:line="240" w:lineRule="auto"/>
              <w:ind w:left="72" w:right="134"/>
              <w:jc w:val="both"/>
              <w:rPr>
                <w:sz w:val="24"/>
                <w:szCs w:val="24"/>
                <w:lang w:val="ru-RU"/>
              </w:rPr>
            </w:pPr>
            <w:r w:rsidRPr="008A5463">
              <w:rPr>
                <w:rFonts w:ascii="Times New Roman" w:eastAsia="Times New Roman" w:hAnsi="Times New Roman"/>
                <w:color w:val="000000"/>
                <w:sz w:val="24"/>
                <w:szCs w:val="24"/>
                <w:lang w:val="ru-RU"/>
              </w:rPr>
              <w:t>Русская этикетная речевая манера общения. Запрет на употребление грубых слов, выражений, фраз.</w:t>
            </w:r>
          </w:p>
          <w:p w14:paraId="19E2EB77" w14:textId="539FECF2" w:rsidR="004F73ED" w:rsidRPr="004F73ED"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rPr>
              <w:t>Исключение категоричности</w:t>
            </w:r>
            <w:r>
              <w:rPr>
                <w:rFonts w:ascii="Times New Roman" w:eastAsia="Times New Roman" w:hAnsi="Times New Roman"/>
                <w:color w:val="000000"/>
                <w:sz w:val="24"/>
                <w:szCs w:val="24"/>
                <w:lang w:val="ru-RU"/>
              </w:rPr>
              <w:t>.</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FE203"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E664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5AB4B"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2F386319"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95ABA" w14:textId="50538594"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0AB7B54B"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886AE"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lastRenderedPageBreak/>
              <w:t>22.</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3AD2E" w14:textId="77777777" w:rsidR="004F73ED" w:rsidRPr="008A5463" w:rsidRDefault="004F73ED" w:rsidP="004F73ED">
            <w:pPr>
              <w:autoSpaceDE w:val="0"/>
              <w:autoSpaceDN w:val="0"/>
              <w:spacing w:after="0" w:line="240" w:lineRule="auto"/>
              <w:ind w:left="72" w:right="134"/>
              <w:rPr>
                <w:sz w:val="24"/>
                <w:szCs w:val="24"/>
              </w:rPr>
            </w:pPr>
            <w:r w:rsidRPr="008A5463">
              <w:rPr>
                <w:rFonts w:ascii="Times New Roman" w:eastAsia="Times New Roman" w:hAnsi="Times New Roman"/>
                <w:color w:val="000000"/>
                <w:sz w:val="24"/>
                <w:szCs w:val="24"/>
                <w:lang w:val="ru-RU"/>
              </w:rPr>
              <w:t xml:space="preserve">Невербальный (несловесный) этикет общения. Этикет использования </w:t>
            </w:r>
            <w:r w:rsidRPr="008A5463">
              <w:rPr>
                <w:sz w:val="24"/>
                <w:szCs w:val="24"/>
                <w:lang w:val="ru-RU"/>
              </w:rPr>
              <w:br/>
            </w:r>
            <w:r w:rsidRPr="008A5463">
              <w:rPr>
                <w:rFonts w:ascii="Times New Roman" w:eastAsia="Times New Roman" w:hAnsi="Times New Roman"/>
                <w:color w:val="000000"/>
                <w:sz w:val="24"/>
                <w:szCs w:val="24"/>
                <w:lang w:val="ru-RU"/>
              </w:rPr>
              <w:t xml:space="preserve">изобразительных жестов. </w:t>
            </w:r>
            <w:r w:rsidRPr="008A5463">
              <w:rPr>
                <w:rFonts w:ascii="Times New Roman" w:eastAsia="Times New Roman" w:hAnsi="Times New Roman"/>
                <w:color w:val="000000"/>
                <w:sz w:val="24"/>
                <w:szCs w:val="24"/>
              </w:rPr>
              <w:t>Замещающие и сопровождающие жесты.</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7B41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4FC9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C3C00"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73A37643"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6967B" w14:textId="213E71E1"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3A317F96"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2B219"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23.</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7373C" w14:textId="77777777" w:rsidR="004F73ED" w:rsidRPr="008A5463" w:rsidRDefault="004F73ED" w:rsidP="004F73ED">
            <w:pPr>
              <w:autoSpaceDE w:val="0"/>
              <w:autoSpaceDN w:val="0"/>
              <w:spacing w:after="0" w:line="240" w:lineRule="auto"/>
              <w:ind w:left="72" w:right="134"/>
              <w:rPr>
                <w:sz w:val="24"/>
                <w:szCs w:val="24"/>
              </w:rPr>
            </w:pPr>
            <w:r w:rsidRPr="008A5463">
              <w:rPr>
                <w:rFonts w:ascii="Times New Roman" w:eastAsia="Times New Roman" w:hAnsi="Times New Roman"/>
                <w:color w:val="000000"/>
                <w:sz w:val="24"/>
                <w:szCs w:val="24"/>
              </w:rPr>
              <w:t>Проверочная работа № 2</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EBD9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BCD3B"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D0A94"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61D0C9E6" w14:textId="77777777" w:rsidR="004F73ED" w:rsidRPr="008A5463" w:rsidRDefault="004F73ED" w:rsidP="001622AB">
            <w:pPr>
              <w:autoSpaceDE w:val="0"/>
              <w:autoSpaceDN w:val="0"/>
              <w:spacing w:after="0" w:line="240" w:lineRule="auto"/>
              <w:ind w:left="72" w:right="288"/>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BA7CE" w14:textId="60FCEB03" w:rsidR="004F73ED" w:rsidRPr="008A5463" w:rsidRDefault="004F73ED" w:rsidP="001622AB">
            <w:pPr>
              <w:autoSpaceDE w:val="0"/>
              <w:autoSpaceDN w:val="0"/>
              <w:spacing w:after="0" w:line="240" w:lineRule="auto"/>
              <w:ind w:left="72" w:right="288"/>
              <w:rPr>
                <w:sz w:val="24"/>
                <w:szCs w:val="24"/>
              </w:rPr>
            </w:pPr>
            <w:r w:rsidRPr="008A5463">
              <w:rPr>
                <w:rFonts w:ascii="Times New Roman" w:eastAsia="Times New Roman" w:hAnsi="Times New Roman"/>
                <w:color w:val="000000"/>
                <w:sz w:val="24"/>
                <w:szCs w:val="24"/>
              </w:rPr>
              <w:t>Письменный контроль;</w:t>
            </w:r>
          </w:p>
        </w:tc>
      </w:tr>
      <w:tr w:rsidR="004F73ED" w:rsidRPr="008A5463" w14:paraId="24047B61"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87550"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24.</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31B92D0B" w14:textId="77777777" w:rsidR="004F73ED" w:rsidRPr="008A5463" w:rsidRDefault="004F73ED" w:rsidP="004F73ED">
            <w:pPr>
              <w:autoSpaceDE w:val="0"/>
              <w:autoSpaceDN w:val="0"/>
              <w:spacing w:after="0" w:line="240" w:lineRule="auto"/>
              <w:ind w:right="134"/>
              <w:jc w:val="center"/>
              <w:rPr>
                <w:sz w:val="24"/>
                <w:szCs w:val="24"/>
              </w:rPr>
            </w:pPr>
            <w:r w:rsidRPr="008A5463">
              <w:rPr>
                <w:rFonts w:ascii="Times New Roman" w:eastAsia="Times New Roman" w:hAnsi="Times New Roman"/>
                <w:color w:val="000000"/>
                <w:sz w:val="24"/>
                <w:szCs w:val="24"/>
              </w:rPr>
              <w:t xml:space="preserve">Традиции русского речевого общения.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1D491"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94482C9"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A372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6C31B501"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1CC3A" w14:textId="21DE6768"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28C05133"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DF574"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25.</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E4C57"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Коммуникативные стратегии и </w:t>
            </w:r>
            <w:r w:rsidRPr="008A5463">
              <w:rPr>
                <w:sz w:val="24"/>
                <w:szCs w:val="24"/>
                <w:lang w:val="ru-RU"/>
              </w:rPr>
              <w:br/>
            </w:r>
            <w:r w:rsidRPr="008A5463">
              <w:rPr>
                <w:rFonts w:ascii="Times New Roman" w:eastAsia="Times New Roman" w:hAnsi="Times New Roman"/>
                <w:color w:val="000000"/>
                <w:sz w:val="24"/>
                <w:szCs w:val="24"/>
                <w:lang w:val="ru-RU"/>
              </w:rPr>
              <w:t>тактики устного общения: убеждение, комплимент, уговаривание, похвала.</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3805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F888A"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5BE11"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10EDF19B"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98B44" w14:textId="49F9D85B"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2D423C01"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7CC6B"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26.</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A1C3B"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Текст. Виды абзацев. Основные типы текстовых структур.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C9EAE9"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5C090"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93EF0"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0FF77046"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042DF" w14:textId="135A72EB"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18738589" w14:textId="77777777" w:rsidTr="004F73ED">
        <w:trPr>
          <w:trHeight w:val="20"/>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6104C7C8"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27.</w:t>
            </w:r>
          </w:p>
        </w:tc>
        <w:tc>
          <w:tcPr>
            <w:tcW w:w="4315" w:type="dxa"/>
            <w:tcBorders>
              <w:top w:val="single" w:sz="4" w:space="0" w:color="000000"/>
              <w:left w:val="single" w:sz="4" w:space="0" w:color="000000"/>
              <w:bottom w:val="single" w:sz="5" w:space="0" w:color="000000"/>
              <w:right w:val="single" w:sz="4" w:space="0" w:color="000000"/>
            </w:tcBorders>
            <w:tcMar>
              <w:left w:w="0" w:type="dxa"/>
              <w:right w:w="0" w:type="dxa"/>
            </w:tcMar>
          </w:tcPr>
          <w:p w14:paraId="0F712032"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Заголовки текстов, их типы.</w:t>
            </w:r>
          </w:p>
          <w:p w14:paraId="01ECDE28"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Информативная функция заголовков. </w:t>
            </w:r>
          </w:p>
        </w:tc>
        <w:tc>
          <w:tcPr>
            <w:tcW w:w="538" w:type="dxa"/>
            <w:tcBorders>
              <w:top w:val="single" w:sz="4" w:space="0" w:color="000000"/>
              <w:left w:val="single" w:sz="4" w:space="0" w:color="000000"/>
              <w:bottom w:val="single" w:sz="5" w:space="0" w:color="000000"/>
              <w:right w:val="single" w:sz="4" w:space="0" w:color="000000"/>
            </w:tcBorders>
            <w:tcMar>
              <w:left w:w="0" w:type="dxa"/>
              <w:right w:w="0" w:type="dxa"/>
            </w:tcMar>
          </w:tcPr>
          <w:p w14:paraId="77135CA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3CD64E62"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14:paraId="0489DCB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5" w:space="0" w:color="000000"/>
              <w:right w:val="single" w:sz="4" w:space="0" w:color="000000"/>
            </w:tcBorders>
          </w:tcPr>
          <w:p w14:paraId="2C3CC43D"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5" w:space="0" w:color="000000"/>
              <w:right w:val="single" w:sz="4" w:space="0" w:color="000000"/>
            </w:tcBorders>
            <w:tcMar>
              <w:left w:w="0" w:type="dxa"/>
              <w:right w:w="0" w:type="dxa"/>
            </w:tcMar>
          </w:tcPr>
          <w:p w14:paraId="37E64861" w14:textId="229AEB2C"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B05411" w14:paraId="0ECDC5BD" w14:textId="77777777" w:rsidTr="004F73ED">
        <w:trPr>
          <w:trHeight w:val="2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14:paraId="22D69982"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28.</w:t>
            </w:r>
          </w:p>
        </w:tc>
        <w:tc>
          <w:tcPr>
            <w:tcW w:w="4315" w:type="dxa"/>
            <w:tcBorders>
              <w:top w:val="single" w:sz="5" w:space="0" w:color="000000"/>
              <w:left w:val="single" w:sz="4" w:space="0" w:color="000000"/>
              <w:bottom w:val="single" w:sz="4" w:space="0" w:color="000000"/>
              <w:right w:val="single" w:sz="4" w:space="0" w:color="000000"/>
            </w:tcBorders>
            <w:tcMar>
              <w:left w:w="0" w:type="dxa"/>
              <w:right w:w="0" w:type="dxa"/>
            </w:tcMar>
          </w:tcPr>
          <w:p w14:paraId="1DCBE7AC"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Практическое занятие. Тексты </w:t>
            </w:r>
            <w:r w:rsidRPr="008A5463">
              <w:rPr>
                <w:sz w:val="24"/>
                <w:szCs w:val="24"/>
                <w:lang w:val="ru-RU"/>
              </w:rPr>
              <w:br/>
            </w:r>
            <w:r w:rsidRPr="008A5463">
              <w:rPr>
                <w:rFonts w:ascii="Times New Roman" w:eastAsia="Times New Roman" w:hAnsi="Times New Roman"/>
                <w:color w:val="000000"/>
                <w:sz w:val="24"/>
                <w:szCs w:val="24"/>
                <w:lang w:val="ru-RU"/>
              </w:rPr>
              <w:t>аргументативного типа: рассуждение, доказательство, объяснение.</w:t>
            </w:r>
          </w:p>
        </w:tc>
        <w:tc>
          <w:tcPr>
            <w:tcW w:w="538" w:type="dxa"/>
            <w:tcBorders>
              <w:top w:val="single" w:sz="5" w:space="0" w:color="000000"/>
              <w:left w:val="single" w:sz="4" w:space="0" w:color="000000"/>
              <w:bottom w:val="single" w:sz="4" w:space="0" w:color="000000"/>
              <w:right w:val="single" w:sz="4" w:space="0" w:color="000000"/>
            </w:tcBorders>
            <w:tcMar>
              <w:left w:w="0" w:type="dxa"/>
              <w:right w:w="0" w:type="dxa"/>
            </w:tcMar>
          </w:tcPr>
          <w:p w14:paraId="328363FD"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759FA4B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14:paraId="087F0F73"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1418" w:type="dxa"/>
            <w:gridSpan w:val="2"/>
            <w:tcBorders>
              <w:top w:val="single" w:sz="5" w:space="0" w:color="000000"/>
              <w:left w:val="single" w:sz="4" w:space="0" w:color="000000"/>
              <w:bottom w:val="single" w:sz="4" w:space="0" w:color="000000"/>
              <w:right w:val="single" w:sz="4" w:space="0" w:color="000000"/>
            </w:tcBorders>
          </w:tcPr>
          <w:p w14:paraId="05F7CBEA"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lang w:val="ru-RU"/>
              </w:rPr>
            </w:pPr>
          </w:p>
        </w:tc>
        <w:tc>
          <w:tcPr>
            <w:tcW w:w="1984" w:type="dxa"/>
            <w:tcBorders>
              <w:top w:val="single" w:sz="5" w:space="0" w:color="000000"/>
              <w:left w:val="single" w:sz="4" w:space="0" w:color="000000"/>
              <w:bottom w:val="single" w:sz="4" w:space="0" w:color="000000"/>
              <w:right w:val="single" w:sz="4" w:space="0" w:color="000000"/>
            </w:tcBorders>
            <w:tcMar>
              <w:left w:w="0" w:type="dxa"/>
              <w:right w:w="0" w:type="dxa"/>
            </w:tcMar>
          </w:tcPr>
          <w:p w14:paraId="0D8051C6" w14:textId="3241160D" w:rsidR="004F73ED" w:rsidRPr="008A5463" w:rsidRDefault="004F73ED" w:rsidP="001622AB">
            <w:pPr>
              <w:autoSpaceDE w:val="0"/>
              <w:autoSpaceDN w:val="0"/>
              <w:spacing w:after="0" w:line="240" w:lineRule="auto"/>
              <w:ind w:left="72"/>
              <w:rPr>
                <w:sz w:val="24"/>
                <w:szCs w:val="24"/>
                <w:lang w:val="ru-RU"/>
              </w:rPr>
            </w:pPr>
            <w:r w:rsidRPr="008A5463">
              <w:rPr>
                <w:rFonts w:ascii="Times New Roman" w:eastAsia="Times New Roman" w:hAnsi="Times New Roman"/>
                <w:color w:val="000000"/>
                <w:sz w:val="24"/>
                <w:szCs w:val="24"/>
                <w:lang w:val="ru-RU"/>
              </w:rPr>
              <w:t xml:space="preserve">Практическая </w:t>
            </w:r>
            <w:r w:rsidRPr="008A5463">
              <w:rPr>
                <w:sz w:val="24"/>
                <w:szCs w:val="24"/>
                <w:lang w:val="ru-RU"/>
              </w:rPr>
              <w:br/>
            </w:r>
            <w:r w:rsidRPr="008A5463">
              <w:rPr>
                <w:rFonts w:ascii="Times New Roman" w:eastAsia="Times New Roman" w:hAnsi="Times New Roman"/>
                <w:color w:val="000000"/>
                <w:sz w:val="24"/>
                <w:szCs w:val="24"/>
                <w:lang w:val="ru-RU"/>
              </w:rPr>
              <w:t xml:space="preserve">работа; </w:t>
            </w:r>
            <w:r w:rsidRPr="008A5463">
              <w:rPr>
                <w:sz w:val="24"/>
                <w:szCs w:val="24"/>
                <w:lang w:val="ru-RU"/>
              </w:rPr>
              <w:br/>
            </w:r>
            <w:r w:rsidRPr="008A5463">
              <w:rPr>
                <w:rFonts w:ascii="Times New Roman" w:eastAsia="Times New Roman" w:hAnsi="Times New Roman"/>
                <w:color w:val="000000"/>
                <w:sz w:val="24"/>
                <w:szCs w:val="24"/>
                <w:lang w:val="ru-RU"/>
              </w:rPr>
              <w:t xml:space="preserve">Самооценка с </w:t>
            </w:r>
            <w:r w:rsidRPr="008A5463">
              <w:rPr>
                <w:sz w:val="24"/>
                <w:szCs w:val="24"/>
                <w:lang w:val="ru-RU"/>
              </w:rPr>
              <w:br/>
            </w:r>
            <w:r w:rsidRPr="008A5463">
              <w:rPr>
                <w:rFonts w:ascii="Times New Roman" w:eastAsia="Times New Roman" w:hAnsi="Times New Roman"/>
                <w:color w:val="000000"/>
                <w:sz w:val="24"/>
                <w:szCs w:val="24"/>
                <w:lang w:val="ru-RU"/>
              </w:rPr>
              <w:t xml:space="preserve">использованием«Оценочного </w:t>
            </w:r>
            <w:r w:rsidRPr="008A5463">
              <w:rPr>
                <w:sz w:val="24"/>
                <w:szCs w:val="24"/>
                <w:lang w:val="ru-RU"/>
              </w:rPr>
              <w:br/>
            </w:r>
            <w:r w:rsidRPr="008A5463">
              <w:rPr>
                <w:rFonts w:ascii="Times New Roman" w:eastAsia="Times New Roman" w:hAnsi="Times New Roman"/>
                <w:color w:val="000000"/>
                <w:sz w:val="24"/>
                <w:szCs w:val="24"/>
                <w:lang w:val="ru-RU"/>
              </w:rPr>
              <w:t>листа»;</w:t>
            </w:r>
          </w:p>
        </w:tc>
      </w:tr>
      <w:tr w:rsidR="004F73ED" w:rsidRPr="008A5463" w14:paraId="5672EBC8"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7AEF8"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29.</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00244"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Разговорная речь. Спор, виды спора. Корректные приёмы ведения спора. Дискуссия.</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3979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B27C4"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14E9C"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285259F8"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1B0A8" w14:textId="0E5685A9"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45D8C464"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71125"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30.</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9974D" w14:textId="77777777" w:rsidR="004F73ED" w:rsidRPr="008A5463" w:rsidRDefault="004F73ED" w:rsidP="004F73ED">
            <w:pPr>
              <w:autoSpaceDE w:val="0"/>
              <w:autoSpaceDN w:val="0"/>
              <w:spacing w:after="0" w:line="240" w:lineRule="auto"/>
              <w:ind w:left="72" w:right="134"/>
              <w:rPr>
                <w:sz w:val="24"/>
                <w:szCs w:val="24"/>
                <w:lang w:val="ru-RU"/>
              </w:rPr>
            </w:pPr>
            <w:r w:rsidRPr="008A5463">
              <w:rPr>
                <w:rFonts w:ascii="Times New Roman" w:eastAsia="Times New Roman" w:hAnsi="Times New Roman"/>
                <w:color w:val="000000"/>
                <w:sz w:val="24"/>
                <w:szCs w:val="24"/>
                <w:lang w:val="ru-RU"/>
              </w:rPr>
              <w:t xml:space="preserve">Публицистический стиль. Путевые записки. Текст рекламного </w:t>
            </w:r>
            <w:r w:rsidRPr="008A5463">
              <w:rPr>
                <w:sz w:val="24"/>
                <w:szCs w:val="24"/>
                <w:lang w:val="ru-RU"/>
              </w:rPr>
              <w:br/>
            </w:r>
            <w:r w:rsidRPr="008A5463">
              <w:rPr>
                <w:rFonts w:ascii="Times New Roman" w:eastAsia="Times New Roman" w:hAnsi="Times New Roman"/>
                <w:color w:val="000000"/>
                <w:sz w:val="24"/>
                <w:szCs w:val="24"/>
                <w:lang w:val="ru-RU"/>
              </w:rPr>
              <w:t xml:space="preserve">объявления, его языковые и </w:t>
            </w:r>
            <w:r w:rsidRPr="008A5463">
              <w:rPr>
                <w:sz w:val="24"/>
                <w:szCs w:val="24"/>
                <w:lang w:val="ru-RU"/>
              </w:rPr>
              <w:br/>
            </w:r>
            <w:r w:rsidRPr="008A5463">
              <w:rPr>
                <w:rFonts w:ascii="Times New Roman" w:eastAsia="Times New Roman" w:hAnsi="Times New Roman"/>
                <w:color w:val="000000"/>
                <w:sz w:val="24"/>
                <w:szCs w:val="24"/>
                <w:lang w:val="ru-RU"/>
              </w:rPr>
              <w:t>структурные особенности.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E3D2A"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D4615"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6549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436FC2E7"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81133" w14:textId="7A52540F"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0B524454"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31BA1"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31.</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3477A729" w14:textId="77777777" w:rsidR="004F73ED" w:rsidRPr="008A5463" w:rsidRDefault="004F73ED" w:rsidP="004F73ED">
            <w:pPr>
              <w:autoSpaceDE w:val="0"/>
              <w:autoSpaceDN w:val="0"/>
              <w:spacing w:after="0" w:line="240" w:lineRule="auto"/>
              <w:ind w:left="72" w:right="134"/>
              <w:rPr>
                <w:sz w:val="24"/>
                <w:szCs w:val="24"/>
              </w:rPr>
            </w:pPr>
            <w:r w:rsidRPr="008A5463">
              <w:rPr>
                <w:rFonts w:ascii="Times New Roman" w:eastAsia="Times New Roman" w:hAnsi="Times New Roman"/>
                <w:color w:val="000000"/>
                <w:sz w:val="24"/>
                <w:szCs w:val="24"/>
              </w:rPr>
              <w:t xml:space="preserve">Язык художественной литературы.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4A82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405A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AEDDA"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39E332F6"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3B7E3" w14:textId="3194F0B6"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43BC47B4" w14:textId="77777777" w:rsidTr="004F73ED">
        <w:trPr>
          <w:trHeight w:val="20"/>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6E13FB37"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32.</w:t>
            </w:r>
          </w:p>
        </w:tc>
        <w:tc>
          <w:tcPr>
            <w:tcW w:w="4315" w:type="dxa"/>
            <w:tcBorders>
              <w:top w:val="single" w:sz="4" w:space="0" w:color="000000"/>
              <w:left w:val="single" w:sz="4" w:space="0" w:color="000000"/>
              <w:bottom w:val="single" w:sz="5" w:space="0" w:color="000000"/>
              <w:right w:val="single" w:sz="4" w:space="0" w:color="000000"/>
            </w:tcBorders>
            <w:tcMar>
              <w:left w:w="0" w:type="dxa"/>
              <w:right w:w="0" w:type="dxa"/>
            </w:tcMar>
          </w:tcPr>
          <w:p w14:paraId="0F996FBC" w14:textId="77777777" w:rsidR="004F73ED" w:rsidRPr="008A5463" w:rsidRDefault="004F73ED" w:rsidP="004F73ED">
            <w:pPr>
              <w:autoSpaceDE w:val="0"/>
              <w:autoSpaceDN w:val="0"/>
              <w:spacing w:after="0" w:line="240" w:lineRule="auto"/>
              <w:ind w:left="72" w:right="134"/>
              <w:rPr>
                <w:sz w:val="24"/>
                <w:szCs w:val="24"/>
              </w:rPr>
            </w:pPr>
            <w:r w:rsidRPr="008A5463">
              <w:rPr>
                <w:rFonts w:ascii="Times New Roman" w:eastAsia="Times New Roman" w:hAnsi="Times New Roman"/>
                <w:color w:val="000000"/>
                <w:sz w:val="24"/>
                <w:szCs w:val="24"/>
                <w:lang w:val="ru-RU"/>
              </w:rPr>
              <w:t xml:space="preserve">Фактуальная и подтекстовая </w:t>
            </w:r>
            <w:r w:rsidRPr="008A5463">
              <w:rPr>
                <w:sz w:val="24"/>
                <w:szCs w:val="24"/>
                <w:lang w:val="ru-RU"/>
              </w:rPr>
              <w:br/>
            </w:r>
            <w:r w:rsidRPr="008A5463">
              <w:rPr>
                <w:rFonts w:ascii="Times New Roman" w:eastAsia="Times New Roman" w:hAnsi="Times New Roman"/>
                <w:color w:val="000000"/>
                <w:sz w:val="24"/>
                <w:szCs w:val="24"/>
                <w:lang w:val="ru-RU"/>
              </w:rPr>
              <w:t xml:space="preserve">информация в текстах </w:t>
            </w:r>
            <w:r w:rsidRPr="008A5463">
              <w:rPr>
                <w:sz w:val="24"/>
                <w:szCs w:val="24"/>
                <w:lang w:val="ru-RU"/>
              </w:rPr>
              <w:br/>
            </w:r>
            <w:r w:rsidRPr="008A5463">
              <w:rPr>
                <w:rFonts w:ascii="Times New Roman" w:eastAsia="Times New Roman" w:hAnsi="Times New Roman"/>
                <w:color w:val="000000"/>
                <w:sz w:val="24"/>
                <w:szCs w:val="24"/>
                <w:lang w:val="ru-RU"/>
              </w:rPr>
              <w:t xml:space="preserve">художественного стиля речи. </w:t>
            </w:r>
            <w:r w:rsidRPr="008A5463">
              <w:rPr>
                <w:rFonts w:ascii="Times New Roman" w:eastAsia="Times New Roman" w:hAnsi="Times New Roman"/>
                <w:color w:val="000000"/>
                <w:sz w:val="24"/>
                <w:szCs w:val="24"/>
              </w:rPr>
              <w:t xml:space="preserve">Сильные позиции в художественных текстах. Притча. </w:t>
            </w:r>
          </w:p>
        </w:tc>
        <w:tc>
          <w:tcPr>
            <w:tcW w:w="538" w:type="dxa"/>
            <w:tcBorders>
              <w:top w:val="single" w:sz="4" w:space="0" w:color="000000"/>
              <w:left w:val="single" w:sz="4" w:space="0" w:color="000000"/>
              <w:bottom w:val="single" w:sz="5" w:space="0" w:color="000000"/>
              <w:right w:val="single" w:sz="4" w:space="0" w:color="000000"/>
            </w:tcBorders>
            <w:tcMar>
              <w:left w:w="0" w:type="dxa"/>
              <w:right w:w="0" w:type="dxa"/>
            </w:tcMar>
          </w:tcPr>
          <w:p w14:paraId="0C60316D"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6154E9ED"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14:paraId="119F264E"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5" w:space="0" w:color="000000"/>
              <w:right w:val="single" w:sz="4" w:space="0" w:color="000000"/>
            </w:tcBorders>
          </w:tcPr>
          <w:p w14:paraId="57AF218D"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5" w:space="0" w:color="000000"/>
              <w:right w:val="single" w:sz="4" w:space="0" w:color="000000"/>
            </w:tcBorders>
            <w:tcMar>
              <w:left w:w="0" w:type="dxa"/>
              <w:right w:w="0" w:type="dxa"/>
            </w:tcMar>
          </w:tcPr>
          <w:p w14:paraId="218D45D2" w14:textId="5C26CDB9"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14124443" w14:textId="77777777" w:rsidTr="004F73ED">
        <w:trPr>
          <w:trHeight w:val="2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14:paraId="2917A9FF"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33.</w:t>
            </w:r>
          </w:p>
        </w:tc>
        <w:tc>
          <w:tcPr>
            <w:tcW w:w="4315" w:type="dxa"/>
            <w:tcBorders>
              <w:top w:val="single" w:sz="5" w:space="0" w:color="000000"/>
              <w:left w:val="single" w:sz="4" w:space="0" w:color="000000"/>
              <w:bottom w:val="single" w:sz="4" w:space="0" w:color="000000"/>
              <w:right w:val="single" w:sz="4" w:space="0" w:color="000000"/>
            </w:tcBorders>
            <w:tcMar>
              <w:left w:w="0" w:type="dxa"/>
              <w:right w:w="0" w:type="dxa"/>
            </w:tcMar>
          </w:tcPr>
          <w:p w14:paraId="0BE15ACE" w14:textId="77777777" w:rsidR="004F73ED" w:rsidRPr="008A5463" w:rsidRDefault="004F73ED" w:rsidP="004F73ED">
            <w:pPr>
              <w:autoSpaceDE w:val="0"/>
              <w:autoSpaceDN w:val="0"/>
              <w:spacing w:after="0" w:line="240" w:lineRule="auto"/>
              <w:ind w:left="72" w:right="134"/>
              <w:rPr>
                <w:sz w:val="24"/>
                <w:szCs w:val="24"/>
              </w:rPr>
            </w:pPr>
            <w:r w:rsidRPr="008A5463">
              <w:rPr>
                <w:rFonts w:ascii="Times New Roman" w:eastAsia="Times New Roman" w:hAnsi="Times New Roman"/>
                <w:color w:val="000000"/>
                <w:sz w:val="24"/>
                <w:szCs w:val="24"/>
              </w:rPr>
              <w:t xml:space="preserve">Проверочная работа № 3 </w:t>
            </w:r>
          </w:p>
        </w:tc>
        <w:tc>
          <w:tcPr>
            <w:tcW w:w="538" w:type="dxa"/>
            <w:tcBorders>
              <w:top w:val="single" w:sz="5" w:space="0" w:color="000000"/>
              <w:left w:val="single" w:sz="4" w:space="0" w:color="000000"/>
              <w:bottom w:val="single" w:sz="4" w:space="0" w:color="000000"/>
              <w:right w:val="single" w:sz="4" w:space="0" w:color="000000"/>
            </w:tcBorders>
            <w:tcMar>
              <w:left w:w="0" w:type="dxa"/>
              <w:right w:w="0" w:type="dxa"/>
            </w:tcMar>
          </w:tcPr>
          <w:p w14:paraId="5F654908"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4BAF9A96"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14:paraId="2ACA4ECD"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5" w:space="0" w:color="000000"/>
              <w:left w:val="single" w:sz="4" w:space="0" w:color="000000"/>
              <w:bottom w:val="single" w:sz="4" w:space="0" w:color="000000"/>
              <w:right w:val="single" w:sz="4" w:space="0" w:color="000000"/>
            </w:tcBorders>
          </w:tcPr>
          <w:p w14:paraId="440E94EB" w14:textId="77777777" w:rsidR="004F73ED" w:rsidRPr="008A5463" w:rsidRDefault="004F73ED" w:rsidP="001622AB">
            <w:pPr>
              <w:autoSpaceDE w:val="0"/>
              <w:autoSpaceDN w:val="0"/>
              <w:spacing w:after="0" w:line="240" w:lineRule="auto"/>
              <w:ind w:left="72" w:right="288"/>
              <w:rPr>
                <w:rFonts w:ascii="Times New Roman" w:eastAsia="Times New Roman" w:hAnsi="Times New Roman"/>
                <w:color w:val="000000"/>
                <w:sz w:val="24"/>
                <w:szCs w:val="24"/>
              </w:rPr>
            </w:pPr>
          </w:p>
        </w:tc>
        <w:tc>
          <w:tcPr>
            <w:tcW w:w="1984" w:type="dxa"/>
            <w:tcBorders>
              <w:top w:val="single" w:sz="5" w:space="0" w:color="000000"/>
              <w:left w:val="single" w:sz="4" w:space="0" w:color="000000"/>
              <w:bottom w:val="single" w:sz="4" w:space="0" w:color="000000"/>
              <w:right w:val="single" w:sz="4" w:space="0" w:color="000000"/>
            </w:tcBorders>
            <w:tcMar>
              <w:left w:w="0" w:type="dxa"/>
              <w:right w:w="0" w:type="dxa"/>
            </w:tcMar>
          </w:tcPr>
          <w:p w14:paraId="2E3DCDF0" w14:textId="74A6F4E9" w:rsidR="004F73ED" w:rsidRPr="008A5463" w:rsidRDefault="004F73ED" w:rsidP="001622AB">
            <w:pPr>
              <w:autoSpaceDE w:val="0"/>
              <w:autoSpaceDN w:val="0"/>
              <w:spacing w:after="0" w:line="240" w:lineRule="auto"/>
              <w:ind w:left="72" w:right="288"/>
              <w:rPr>
                <w:sz w:val="24"/>
                <w:szCs w:val="24"/>
              </w:rPr>
            </w:pPr>
            <w:r w:rsidRPr="008A5463">
              <w:rPr>
                <w:rFonts w:ascii="Times New Roman" w:eastAsia="Times New Roman" w:hAnsi="Times New Roman"/>
                <w:color w:val="000000"/>
                <w:sz w:val="24"/>
                <w:szCs w:val="24"/>
              </w:rPr>
              <w:t>Письменный контроль;</w:t>
            </w:r>
          </w:p>
        </w:tc>
      </w:tr>
      <w:tr w:rsidR="004F73ED" w:rsidRPr="008A5463" w14:paraId="331165E7" w14:textId="77777777" w:rsidTr="004F73ED">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16A2D" w14:textId="77777777" w:rsidR="004F73ED" w:rsidRPr="008A5463" w:rsidRDefault="004F73ED" w:rsidP="001622AB">
            <w:pPr>
              <w:autoSpaceDE w:val="0"/>
              <w:autoSpaceDN w:val="0"/>
              <w:spacing w:after="0" w:line="240" w:lineRule="auto"/>
              <w:jc w:val="center"/>
              <w:rPr>
                <w:sz w:val="24"/>
                <w:szCs w:val="24"/>
              </w:rPr>
            </w:pPr>
            <w:r w:rsidRPr="008A5463">
              <w:rPr>
                <w:rFonts w:ascii="Times New Roman" w:eastAsia="Times New Roman" w:hAnsi="Times New Roman"/>
                <w:color w:val="000000"/>
                <w:sz w:val="24"/>
                <w:szCs w:val="24"/>
              </w:rPr>
              <w:t>34.</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2FDCA"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Резервный урок</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F061F"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AC800"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A781B1" w14:textId="77777777"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39E76B66" w14:textId="77777777" w:rsidR="004F73ED" w:rsidRPr="008A5463" w:rsidRDefault="004F73ED" w:rsidP="001622AB">
            <w:pPr>
              <w:autoSpaceDE w:val="0"/>
              <w:autoSpaceDN w:val="0"/>
              <w:spacing w:after="0" w:line="240" w:lineRule="auto"/>
              <w:ind w:left="72"/>
              <w:rPr>
                <w:rFonts w:ascii="Times New Roman" w:eastAsia="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7270A" w14:textId="7E73C206" w:rsidR="004F73ED" w:rsidRPr="008A5463" w:rsidRDefault="004F73ED" w:rsidP="001622AB">
            <w:pPr>
              <w:autoSpaceDE w:val="0"/>
              <w:autoSpaceDN w:val="0"/>
              <w:spacing w:after="0" w:line="240" w:lineRule="auto"/>
              <w:ind w:left="72"/>
              <w:rPr>
                <w:sz w:val="24"/>
                <w:szCs w:val="24"/>
              </w:rPr>
            </w:pPr>
            <w:r w:rsidRPr="008A5463">
              <w:rPr>
                <w:rFonts w:ascii="Times New Roman" w:eastAsia="Times New Roman" w:hAnsi="Times New Roman"/>
                <w:color w:val="000000"/>
                <w:sz w:val="24"/>
                <w:szCs w:val="24"/>
              </w:rPr>
              <w:t>Устный опрос;</w:t>
            </w:r>
          </w:p>
        </w:tc>
      </w:tr>
      <w:tr w:rsidR="004F73ED" w:rsidRPr="008A5463" w14:paraId="56A40172" w14:textId="77777777" w:rsidTr="004F73ED">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D7F1C66" w14:textId="77777777" w:rsidR="004F73ED" w:rsidRPr="008A5463" w:rsidRDefault="004F73ED" w:rsidP="001622AB">
            <w:pPr>
              <w:autoSpaceDE w:val="0"/>
              <w:autoSpaceDN w:val="0"/>
              <w:spacing w:after="0" w:line="240" w:lineRule="auto"/>
              <w:ind w:left="72" w:right="720"/>
              <w:rPr>
                <w:b/>
                <w:bCs/>
                <w:sz w:val="24"/>
                <w:szCs w:val="24"/>
                <w:lang w:val="ru-RU"/>
              </w:rPr>
            </w:pPr>
            <w:r w:rsidRPr="008A5463">
              <w:rPr>
                <w:rFonts w:ascii="Times New Roman" w:eastAsia="Times New Roman" w:hAnsi="Times New Roman"/>
                <w:b/>
                <w:bCs/>
                <w:color w:val="000000"/>
                <w:sz w:val="24"/>
                <w:szCs w:val="24"/>
                <w:lang w:val="ru-RU"/>
              </w:rPr>
              <w:t>ОБЩЕЕ КОЛИЧЕСТВО ЧАСОВ ПО ПРОГРАММЕ</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1387D" w14:textId="77777777" w:rsidR="004F73ED" w:rsidRPr="008A5463" w:rsidRDefault="004F73ED" w:rsidP="001622AB">
            <w:pPr>
              <w:autoSpaceDE w:val="0"/>
              <w:autoSpaceDN w:val="0"/>
              <w:spacing w:after="0" w:line="240" w:lineRule="auto"/>
              <w:ind w:left="72"/>
              <w:rPr>
                <w:b/>
                <w:bCs/>
                <w:sz w:val="24"/>
                <w:szCs w:val="24"/>
              </w:rPr>
            </w:pPr>
            <w:r w:rsidRPr="008A5463">
              <w:rPr>
                <w:rFonts w:ascii="Times New Roman" w:eastAsia="Times New Roman" w:hAnsi="Times New Roman"/>
                <w:b/>
                <w:bCs/>
                <w:color w:val="000000"/>
                <w:sz w:val="24"/>
                <w:szCs w:val="24"/>
              </w:rPr>
              <w:t>34</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0FF89" w14:textId="77777777" w:rsidR="004F73ED" w:rsidRPr="008A5463" w:rsidRDefault="004F73ED" w:rsidP="001622AB">
            <w:pPr>
              <w:autoSpaceDE w:val="0"/>
              <w:autoSpaceDN w:val="0"/>
              <w:spacing w:after="0" w:line="240" w:lineRule="auto"/>
              <w:ind w:left="72"/>
              <w:rPr>
                <w:b/>
                <w:bCs/>
                <w:sz w:val="24"/>
                <w:szCs w:val="24"/>
              </w:rPr>
            </w:pPr>
            <w:r w:rsidRPr="008A5463">
              <w:rPr>
                <w:rFonts w:ascii="Times New Roman" w:eastAsia="Times New Roman" w:hAnsi="Times New Roman"/>
                <w:b/>
                <w:bCs/>
                <w:color w:val="000000"/>
                <w:sz w:val="24"/>
                <w:szCs w:val="24"/>
              </w:rPr>
              <w:t>3</w:t>
            </w:r>
          </w:p>
        </w:tc>
        <w:tc>
          <w:tcPr>
            <w:tcW w:w="880" w:type="dxa"/>
            <w:gridSpan w:val="2"/>
            <w:tcBorders>
              <w:top w:val="single" w:sz="4" w:space="0" w:color="000000"/>
              <w:left w:val="single" w:sz="4" w:space="0" w:color="000000"/>
              <w:bottom w:val="single" w:sz="4" w:space="0" w:color="000000"/>
              <w:right w:val="single" w:sz="4" w:space="0" w:color="000000"/>
            </w:tcBorders>
          </w:tcPr>
          <w:p w14:paraId="443A217D" w14:textId="3324D8A6" w:rsidR="004F73ED" w:rsidRPr="004F73ED" w:rsidRDefault="004F73ED" w:rsidP="001622AB">
            <w:pPr>
              <w:autoSpaceDE w:val="0"/>
              <w:autoSpaceDN w:val="0"/>
              <w:spacing w:after="0" w:line="240" w:lineRule="auto"/>
              <w:ind w:left="72"/>
              <w:rPr>
                <w:rFonts w:ascii="Times New Roman" w:eastAsia="Times New Roman" w:hAnsi="Times New Roman"/>
                <w:b/>
                <w:bCs/>
                <w:color w:val="000000"/>
                <w:sz w:val="24"/>
                <w:szCs w:val="24"/>
                <w:lang w:val="ru-RU"/>
              </w:rPr>
            </w:pPr>
            <w:r>
              <w:rPr>
                <w:rFonts w:ascii="Times New Roman" w:eastAsia="Times New Roman" w:hAnsi="Times New Roman"/>
                <w:b/>
                <w:bCs/>
                <w:color w:val="000000"/>
                <w:sz w:val="24"/>
                <w:szCs w:val="24"/>
                <w:lang w:val="ru-RU"/>
              </w:rPr>
              <w:t>4</w:t>
            </w:r>
          </w:p>
        </w:tc>
        <w:tc>
          <w:tcPr>
            <w:tcW w:w="337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FA7E25E" w14:textId="279823D6" w:rsidR="004F73ED" w:rsidRPr="008A5463" w:rsidRDefault="004F73ED" w:rsidP="001622AB">
            <w:pPr>
              <w:autoSpaceDE w:val="0"/>
              <w:autoSpaceDN w:val="0"/>
              <w:spacing w:after="0" w:line="240" w:lineRule="auto"/>
              <w:ind w:left="72"/>
              <w:rPr>
                <w:b/>
                <w:bCs/>
                <w:sz w:val="24"/>
                <w:szCs w:val="24"/>
              </w:rPr>
            </w:pPr>
          </w:p>
        </w:tc>
      </w:tr>
    </w:tbl>
    <w:p w14:paraId="1916DFC5" w14:textId="77777777" w:rsidR="008A5463" w:rsidRDefault="008A5463" w:rsidP="001622AB">
      <w:pPr>
        <w:autoSpaceDE w:val="0"/>
        <w:autoSpaceDN w:val="0"/>
        <w:spacing w:after="0" w:line="240" w:lineRule="auto"/>
        <w:rPr>
          <w:rFonts w:ascii="Times New Roman" w:eastAsia="Times New Roman" w:hAnsi="Times New Roman"/>
          <w:b/>
          <w:color w:val="000000"/>
          <w:sz w:val="24"/>
        </w:rPr>
      </w:pPr>
    </w:p>
    <w:p w14:paraId="38951414" w14:textId="77777777" w:rsidR="008A5463" w:rsidRDefault="008A5463">
      <w:pPr>
        <w:rPr>
          <w:rFonts w:ascii="Times New Roman" w:eastAsia="Times New Roman" w:hAnsi="Times New Roman"/>
          <w:b/>
          <w:color w:val="000000"/>
          <w:sz w:val="24"/>
        </w:rPr>
      </w:pPr>
      <w:r>
        <w:rPr>
          <w:rFonts w:ascii="Times New Roman" w:eastAsia="Times New Roman" w:hAnsi="Times New Roman"/>
          <w:b/>
          <w:color w:val="000000"/>
          <w:sz w:val="24"/>
        </w:rPr>
        <w:br w:type="page"/>
      </w:r>
    </w:p>
    <w:p w14:paraId="256B3BCF" w14:textId="70EFBD06" w:rsidR="004F73ED" w:rsidRPr="004F73ED" w:rsidRDefault="004F73ED" w:rsidP="004F73ED">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lastRenderedPageBreak/>
        <w:t>ПОУРОЧНОЕ ПЛАНИРОВАНИЕ</w:t>
      </w:r>
    </w:p>
    <w:p w14:paraId="6CD84F53" w14:textId="12A37FD1" w:rsidR="004B43A1" w:rsidRDefault="00B36F98" w:rsidP="004F73ED">
      <w:pPr>
        <w:autoSpaceDE w:val="0"/>
        <w:autoSpaceDN w:val="0"/>
        <w:spacing w:line="240" w:lineRule="auto"/>
        <w:jc w:val="center"/>
      </w:pPr>
      <w:r>
        <w:rPr>
          <w:rFonts w:ascii="Times New Roman" w:eastAsia="Times New Roman" w:hAnsi="Times New Roman"/>
          <w:b/>
          <w:color w:val="000000"/>
          <w:sz w:val="24"/>
        </w:rPr>
        <w:t>8 КЛАСС</w:t>
      </w:r>
    </w:p>
    <w:tbl>
      <w:tblPr>
        <w:tblW w:w="10205" w:type="dxa"/>
        <w:tblInd w:w="6" w:type="dxa"/>
        <w:tblLayout w:type="fixed"/>
        <w:tblLook w:val="04A0" w:firstRow="1" w:lastRow="0" w:firstColumn="1" w:lastColumn="0" w:noHBand="0" w:noVBand="1"/>
      </w:tblPr>
      <w:tblGrid>
        <w:gridCol w:w="504"/>
        <w:gridCol w:w="4202"/>
        <w:gridCol w:w="538"/>
        <w:gridCol w:w="709"/>
        <w:gridCol w:w="850"/>
        <w:gridCol w:w="1418"/>
        <w:gridCol w:w="1984"/>
      </w:tblGrid>
      <w:tr w:rsidR="00473249" w14:paraId="6A75508C" w14:textId="77777777" w:rsidTr="00473249">
        <w:trPr>
          <w:trHeight w:val="20"/>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16805FC" w14:textId="77777777" w:rsidR="00473249" w:rsidRDefault="00473249" w:rsidP="00473249">
            <w:pPr>
              <w:autoSpaceDE w:val="0"/>
              <w:autoSpaceDN w:val="0"/>
              <w:spacing w:after="0" w:line="240" w:lineRule="auto"/>
              <w:ind w:left="72"/>
              <w:jc w:val="center"/>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2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EBA5E80" w14:textId="77777777" w:rsidR="00473249" w:rsidRDefault="00473249" w:rsidP="00473249">
            <w:pPr>
              <w:autoSpaceDE w:val="0"/>
              <w:autoSpaceDN w:val="0"/>
              <w:spacing w:after="0" w:line="240" w:lineRule="auto"/>
              <w:ind w:left="72"/>
              <w:jc w:val="center"/>
            </w:pPr>
            <w:r>
              <w:rPr>
                <w:rFonts w:ascii="Times New Roman" w:eastAsia="Times New Roman" w:hAnsi="Times New Roman"/>
                <w:b/>
                <w:color w:val="000000"/>
                <w:sz w:val="24"/>
              </w:rPr>
              <w:t>Тема урока</w:t>
            </w:r>
          </w:p>
        </w:tc>
        <w:tc>
          <w:tcPr>
            <w:tcW w:w="209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EC8390D" w14:textId="77777777" w:rsidR="00473249" w:rsidRDefault="00473249" w:rsidP="00473249">
            <w:pPr>
              <w:autoSpaceDE w:val="0"/>
              <w:autoSpaceDN w:val="0"/>
              <w:spacing w:after="0" w:line="240" w:lineRule="auto"/>
              <w:ind w:left="72"/>
              <w:jc w:val="center"/>
            </w:pPr>
            <w:r>
              <w:rPr>
                <w:rFonts w:ascii="Times New Roman" w:eastAsia="Times New Roman" w:hAnsi="Times New Roman"/>
                <w:b/>
                <w:color w:val="000000"/>
                <w:sz w:val="24"/>
              </w:rPr>
              <w:t>Количество часов</w:t>
            </w:r>
          </w:p>
        </w:tc>
        <w:tc>
          <w:tcPr>
            <w:tcW w:w="1418" w:type="dxa"/>
            <w:vMerge w:val="restart"/>
            <w:tcBorders>
              <w:top w:val="single" w:sz="4" w:space="0" w:color="000000"/>
              <w:left w:val="single" w:sz="4" w:space="0" w:color="000000"/>
              <w:right w:val="single" w:sz="4" w:space="0" w:color="000000"/>
            </w:tcBorders>
          </w:tcPr>
          <w:p w14:paraId="3F50E843" w14:textId="7E94ACFE" w:rsidR="00473249" w:rsidRPr="00473249" w:rsidRDefault="00473249" w:rsidP="00473249">
            <w:pPr>
              <w:autoSpaceDE w:val="0"/>
              <w:autoSpaceDN w:val="0"/>
              <w:spacing w:after="0" w:line="240" w:lineRule="auto"/>
              <w:ind w:left="72" w:right="95"/>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Дата изучения</w:t>
            </w:r>
          </w:p>
        </w:tc>
        <w:tc>
          <w:tcPr>
            <w:tcW w:w="19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2419EC9" w14:textId="1C77E9CC" w:rsidR="00473249" w:rsidRDefault="00473249" w:rsidP="00473249">
            <w:pPr>
              <w:autoSpaceDE w:val="0"/>
              <w:autoSpaceDN w:val="0"/>
              <w:spacing w:after="0" w:line="240" w:lineRule="auto"/>
              <w:ind w:left="72" w:right="144"/>
              <w:jc w:val="center"/>
            </w:pPr>
            <w:r>
              <w:rPr>
                <w:rFonts w:ascii="Times New Roman" w:eastAsia="Times New Roman" w:hAnsi="Times New Roman"/>
                <w:b/>
                <w:color w:val="000000"/>
                <w:sz w:val="24"/>
              </w:rPr>
              <w:t>Виды, формы контроля</w:t>
            </w:r>
          </w:p>
        </w:tc>
      </w:tr>
      <w:tr w:rsidR="00473249" w14:paraId="7724D549" w14:textId="77777777" w:rsidTr="00473249">
        <w:trPr>
          <w:cantSplit/>
          <w:trHeight w:val="1780"/>
        </w:trPr>
        <w:tc>
          <w:tcPr>
            <w:tcW w:w="504" w:type="dxa"/>
            <w:vMerge/>
            <w:tcBorders>
              <w:top w:val="single" w:sz="4" w:space="0" w:color="000000"/>
              <w:left w:val="single" w:sz="4" w:space="0" w:color="000000"/>
              <w:bottom w:val="single" w:sz="4" w:space="0" w:color="000000"/>
              <w:right w:val="single" w:sz="4" w:space="0" w:color="000000"/>
            </w:tcBorders>
          </w:tcPr>
          <w:p w14:paraId="319FE84C" w14:textId="77777777" w:rsidR="00473249" w:rsidRDefault="00473249" w:rsidP="001622AB">
            <w:pPr>
              <w:spacing w:after="0" w:line="240" w:lineRule="auto"/>
            </w:pPr>
          </w:p>
        </w:tc>
        <w:tc>
          <w:tcPr>
            <w:tcW w:w="4202" w:type="dxa"/>
            <w:vMerge/>
            <w:tcBorders>
              <w:top w:val="single" w:sz="4" w:space="0" w:color="000000"/>
              <w:left w:val="single" w:sz="4" w:space="0" w:color="000000"/>
              <w:bottom w:val="single" w:sz="4" w:space="0" w:color="000000"/>
              <w:right w:val="single" w:sz="4" w:space="0" w:color="000000"/>
            </w:tcBorders>
          </w:tcPr>
          <w:p w14:paraId="5E9F727D" w14:textId="77777777" w:rsidR="00473249" w:rsidRDefault="00473249" w:rsidP="001622AB">
            <w:pPr>
              <w:spacing w:after="0" w:line="240" w:lineRule="auto"/>
            </w:pP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25F81F2C" w14:textId="77777777" w:rsidR="00473249" w:rsidRDefault="00473249" w:rsidP="004F73ED">
            <w:pPr>
              <w:autoSpaceDE w:val="0"/>
              <w:autoSpaceDN w:val="0"/>
              <w:spacing w:after="0" w:line="240" w:lineRule="auto"/>
              <w:ind w:left="72" w:right="113"/>
            </w:pPr>
            <w:r>
              <w:rPr>
                <w:rFonts w:ascii="Times New Roman" w:eastAsia="Times New Roman" w:hAnsi="Times New Roman"/>
                <w:b/>
                <w:color w:val="000000"/>
                <w:sz w:val="24"/>
              </w:rPr>
              <w:t xml:space="preserve">всего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3AD094D4" w14:textId="77777777" w:rsidR="00473249" w:rsidRDefault="00473249" w:rsidP="004F73ED">
            <w:pPr>
              <w:autoSpaceDE w:val="0"/>
              <w:autoSpaceDN w:val="0"/>
              <w:spacing w:after="0" w:line="240" w:lineRule="auto"/>
              <w:ind w:left="72" w:right="113"/>
            </w:pPr>
            <w:r>
              <w:rPr>
                <w:rFonts w:ascii="Times New Roman" w:eastAsia="Times New Roman" w:hAnsi="Times New Roman"/>
                <w:b/>
                <w:color w:val="000000"/>
                <w:sz w:val="24"/>
              </w:rPr>
              <w:t>контрольные работы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6EEA6B8B" w14:textId="77777777" w:rsidR="00473249" w:rsidRDefault="00473249" w:rsidP="004F73ED">
            <w:pPr>
              <w:autoSpaceDE w:val="0"/>
              <w:autoSpaceDN w:val="0"/>
              <w:spacing w:after="0" w:line="240" w:lineRule="auto"/>
              <w:ind w:left="72" w:right="113"/>
            </w:pPr>
            <w:r>
              <w:rPr>
                <w:rFonts w:ascii="Times New Roman" w:eastAsia="Times New Roman" w:hAnsi="Times New Roman"/>
                <w:b/>
                <w:color w:val="000000"/>
                <w:sz w:val="24"/>
              </w:rPr>
              <w:t>практические работы</w:t>
            </w:r>
          </w:p>
        </w:tc>
        <w:tc>
          <w:tcPr>
            <w:tcW w:w="1418" w:type="dxa"/>
            <w:vMerge/>
            <w:tcBorders>
              <w:left w:val="single" w:sz="4" w:space="0" w:color="000000"/>
              <w:bottom w:val="single" w:sz="4" w:space="0" w:color="000000"/>
              <w:right w:val="single" w:sz="4" w:space="0" w:color="000000"/>
            </w:tcBorders>
          </w:tcPr>
          <w:p w14:paraId="62F0A809" w14:textId="77777777" w:rsidR="00473249" w:rsidRDefault="00473249" w:rsidP="001622AB">
            <w:pPr>
              <w:spacing w:after="0" w:line="240" w:lineRule="auto"/>
            </w:pPr>
          </w:p>
        </w:tc>
        <w:tc>
          <w:tcPr>
            <w:tcW w:w="1984" w:type="dxa"/>
            <w:vMerge/>
            <w:tcBorders>
              <w:top w:val="single" w:sz="4" w:space="0" w:color="000000"/>
              <w:left w:val="single" w:sz="4" w:space="0" w:color="000000"/>
              <w:bottom w:val="single" w:sz="4" w:space="0" w:color="000000"/>
              <w:right w:val="single" w:sz="4" w:space="0" w:color="000000"/>
            </w:tcBorders>
          </w:tcPr>
          <w:p w14:paraId="322CAE3B" w14:textId="1DEB322D" w:rsidR="00473249" w:rsidRDefault="00473249" w:rsidP="001622AB">
            <w:pPr>
              <w:spacing w:after="0" w:line="240" w:lineRule="auto"/>
            </w:pPr>
          </w:p>
        </w:tc>
      </w:tr>
      <w:tr w:rsidR="00473249" w14:paraId="0E703648"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75923"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38B3A" w14:textId="7812BA46" w:rsidR="00473249" w:rsidRPr="001622AB" w:rsidRDefault="00B36F98" w:rsidP="00B36F98">
            <w:pPr>
              <w:tabs>
                <w:tab w:val="left" w:pos="2054"/>
              </w:tabs>
              <w:autoSpaceDE w:val="0"/>
              <w:autoSpaceDN w:val="0"/>
              <w:spacing w:after="0" w:line="240" w:lineRule="auto"/>
              <w:ind w:left="72" w:right="30"/>
              <w:rPr>
                <w:lang w:val="ru-RU"/>
              </w:rPr>
            </w:pPr>
            <w:r>
              <w:rPr>
                <w:rFonts w:ascii="Times New Roman" w:eastAsia="Times New Roman" w:hAnsi="Times New Roman"/>
                <w:color w:val="000000"/>
                <w:sz w:val="24"/>
                <w:lang w:val="ru-RU"/>
              </w:rPr>
              <w:t>Исконно русская лексика.</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0FF0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53413"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B5FA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400C18B8"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207C0" w14:textId="456B4A3E"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2F66A6D4"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F205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2.</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8FF60" w14:textId="4DBD7CFB" w:rsidR="00473249" w:rsidRPr="001622AB" w:rsidRDefault="00473249" w:rsidP="00473249">
            <w:pPr>
              <w:tabs>
                <w:tab w:val="left" w:pos="2054"/>
              </w:tabs>
              <w:autoSpaceDE w:val="0"/>
              <w:autoSpaceDN w:val="0"/>
              <w:spacing w:after="0" w:line="240" w:lineRule="auto"/>
              <w:ind w:left="72" w:right="30"/>
              <w:rPr>
                <w:lang w:val="ru-RU"/>
              </w:rPr>
            </w:pPr>
            <w:r w:rsidRPr="001622AB">
              <w:rPr>
                <w:rFonts w:ascii="Times New Roman" w:eastAsia="Times New Roman" w:hAnsi="Times New Roman"/>
                <w:color w:val="000000"/>
                <w:sz w:val="24"/>
                <w:lang w:val="ru-RU"/>
              </w:rPr>
              <w:t>Собственно русские слова как база и основной источник развития лекси</w:t>
            </w:r>
            <w:r w:rsidR="00B36F98">
              <w:rPr>
                <w:rFonts w:ascii="Times New Roman" w:eastAsia="Times New Roman" w:hAnsi="Times New Roman"/>
                <w:color w:val="000000"/>
                <w:sz w:val="24"/>
                <w:lang w:val="ru-RU"/>
              </w:rPr>
              <w:t>ки русского литературного языка</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9E82E"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D298A"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F84A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9BE8C1C"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0B542" w14:textId="2B1D2FC6"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3F5542BC"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AE49E"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3.</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12D74" w14:textId="6F30D9DA" w:rsidR="00473249" w:rsidRPr="001622AB" w:rsidRDefault="00473249" w:rsidP="00473249">
            <w:pPr>
              <w:tabs>
                <w:tab w:val="left" w:pos="2054"/>
              </w:tabs>
              <w:autoSpaceDE w:val="0"/>
              <w:autoSpaceDN w:val="0"/>
              <w:spacing w:after="0" w:line="240" w:lineRule="auto"/>
              <w:ind w:left="72" w:right="30"/>
              <w:rPr>
                <w:lang w:val="ru-RU"/>
              </w:rPr>
            </w:pPr>
            <w:r w:rsidRPr="001622AB">
              <w:rPr>
                <w:rFonts w:ascii="Times New Roman" w:eastAsia="Times New Roman" w:hAnsi="Times New Roman"/>
                <w:color w:val="000000"/>
                <w:sz w:val="24"/>
                <w:lang w:val="ru-RU"/>
              </w:rPr>
              <w:t>Роль старославянизмов в развитии русского л</w:t>
            </w:r>
            <w:r w:rsidR="00B36F98">
              <w:rPr>
                <w:rFonts w:ascii="Times New Roman" w:eastAsia="Times New Roman" w:hAnsi="Times New Roman"/>
                <w:color w:val="000000"/>
                <w:sz w:val="24"/>
                <w:lang w:val="ru-RU"/>
              </w:rPr>
              <w:t>итературного языка и их приметы</w:t>
            </w:r>
            <w:r w:rsidRPr="001622AB">
              <w:rPr>
                <w:rFonts w:ascii="Times New Roman" w:eastAsia="Times New Roman" w:hAnsi="Times New Roman"/>
                <w:color w:val="000000"/>
                <w:sz w:val="24"/>
                <w:lang w:val="ru-RU"/>
              </w:rPr>
              <w:t xml:space="preserve">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9B3D9"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1757DA6"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21FD9"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4AC30907"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C99CD" w14:textId="3E11C518"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19D8612F"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E0A7A"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4.</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4BE89" w14:textId="52857CE3" w:rsidR="00473249" w:rsidRPr="001622AB" w:rsidRDefault="00473249" w:rsidP="00473249">
            <w:pPr>
              <w:tabs>
                <w:tab w:val="left" w:pos="2054"/>
              </w:tabs>
              <w:autoSpaceDE w:val="0"/>
              <w:autoSpaceDN w:val="0"/>
              <w:spacing w:after="0" w:line="240" w:lineRule="auto"/>
              <w:ind w:left="72" w:right="30"/>
              <w:rPr>
                <w:lang w:val="ru-RU"/>
              </w:rPr>
            </w:pPr>
            <w:r w:rsidRPr="001622AB">
              <w:rPr>
                <w:rFonts w:ascii="Times New Roman" w:eastAsia="Times New Roman" w:hAnsi="Times New Roman"/>
                <w:color w:val="000000"/>
                <w:sz w:val="24"/>
                <w:lang w:val="ru-RU"/>
              </w:rPr>
              <w:t xml:space="preserve">Стилистически нейтральные, книжные, устаревшие </w:t>
            </w:r>
            <w:r w:rsidR="00B36F98">
              <w:rPr>
                <w:rFonts w:ascii="Times New Roman" w:eastAsia="Times New Roman" w:hAnsi="Times New Roman"/>
                <w:color w:val="000000"/>
                <w:sz w:val="24"/>
                <w:lang w:val="ru-RU"/>
              </w:rPr>
              <w:t>старославянизмы</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E9444"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AD058"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77911"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7581D2B"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FC4462" w14:textId="373E2D2E"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61584B25"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50C09"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5.</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B8571" w14:textId="40CC8769" w:rsidR="00473249" w:rsidRPr="001622AB" w:rsidRDefault="00473249" w:rsidP="00B36F98">
            <w:pPr>
              <w:tabs>
                <w:tab w:val="left" w:pos="2054"/>
              </w:tabs>
              <w:autoSpaceDE w:val="0"/>
              <w:autoSpaceDN w:val="0"/>
              <w:spacing w:after="0" w:line="240" w:lineRule="auto"/>
              <w:ind w:left="72" w:right="30"/>
              <w:rPr>
                <w:lang w:val="ru-RU"/>
              </w:rPr>
            </w:pPr>
            <w:r w:rsidRPr="001622AB">
              <w:rPr>
                <w:rFonts w:ascii="Times New Roman" w:eastAsia="Times New Roman" w:hAnsi="Times New Roman"/>
                <w:color w:val="000000"/>
                <w:sz w:val="24"/>
                <w:lang w:val="ru-RU"/>
              </w:rPr>
              <w:t>Иноязычная лексика в разговорной речи, современной публицистике</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B2786"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839F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47CFD"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5362962"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BE1F5" w14:textId="3A63E432"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BFFE6E5"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7ADCD"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6.</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33F67" w14:textId="4CD6CB00" w:rsidR="00473249" w:rsidRPr="001622AB" w:rsidRDefault="00473249" w:rsidP="00473249">
            <w:pPr>
              <w:tabs>
                <w:tab w:val="left" w:pos="2054"/>
              </w:tabs>
              <w:autoSpaceDE w:val="0"/>
              <w:autoSpaceDN w:val="0"/>
              <w:spacing w:after="0" w:line="240" w:lineRule="auto"/>
              <w:ind w:left="72" w:right="30"/>
              <w:rPr>
                <w:lang w:val="ru-RU"/>
              </w:rPr>
            </w:pPr>
            <w:r w:rsidRPr="001622AB">
              <w:rPr>
                <w:rFonts w:ascii="Times New Roman" w:eastAsia="Times New Roman" w:hAnsi="Times New Roman"/>
                <w:color w:val="000000"/>
                <w:sz w:val="24"/>
                <w:lang w:val="ru-RU"/>
              </w:rPr>
              <w:t>Речевой этикет. Благопожелание как</w:t>
            </w:r>
            <w:r w:rsidR="00B36F98">
              <w:rPr>
                <w:rFonts w:ascii="Times New Roman" w:eastAsia="Times New Roman" w:hAnsi="Times New Roman"/>
                <w:color w:val="000000"/>
                <w:sz w:val="24"/>
                <w:lang w:val="ru-RU"/>
              </w:rPr>
              <w:t xml:space="preserve"> ключевая идея речевого этикета</w:t>
            </w:r>
            <w:r w:rsidRPr="001622AB">
              <w:rPr>
                <w:rFonts w:ascii="Times New Roman" w:eastAsia="Times New Roman" w:hAnsi="Times New Roman"/>
                <w:color w:val="000000"/>
                <w:sz w:val="24"/>
                <w:lang w:val="ru-RU"/>
              </w:rPr>
              <w:t xml:space="preserve">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43986"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F7AC3"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53D5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1F85C7C"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F1CC8" w14:textId="29DE5890"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3EF1F46"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4EBF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7.</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D34B3" w14:textId="37750C01" w:rsidR="00473249" w:rsidRDefault="00B36F98" w:rsidP="00473249">
            <w:pPr>
              <w:tabs>
                <w:tab w:val="left" w:pos="2054"/>
              </w:tabs>
              <w:autoSpaceDE w:val="0"/>
              <w:autoSpaceDN w:val="0"/>
              <w:spacing w:after="0" w:line="240" w:lineRule="auto"/>
              <w:ind w:left="72" w:right="30"/>
            </w:pPr>
            <w:r>
              <w:rPr>
                <w:rFonts w:ascii="Times New Roman" w:eastAsia="Times New Roman" w:hAnsi="Times New Roman"/>
                <w:color w:val="000000"/>
                <w:sz w:val="24"/>
              </w:rPr>
              <w:t>Речевой этикет и вежливость</w:t>
            </w:r>
            <w:r w:rsidR="00473249">
              <w:rPr>
                <w:rFonts w:ascii="Times New Roman" w:eastAsia="Times New Roman" w:hAnsi="Times New Roman"/>
                <w:color w:val="000000"/>
                <w:sz w:val="24"/>
              </w:rPr>
              <w:t xml:space="preserve">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BAC4A"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D7710"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D750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DE53099"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F940A" w14:textId="4000E886"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BE76F40"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F798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8.</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5F341" w14:textId="29D9BC15" w:rsidR="00473249" w:rsidRPr="001622AB" w:rsidRDefault="00473249" w:rsidP="00B36F98">
            <w:pPr>
              <w:autoSpaceDE w:val="0"/>
              <w:autoSpaceDN w:val="0"/>
              <w:spacing w:after="0" w:line="240" w:lineRule="auto"/>
              <w:ind w:left="72" w:right="172"/>
              <w:rPr>
                <w:lang w:val="ru-RU"/>
              </w:rPr>
            </w:pPr>
            <w:r w:rsidRPr="001622AB">
              <w:rPr>
                <w:rFonts w:ascii="Times New Roman" w:eastAsia="Times New Roman" w:hAnsi="Times New Roman"/>
                <w:color w:val="000000"/>
                <w:sz w:val="24"/>
                <w:lang w:val="ru-RU"/>
              </w:rPr>
              <w:t xml:space="preserve"> «Ты» и «вы» в русском речевом этикете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C1DBD4"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B3E56"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35FD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68CDF04"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11CB8" w14:textId="5C864834"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623DFE11"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3AAC3"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9.</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AE3BD" w14:textId="2CFC89A0" w:rsidR="00473249" w:rsidRPr="001622AB" w:rsidRDefault="00473249" w:rsidP="00473249">
            <w:pPr>
              <w:autoSpaceDE w:val="0"/>
              <w:autoSpaceDN w:val="0"/>
              <w:spacing w:after="0" w:line="240" w:lineRule="auto"/>
              <w:ind w:left="72" w:right="172"/>
              <w:rPr>
                <w:lang w:val="ru-RU"/>
              </w:rPr>
            </w:pPr>
            <w:r w:rsidRPr="001622AB">
              <w:rPr>
                <w:rFonts w:ascii="Times New Roman" w:eastAsia="Times New Roman" w:hAnsi="Times New Roman"/>
                <w:color w:val="000000"/>
                <w:sz w:val="24"/>
                <w:lang w:val="ru-RU"/>
              </w:rPr>
              <w:t>Специфика приветс</w:t>
            </w:r>
            <w:r w:rsidR="00B36F98">
              <w:rPr>
                <w:rFonts w:ascii="Times New Roman" w:eastAsia="Times New Roman" w:hAnsi="Times New Roman"/>
                <w:color w:val="000000"/>
                <w:sz w:val="24"/>
                <w:lang w:val="ru-RU"/>
              </w:rPr>
              <w:t>твий у русских и других народов</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FAEE3"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52385"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04BE8"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F294806"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CCBA9" w14:textId="0554540E"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rsidRPr="00B05411" w14:paraId="0E1EAD66"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8ACB0"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10.</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5C5F7" w14:textId="77777777" w:rsidR="00473249" w:rsidRPr="001622AB" w:rsidRDefault="00473249" w:rsidP="00473249">
            <w:pPr>
              <w:autoSpaceDE w:val="0"/>
              <w:autoSpaceDN w:val="0"/>
              <w:spacing w:after="0" w:line="240" w:lineRule="auto"/>
              <w:ind w:left="72" w:right="172"/>
              <w:rPr>
                <w:lang w:val="ru-RU"/>
              </w:rPr>
            </w:pPr>
            <w:r w:rsidRPr="001622AB">
              <w:rPr>
                <w:rFonts w:ascii="Times New Roman" w:eastAsia="Times New Roman" w:hAnsi="Times New Roman"/>
                <w:color w:val="000000"/>
                <w:sz w:val="24"/>
                <w:lang w:val="ru-RU"/>
              </w:rPr>
              <w:t>Практическое занятие. Речевой этикет в  повседневной жизни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58491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96960"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C562D"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0DD3F667" w14:textId="77777777" w:rsidR="00473249" w:rsidRPr="001622AB" w:rsidRDefault="00473249" w:rsidP="001622AB">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2CF12" w14:textId="3DBCC4BA" w:rsidR="00473249" w:rsidRPr="001622AB" w:rsidRDefault="00473249"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14:paraId="5A52B1D1"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EDCF3"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11.</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F2746" w14:textId="77777777" w:rsidR="00473249" w:rsidRDefault="00473249" w:rsidP="00473249">
            <w:pPr>
              <w:autoSpaceDE w:val="0"/>
              <w:autoSpaceDN w:val="0"/>
              <w:spacing w:after="0" w:line="240" w:lineRule="auto"/>
              <w:ind w:left="72" w:right="172"/>
            </w:pPr>
            <w:r>
              <w:rPr>
                <w:rFonts w:ascii="Times New Roman" w:eastAsia="Times New Roman" w:hAnsi="Times New Roman"/>
                <w:color w:val="000000"/>
                <w:sz w:val="24"/>
              </w:rPr>
              <w:t xml:space="preserve">Проверочная работа № 1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28FD4"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444AB56"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DA442"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6D91C33" w14:textId="77777777" w:rsidR="00473249" w:rsidRDefault="00473249" w:rsidP="001622AB">
            <w:pPr>
              <w:autoSpaceDE w:val="0"/>
              <w:autoSpaceDN w:val="0"/>
              <w:spacing w:after="0" w:line="240" w:lineRule="auto"/>
              <w:ind w:left="72" w:right="288"/>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4363A6" w14:textId="17A0974D" w:rsidR="00473249" w:rsidRDefault="00473249" w:rsidP="001622AB">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473249" w14:paraId="6A7034BF"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C88F3"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12.</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9EACF2" w14:textId="65B656EA" w:rsidR="00473249" w:rsidRPr="001622AB" w:rsidRDefault="00473249" w:rsidP="00473249">
            <w:pPr>
              <w:autoSpaceDE w:val="0"/>
              <w:autoSpaceDN w:val="0"/>
              <w:spacing w:after="0" w:line="240" w:lineRule="auto"/>
              <w:ind w:left="72" w:right="172"/>
              <w:rPr>
                <w:lang w:val="ru-RU"/>
              </w:rPr>
            </w:pPr>
            <w:r w:rsidRPr="001622AB">
              <w:rPr>
                <w:rFonts w:ascii="Times New Roman" w:eastAsia="Times New Roman" w:hAnsi="Times New Roman"/>
                <w:color w:val="000000"/>
                <w:sz w:val="24"/>
                <w:lang w:val="ru-RU"/>
              </w:rPr>
              <w:t xml:space="preserve">Основные орфоэпические нормы </w:t>
            </w:r>
            <w:r w:rsidRPr="001622AB">
              <w:rPr>
                <w:lang w:val="ru-RU"/>
              </w:rPr>
              <w:br/>
            </w:r>
            <w:r w:rsidRPr="001622AB">
              <w:rPr>
                <w:rFonts w:ascii="Times New Roman" w:eastAsia="Times New Roman" w:hAnsi="Times New Roman"/>
                <w:color w:val="000000"/>
                <w:sz w:val="24"/>
                <w:lang w:val="ru-RU"/>
              </w:rPr>
              <w:t>современно</w:t>
            </w:r>
            <w:r w:rsidR="00B36F98">
              <w:rPr>
                <w:rFonts w:ascii="Times New Roman" w:eastAsia="Times New Roman" w:hAnsi="Times New Roman"/>
                <w:color w:val="000000"/>
                <w:sz w:val="24"/>
                <w:lang w:val="ru-RU"/>
              </w:rPr>
              <w:t>го русского литературного языка</w:t>
            </w:r>
            <w:r w:rsidRPr="001622AB">
              <w:rPr>
                <w:rFonts w:ascii="Times New Roman" w:eastAsia="Times New Roman" w:hAnsi="Times New Roman"/>
                <w:color w:val="000000"/>
                <w:sz w:val="24"/>
                <w:lang w:val="ru-RU"/>
              </w:rPr>
              <w:t xml:space="preserve">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D6B2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4633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BF7A6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3E354B4"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82641" w14:textId="521B7EFB"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34B1347"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478DF"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13.</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DFC05" w14:textId="140CEDCC" w:rsidR="00473249" w:rsidRPr="001622AB" w:rsidRDefault="00473249" w:rsidP="00B36F98">
            <w:pPr>
              <w:autoSpaceDE w:val="0"/>
              <w:autoSpaceDN w:val="0"/>
              <w:spacing w:after="0" w:line="240" w:lineRule="auto"/>
              <w:ind w:left="72" w:right="288"/>
              <w:rPr>
                <w:lang w:val="ru-RU"/>
              </w:rPr>
            </w:pPr>
            <w:r w:rsidRPr="001622AB">
              <w:rPr>
                <w:rFonts w:ascii="Times New Roman" w:eastAsia="Times New Roman" w:hAnsi="Times New Roman"/>
                <w:color w:val="000000"/>
                <w:sz w:val="24"/>
                <w:lang w:val="ru-RU"/>
              </w:rPr>
              <w:t>Типичные орфоэпиче</w:t>
            </w:r>
            <w:r w:rsidR="00B36F98">
              <w:rPr>
                <w:rFonts w:ascii="Times New Roman" w:eastAsia="Times New Roman" w:hAnsi="Times New Roman"/>
                <w:color w:val="000000"/>
                <w:sz w:val="24"/>
                <w:lang w:val="ru-RU"/>
              </w:rPr>
              <w:t>ские ошибки в современной речи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A3324"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8D86D"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39A19"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BB19A08"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B9C62" w14:textId="433537FC"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650FB005"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F3CB1"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14.</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385176" w14:textId="02918E29" w:rsidR="00473249" w:rsidRPr="001622AB" w:rsidRDefault="00473249" w:rsidP="001622AB">
            <w:pPr>
              <w:autoSpaceDE w:val="0"/>
              <w:autoSpaceDN w:val="0"/>
              <w:spacing w:after="0" w:line="240" w:lineRule="auto"/>
              <w:ind w:left="72" w:right="144"/>
              <w:rPr>
                <w:lang w:val="ru-RU"/>
              </w:rPr>
            </w:pPr>
            <w:r w:rsidRPr="001622AB">
              <w:rPr>
                <w:rFonts w:ascii="Times New Roman" w:eastAsia="Times New Roman" w:hAnsi="Times New Roman"/>
                <w:color w:val="000000"/>
                <w:sz w:val="24"/>
                <w:lang w:val="ru-RU"/>
              </w:rPr>
              <w:t>Типичные акцентологич</w:t>
            </w:r>
            <w:r w:rsidR="00B36F98">
              <w:rPr>
                <w:rFonts w:ascii="Times New Roman" w:eastAsia="Times New Roman" w:hAnsi="Times New Roman"/>
                <w:color w:val="000000"/>
                <w:sz w:val="24"/>
                <w:lang w:val="ru-RU"/>
              </w:rPr>
              <w:t>еские ошибки в современной речи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9C95A"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E3EFD"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339B6"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CB06334"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9F81A" w14:textId="176F1CCB"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391669B0"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0A0F6"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15.</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BBB7C" w14:textId="272AFAD2" w:rsidR="00473249" w:rsidRDefault="00473249" w:rsidP="001622AB">
            <w:pPr>
              <w:autoSpaceDE w:val="0"/>
              <w:autoSpaceDN w:val="0"/>
              <w:spacing w:after="0" w:line="240" w:lineRule="auto"/>
              <w:ind w:left="72"/>
            </w:pPr>
            <w:r w:rsidRPr="001622AB">
              <w:rPr>
                <w:rFonts w:ascii="Times New Roman" w:eastAsia="Times New Roman" w:hAnsi="Times New Roman"/>
                <w:color w:val="000000"/>
                <w:sz w:val="24"/>
                <w:lang w:val="ru-RU"/>
              </w:rPr>
              <w:t xml:space="preserve">Основные лексические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w:t>
            </w:r>
            <w:r w:rsidR="00B36F98">
              <w:rPr>
                <w:rFonts w:ascii="Times New Roman" w:eastAsia="Times New Roman" w:hAnsi="Times New Roman"/>
                <w:color w:val="000000"/>
                <w:sz w:val="24"/>
              </w:rPr>
              <w:t>Терминология и точность речи</w:t>
            </w:r>
            <w:r>
              <w:rPr>
                <w:rFonts w:ascii="Times New Roman" w:eastAsia="Times New Roman" w:hAnsi="Times New Roman"/>
                <w:color w:val="000000"/>
                <w:sz w:val="24"/>
              </w:rPr>
              <w:t xml:space="preserve">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44DC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89AF1"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CEC9D"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8540EA5"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E0D6F" w14:textId="35DA71FF"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3D031190"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759A7"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16.</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745CF" w14:textId="180C52AD" w:rsidR="00473249" w:rsidRPr="001622AB" w:rsidRDefault="00473249" w:rsidP="00B36F98">
            <w:pPr>
              <w:autoSpaceDE w:val="0"/>
              <w:autoSpaceDN w:val="0"/>
              <w:spacing w:after="0" w:line="240" w:lineRule="auto"/>
              <w:ind w:left="72" w:right="576"/>
              <w:rPr>
                <w:lang w:val="ru-RU"/>
              </w:rPr>
            </w:pPr>
            <w:r w:rsidRPr="001622AB">
              <w:rPr>
                <w:rFonts w:ascii="Times New Roman" w:eastAsia="Times New Roman" w:hAnsi="Times New Roman"/>
                <w:color w:val="000000"/>
                <w:sz w:val="24"/>
                <w:lang w:val="ru-RU"/>
              </w:rPr>
              <w:t>Нормы употре</w:t>
            </w:r>
            <w:r w:rsidR="00B36F98">
              <w:rPr>
                <w:rFonts w:ascii="Times New Roman" w:eastAsia="Times New Roman" w:hAnsi="Times New Roman"/>
                <w:color w:val="000000"/>
                <w:sz w:val="24"/>
                <w:lang w:val="ru-RU"/>
              </w:rPr>
              <w:t xml:space="preserve">бления терминов в научном стиле, </w:t>
            </w:r>
            <w:r w:rsidRPr="001622AB">
              <w:rPr>
                <w:rFonts w:ascii="Times New Roman" w:eastAsia="Times New Roman" w:hAnsi="Times New Roman"/>
                <w:color w:val="000000"/>
                <w:sz w:val="24"/>
                <w:lang w:val="ru-RU"/>
              </w:rPr>
              <w:t>публицистике, художественн</w:t>
            </w:r>
            <w:r w:rsidR="00B36F98">
              <w:rPr>
                <w:rFonts w:ascii="Times New Roman" w:eastAsia="Times New Roman" w:hAnsi="Times New Roman"/>
                <w:color w:val="000000"/>
                <w:sz w:val="24"/>
                <w:lang w:val="ru-RU"/>
              </w:rPr>
              <w:t>ой литературе, разговорной речи</w:t>
            </w:r>
            <w:r w:rsidRPr="001622AB">
              <w:rPr>
                <w:rFonts w:ascii="Times New Roman" w:eastAsia="Times New Roman" w:hAnsi="Times New Roman"/>
                <w:color w:val="000000"/>
                <w:sz w:val="24"/>
                <w:lang w:val="ru-RU"/>
              </w:rPr>
              <w:t xml:space="preserve">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DC1E1"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3D0F8"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49A14"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F32DD50"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7BEE5" w14:textId="6BC27C99"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9CA575F"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587E5"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17.</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B3A13" w14:textId="046B2767" w:rsidR="00473249" w:rsidRPr="001622AB" w:rsidRDefault="00B36F98" w:rsidP="001622AB">
            <w:pPr>
              <w:autoSpaceDE w:val="0"/>
              <w:autoSpaceDN w:val="0"/>
              <w:spacing w:after="0" w:line="240" w:lineRule="auto"/>
              <w:ind w:left="72"/>
              <w:rPr>
                <w:lang w:val="ru-RU"/>
              </w:rPr>
            </w:pPr>
            <w:r>
              <w:rPr>
                <w:rFonts w:ascii="Times New Roman" w:eastAsia="Times New Roman" w:hAnsi="Times New Roman"/>
                <w:color w:val="000000"/>
                <w:sz w:val="24"/>
                <w:lang w:val="ru-RU"/>
              </w:rPr>
              <w:t>Основные грамматические нормы</w:t>
            </w:r>
          </w:p>
          <w:p w14:paraId="65EFDB98" w14:textId="2BCC82C0" w:rsidR="00473249" w:rsidRPr="001622AB" w:rsidRDefault="00473249" w:rsidP="001622AB">
            <w:pPr>
              <w:autoSpaceDE w:val="0"/>
              <w:autoSpaceDN w:val="0"/>
              <w:spacing w:after="0" w:line="240" w:lineRule="auto"/>
              <w:ind w:left="72"/>
              <w:rPr>
                <w:lang w:val="ru-RU"/>
              </w:rPr>
            </w:pP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83740"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C74B5"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61128"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0B8C21D"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CF75B" w14:textId="7D6116E8"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rsidRPr="00B05411" w14:paraId="7BDF8155"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68DFC"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18.</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1D868" w14:textId="1DD34953" w:rsidR="00473249" w:rsidRPr="0092727C" w:rsidRDefault="00473249" w:rsidP="00B36F98">
            <w:pPr>
              <w:autoSpaceDE w:val="0"/>
              <w:autoSpaceDN w:val="0"/>
              <w:spacing w:after="0" w:line="240" w:lineRule="auto"/>
              <w:ind w:left="72" w:right="144"/>
              <w:rPr>
                <w:lang w:val="ru-RU"/>
              </w:rPr>
            </w:pPr>
            <w:r w:rsidRPr="001622AB">
              <w:rPr>
                <w:rFonts w:ascii="Times New Roman" w:eastAsia="Times New Roman" w:hAnsi="Times New Roman"/>
                <w:color w:val="000000"/>
                <w:sz w:val="24"/>
                <w:lang w:val="ru-RU"/>
              </w:rPr>
              <w:t xml:space="preserve">Практическое занятие. Типичные </w:t>
            </w:r>
            <w:r w:rsidRPr="001622AB">
              <w:rPr>
                <w:lang w:val="ru-RU"/>
              </w:rPr>
              <w:br/>
            </w:r>
            <w:r w:rsidRPr="001622AB">
              <w:rPr>
                <w:rFonts w:ascii="Times New Roman" w:eastAsia="Times New Roman" w:hAnsi="Times New Roman"/>
                <w:color w:val="000000"/>
                <w:sz w:val="24"/>
                <w:lang w:val="ru-RU"/>
              </w:rPr>
              <w:t xml:space="preserve">речевые ошибки‚ связанные с </w:t>
            </w:r>
            <w:r w:rsidRPr="001622AB">
              <w:rPr>
                <w:lang w:val="ru-RU"/>
              </w:rPr>
              <w:br/>
            </w:r>
            <w:r w:rsidRPr="001622AB">
              <w:rPr>
                <w:rFonts w:ascii="Times New Roman" w:eastAsia="Times New Roman" w:hAnsi="Times New Roman"/>
                <w:color w:val="000000"/>
                <w:sz w:val="24"/>
                <w:lang w:val="ru-RU"/>
              </w:rPr>
              <w:t>употреблением терминов</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80225"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722BA"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C18E2"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3DA47A86" w14:textId="77777777" w:rsidR="00473249" w:rsidRPr="001622AB" w:rsidRDefault="00473249" w:rsidP="001622AB">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34B60" w14:textId="1AFB8185" w:rsidR="00473249" w:rsidRPr="001622AB" w:rsidRDefault="00473249"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lastRenderedPageBreak/>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14:paraId="6AF0B8A1"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18374"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lastRenderedPageBreak/>
              <w:t>19.</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CD06F" w14:textId="26B88CB5" w:rsidR="00473249" w:rsidRPr="00B36F98" w:rsidRDefault="00473249" w:rsidP="00B36F98">
            <w:pPr>
              <w:autoSpaceDE w:val="0"/>
              <w:autoSpaceDN w:val="0"/>
              <w:spacing w:after="0" w:line="240" w:lineRule="auto"/>
              <w:ind w:left="72" w:right="576"/>
              <w:rPr>
                <w:lang w:val="ru-RU"/>
              </w:rPr>
            </w:pPr>
            <w:r w:rsidRPr="001622AB">
              <w:rPr>
                <w:rFonts w:ascii="Times New Roman" w:eastAsia="Times New Roman" w:hAnsi="Times New Roman"/>
                <w:color w:val="000000"/>
                <w:sz w:val="24"/>
                <w:lang w:val="ru-RU"/>
              </w:rPr>
              <w:t xml:space="preserve">Варианты грамматической нормы согласования сказуемого с </w:t>
            </w:r>
            <w:r w:rsidRPr="001622AB">
              <w:rPr>
                <w:lang w:val="ru-RU"/>
              </w:rPr>
              <w:br/>
            </w:r>
            <w:r w:rsidR="00B36F98">
              <w:rPr>
                <w:rFonts w:ascii="Times New Roman" w:eastAsia="Times New Roman" w:hAnsi="Times New Roman"/>
                <w:color w:val="000000"/>
                <w:sz w:val="24"/>
                <w:lang w:val="ru-RU"/>
              </w:rPr>
              <w:t>подлежащи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4FD40"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472A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BFCB9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305F657E"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2F013" w14:textId="69FD2ACA"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5638E246"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7ED61"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20.</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A6380" w14:textId="64C6EA2F" w:rsidR="00473249" w:rsidRPr="001622AB" w:rsidRDefault="00473249" w:rsidP="001622AB">
            <w:pPr>
              <w:autoSpaceDE w:val="0"/>
              <w:autoSpaceDN w:val="0"/>
              <w:spacing w:after="0" w:line="240" w:lineRule="auto"/>
              <w:jc w:val="center"/>
              <w:rPr>
                <w:lang w:val="ru-RU"/>
              </w:rPr>
            </w:pPr>
            <w:r w:rsidRPr="001622AB">
              <w:rPr>
                <w:rFonts w:ascii="Times New Roman" w:eastAsia="Times New Roman" w:hAnsi="Times New Roman"/>
                <w:color w:val="000000"/>
                <w:sz w:val="24"/>
                <w:lang w:val="ru-RU"/>
              </w:rPr>
              <w:t>Акти</w:t>
            </w:r>
            <w:r w:rsidR="00B36F98">
              <w:rPr>
                <w:rFonts w:ascii="Times New Roman" w:eastAsia="Times New Roman" w:hAnsi="Times New Roman"/>
                <w:color w:val="000000"/>
                <w:sz w:val="24"/>
                <w:lang w:val="ru-RU"/>
              </w:rPr>
              <w:t>вные процессы в речевом этикете</w:t>
            </w:r>
          </w:p>
          <w:p w14:paraId="2B18075C" w14:textId="10FAB826" w:rsidR="00473249" w:rsidRPr="001622AB" w:rsidRDefault="00473249" w:rsidP="001622AB">
            <w:pPr>
              <w:autoSpaceDE w:val="0"/>
              <w:autoSpaceDN w:val="0"/>
              <w:spacing w:after="0" w:line="240" w:lineRule="auto"/>
              <w:ind w:left="72" w:right="144"/>
              <w:rPr>
                <w:lang w:val="ru-RU"/>
              </w:rPr>
            </w:pP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F109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C453A"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889C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FB38B65"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A6A9E" w14:textId="56C57202"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373E7F15"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D7E15"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21.</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EACB17" w14:textId="6AC29C7D" w:rsidR="00473249" w:rsidRPr="00B36F98" w:rsidRDefault="00473249" w:rsidP="00B36F98">
            <w:pPr>
              <w:autoSpaceDE w:val="0"/>
              <w:autoSpaceDN w:val="0"/>
              <w:spacing w:after="0" w:line="240" w:lineRule="auto"/>
              <w:ind w:left="72" w:right="144"/>
              <w:rPr>
                <w:lang w:val="ru-RU"/>
              </w:rPr>
            </w:pPr>
            <w:r w:rsidRPr="001622AB">
              <w:rPr>
                <w:rFonts w:ascii="Times New Roman" w:eastAsia="Times New Roman" w:hAnsi="Times New Roman"/>
                <w:color w:val="000000"/>
                <w:sz w:val="24"/>
                <w:lang w:val="ru-RU"/>
              </w:rPr>
              <w:t>Этикетные речевые т</w:t>
            </w:r>
            <w:r w:rsidR="00B36F98">
              <w:rPr>
                <w:rFonts w:ascii="Times New Roman" w:eastAsia="Times New Roman" w:hAnsi="Times New Roman"/>
                <w:color w:val="000000"/>
                <w:sz w:val="24"/>
                <w:lang w:val="ru-RU"/>
              </w:rPr>
              <w:t>актики и приёмы в коммуникаци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DF491"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C35E4"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C562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3C09158"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91E657" w14:textId="55F78545"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5D77123"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E1C8C"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22.</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A117C"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 xml:space="preserve">Проверочная работа № 2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D87CE"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FC7CC"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0AE68"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8A40982" w14:textId="77777777" w:rsidR="00473249" w:rsidRDefault="00473249" w:rsidP="001622AB">
            <w:pPr>
              <w:autoSpaceDE w:val="0"/>
              <w:autoSpaceDN w:val="0"/>
              <w:spacing w:after="0" w:line="240" w:lineRule="auto"/>
              <w:ind w:left="72" w:right="288"/>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FA8B2" w14:textId="5D94984F" w:rsidR="00473249" w:rsidRDefault="00473249" w:rsidP="001622AB">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473249" w14:paraId="5317E321"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BEF3B"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23.</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58806" w14:textId="0F6003F8" w:rsidR="00473249" w:rsidRPr="001622AB" w:rsidRDefault="00473249" w:rsidP="001622AB">
            <w:pPr>
              <w:autoSpaceDE w:val="0"/>
              <w:autoSpaceDN w:val="0"/>
              <w:spacing w:after="0" w:line="240" w:lineRule="auto"/>
              <w:ind w:left="72" w:right="576"/>
              <w:rPr>
                <w:lang w:val="ru-RU"/>
              </w:rPr>
            </w:pPr>
            <w:r w:rsidRPr="001622AB">
              <w:rPr>
                <w:rFonts w:ascii="Times New Roman" w:eastAsia="Times New Roman" w:hAnsi="Times New Roman"/>
                <w:color w:val="000000"/>
                <w:sz w:val="24"/>
                <w:lang w:val="ru-RU"/>
              </w:rPr>
              <w:t xml:space="preserve">Эффективные приёмы слушания. Предтекстовый, текстовый и </w:t>
            </w:r>
            <w:r w:rsidRPr="001622AB">
              <w:rPr>
                <w:lang w:val="ru-RU"/>
              </w:rPr>
              <w:br/>
            </w:r>
            <w:r w:rsidR="00B36F98">
              <w:rPr>
                <w:rFonts w:ascii="Times New Roman" w:eastAsia="Times New Roman" w:hAnsi="Times New Roman"/>
                <w:color w:val="000000"/>
                <w:sz w:val="24"/>
                <w:lang w:val="ru-RU"/>
              </w:rPr>
              <w:t>послетекстовый этапы работ</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FFCA2"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BC45F"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92B1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B30031D"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7864C" w14:textId="380D8EE7"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25430060"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15ACE"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24.</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5674D" w14:textId="15D24944" w:rsidR="00473249" w:rsidRPr="001622AB" w:rsidRDefault="00473249"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Основные способы и средства </w:t>
            </w:r>
            <w:r w:rsidRPr="001622AB">
              <w:rPr>
                <w:lang w:val="ru-RU"/>
              </w:rPr>
              <w:br/>
            </w:r>
            <w:r w:rsidRPr="001622AB">
              <w:rPr>
                <w:rFonts w:ascii="Times New Roman" w:eastAsia="Times New Roman" w:hAnsi="Times New Roman"/>
                <w:color w:val="000000"/>
                <w:sz w:val="24"/>
                <w:lang w:val="ru-RU"/>
              </w:rPr>
              <w:t>пол</w:t>
            </w:r>
            <w:r w:rsidR="00B36F98">
              <w:rPr>
                <w:rFonts w:ascii="Times New Roman" w:eastAsia="Times New Roman" w:hAnsi="Times New Roman"/>
                <w:color w:val="000000"/>
                <w:sz w:val="24"/>
                <w:lang w:val="ru-RU"/>
              </w:rPr>
              <w:t>учения и переработки информации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8E65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6B96AA1"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C5FD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B66D7B8"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62555" w14:textId="7BF46F82"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2FD16509"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23C31"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25.</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BEB0F" w14:textId="30346748" w:rsidR="00473249" w:rsidRDefault="00473249" w:rsidP="001622AB">
            <w:pPr>
              <w:autoSpaceDE w:val="0"/>
              <w:autoSpaceDN w:val="0"/>
              <w:spacing w:after="0" w:line="240" w:lineRule="auto"/>
              <w:ind w:left="72" w:right="720"/>
            </w:pPr>
            <w:r>
              <w:rPr>
                <w:rFonts w:ascii="Times New Roman" w:eastAsia="Times New Roman" w:hAnsi="Times New Roman"/>
                <w:color w:val="000000"/>
                <w:sz w:val="24"/>
              </w:rPr>
              <w:t xml:space="preserve">Структура аргументации: </w:t>
            </w:r>
            <w:r w:rsidR="00B36F98">
              <w:rPr>
                <w:rFonts w:ascii="Times New Roman" w:eastAsia="Times New Roman" w:hAnsi="Times New Roman"/>
                <w:color w:val="000000"/>
                <w:sz w:val="24"/>
              </w:rPr>
              <w:t>тезис, аргумент</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56E53"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9631C2"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F9D84"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42401A2"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ABA14" w14:textId="636E93AB"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6B594DA"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DE6F6"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26.</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212EF" w14:textId="566D66D8" w:rsidR="00473249" w:rsidRPr="001622AB" w:rsidRDefault="00473249" w:rsidP="001622AB">
            <w:pPr>
              <w:autoSpaceDE w:val="0"/>
              <w:autoSpaceDN w:val="0"/>
              <w:spacing w:after="0" w:line="240" w:lineRule="auto"/>
              <w:ind w:left="72" w:right="720"/>
              <w:rPr>
                <w:lang w:val="ru-RU"/>
              </w:rPr>
            </w:pPr>
            <w:r w:rsidRPr="001622AB">
              <w:rPr>
                <w:rFonts w:ascii="Times New Roman" w:eastAsia="Times New Roman" w:hAnsi="Times New Roman"/>
                <w:color w:val="000000"/>
                <w:sz w:val="24"/>
                <w:lang w:val="ru-RU"/>
              </w:rPr>
              <w:t>Способы аргументации. П</w:t>
            </w:r>
            <w:r w:rsidR="00B36F98">
              <w:rPr>
                <w:rFonts w:ascii="Times New Roman" w:eastAsia="Times New Roman" w:hAnsi="Times New Roman"/>
                <w:color w:val="000000"/>
                <w:sz w:val="24"/>
                <w:lang w:val="ru-RU"/>
              </w:rPr>
              <w:t>равила эффективной аргументации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D0AB4"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077DA"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2C595"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88C245A"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2A15F" w14:textId="145F56A8"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3BBDDFB"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E8480"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27.</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DFB38" w14:textId="77777777" w:rsidR="00473249" w:rsidRPr="001622AB" w:rsidRDefault="00473249"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Доказательство и его структура.</w:t>
            </w:r>
          </w:p>
          <w:p w14:paraId="6D74B3D3" w14:textId="2670DB55" w:rsidR="00473249" w:rsidRPr="001622AB" w:rsidRDefault="00473249" w:rsidP="00B36F98">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Пр</w:t>
            </w:r>
            <w:r w:rsidR="00B36F98">
              <w:rPr>
                <w:rFonts w:ascii="Times New Roman" w:eastAsia="Times New Roman" w:hAnsi="Times New Roman"/>
                <w:color w:val="000000"/>
                <w:sz w:val="24"/>
                <w:lang w:val="ru-RU"/>
              </w:rPr>
              <w:t>ямые и косвенные доказательства</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38543"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C2C7D"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38662"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4D0BE6B"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748AE" w14:textId="235B68D0"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53749324"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FA473"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28.</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4BE6F" w14:textId="529B04D3" w:rsidR="00473249" w:rsidRPr="001622AB" w:rsidRDefault="00473249" w:rsidP="00B36F98">
            <w:pPr>
              <w:autoSpaceDE w:val="0"/>
              <w:autoSpaceDN w:val="0"/>
              <w:spacing w:after="0" w:line="240" w:lineRule="auto"/>
              <w:ind w:left="72" w:right="576"/>
              <w:rPr>
                <w:lang w:val="ru-RU"/>
              </w:rPr>
            </w:pPr>
            <w:r w:rsidRPr="001622AB">
              <w:rPr>
                <w:rFonts w:ascii="Times New Roman" w:eastAsia="Times New Roman" w:hAnsi="Times New Roman"/>
                <w:color w:val="000000"/>
                <w:sz w:val="24"/>
                <w:lang w:val="ru-RU"/>
              </w:rPr>
              <w:t xml:space="preserve">Научный стиль речи. Специфика оформления текста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AA41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67C58"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D2253"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141239C"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A8246" w14:textId="5725D3F4"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rsidRPr="00B05411" w14:paraId="32A89659"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DB281"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29.</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F5E450" w14:textId="77777777" w:rsidR="00473249" w:rsidRPr="001622AB" w:rsidRDefault="00473249" w:rsidP="001622AB">
            <w:pPr>
              <w:autoSpaceDE w:val="0"/>
              <w:autoSpaceDN w:val="0"/>
              <w:spacing w:after="0" w:line="240" w:lineRule="auto"/>
              <w:ind w:left="72" w:right="432"/>
              <w:rPr>
                <w:lang w:val="ru-RU"/>
              </w:rPr>
            </w:pPr>
            <w:r w:rsidRPr="001622AB">
              <w:rPr>
                <w:rFonts w:ascii="Times New Roman" w:eastAsia="Times New Roman" w:hAnsi="Times New Roman"/>
                <w:color w:val="000000"/>
                <w:sz w:val="24"/>
                <w:lang w:val="ru-RU"/>
              </w:rPr>
              <w:t xml:space="preserve">Практическое занятие. Разговорная речь. Самохарактеристика, </w:t>
            </w:r>
            <w:r w:rsidRPr="001622AB">
              <w:rPr>
                <w:lang w:val="ru-RU"/>
              </w:rPr>
              <w:br/>
            </w:r>
            <w:r w:rsidRPr="001622AB">
              <w:rPr>
                <w:rFonts w:ascii="Times New Roman" w:eastAsia="Times New Roman" w:hAnsi="Times New Roman"/>
                <w:color w:val="000000"/>
                <w:sz w:val="24"/>
                <w:lang w:val="ru-RU"/>
              </w:rPr>
              <w:t>самопрезентация, поздравление.</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4CF04"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6B355"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A866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6C282EFC" w14:textId="77777777" w:rsidR="00473249" w:rsidRPr="001622AB" w:rsidRDefault="00473249" w:rsidP="001622AB">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375BC" w14:textId="1B000E10" w:rsidR="00473249" w:rsidRPr="001622AB" w:rsidRDefault="00473249"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rsidRPr="0092727C" w14:paraId="1D216A12"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CA149" w14:textId="2BFC6B15" w:rsidR="00473249" w:rsidRDefault="00473249" w:rsidP="001622AB">
            <w:pPr>
              <w:autoSpaceDE w:val="0"/>
              <w:autoSpaceDN w:val="0"/>
              <w:spacing w:after="0" w:line="240" w:lineRule="auto"/>
              <w:jc w:val="center"/>
            </w:pPr>
            <w:r>
              <w:rPr>
                <w:rFonts w:ascii="Times New Roman" w:eastAsia="Times New Roman" w:hAnsi="Times New Roman"/>
                <w:color w:val="000000"/>
                <w:sz w:val="24"/>
                <w:lang w:val="ru-RU"/>
              </w:rPr>
              <w:t>30</w:t>
            </w:r>
            <w:r>
              <w:rPr>
                <w:rFonts w:ascii="Times New Roman" w:eastAsia="Times New Roman" w:hAnsi="Times New Roman"/>
                <w:color w:val="000000"/>
                <w:sz w:val="24"/>
              </w:rPr>
              <w:t>.</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435E6" w14:textId="37772F2E" w:rsidR="00473249" w:rsidRPr="001622AB" w:rsidRDefault="00473249" w:rsidP="00B36F98">
            <w:pPr>
              <w:autoSpaceDE w:val="0"/>
              <w:autoSpaceDN w:val="0"/>
              <w:spacing w:after="0" w:line="240" w:lineRule="auto"/>
              <w:ind w:left="72" w:right="288"/>
              <w:rPr>
                <w:lang w:val="ru-RU"/>
              </w:rPr>
            </w:pPr>
            <w:r w:rsidRPr="001622AB">
              <w:rPr>
                <w:rFonts w:ascii="Times New Roman" w:eastAsia="Times New Roman" w:hAnsi="Times New Roman"/>
                <w:color w:val="000000"/>
                <w:sz w:val="24"/>
                <w:lang w:val="ru-RU"/>
              </w:rPr>
              <w:t>Практическое занятие. Учебно-</w:t>
            </w:r>
            <w:r w:rsidRPr="001622AB">
              <w:rPr>
                <w:lang w:val="ru-RU"/>
              </w:rPr>
              <w:br/>
            </w:r>
            <w:r w:rsidR="00B36F98">
              <w:rPr>
                <w:rFonts w:ascii="Times New Roman" w:eastAsia="Times New Roman" w:hAnsi="Times New Roman"/>
                <w:color w:val="000000"/>
                <w:sz w:val="24"/>
                <w:lang w:val="ru-RU"/>
              </w:rPr>
              <w:t>научная дискуссия</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4A439"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D1FA8"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46119"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6D67A88F" w14:textId="77777777" w:rsidR="00473249" w:rsidRPr="001622AB" w:rsidRDefault="00473249" w:rsidP="001622AB">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DD998" w14:textId="5C9F7C12" w:rsidR="00473249" w:rsidRPr="001622AB" w:rsidRDefault="00473249"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14:paraId="041AB3B5"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F03D1"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31.</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22325" w14:textId="7A64446B" w:rsidR="00473249" w:rsidRPr="001622AB" w:rsidRDefault="00473249" w:rsidP="001622AB">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Ре</w:t>
            </w:r>
            <w:r w:rsidR="00B36F98">
              <w:rPr>
                <w:rFonts w:ascii="Times New Roman" w:eastAsia="Times New Roman" w:hAnsi="Times New Roman"/>
                <w:color w:val="000000"/>
                <w:sz w:val="24"/>
                <w:lang w:val="ru-RU"/>
              </w:rPr>
              <w:t>ферат. Слово на защите реферата</w:t>
            </w:r>
            <w:r w:rsidRPr="001622AB">
              <w:rPr>
                <w:rFonts w:ascii="Times New Roman" w:eastAsia="Times New Roman" w:hAnsi="Times New Roman"/>
                <w:color w:val="000000"/>
                <w:sz w:val="24"/>
                <w:lang w:val="ru-RU"/>
              </w:rPr>
              <w:t xml:space="preserve">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B2172"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BFF1EE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173F0"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8732691"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986F2" w14:textId="3CBA76FA"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1FDB9EED"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CC64D"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32.</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03D81" w14:textId="73A1B37B" w:rsidR="00473249" w:rsidRPr="001622AB" w:rsidRDefault="00473249" w:rsidP="00B36F98">
            <w:pPr>
              <w:autoSpaceDE w:val="0"/>
              <w:autoSpaceDN w:val="0"/>
              <w:spacing w:after="0" w:line="240" w:lineRule="auto"/>
              <w:ind w:left="72" w:right="432"/>
              <w:rPr>
                <w:lang w:val="ru-RU"/>
              </w:rPr>
            </w:pPr>
            <w:r w:rsidRPr="001622AB">
              <w:rPr>
                <w:rFonts w:ascii="Times New Roman" w:eastAsia="Times New Roman" w:hAnsi="Times New Roman"/>
                <w:color w:val="000000"/>
                <w:sz w:val="24"/>
                <w:lang w:val="ru-RU"/>
              </w:rPr>
              <w:t xml:space="preserve">Язык художественной литературы. Сочинение в жанре письма другу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46D48"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140D1"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06DB7"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919485F"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DCC84" w14:textId="549B6908"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61CE17BD"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C9BB3"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33.</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E054F"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 xml:space="preserve">Проверочная работа № 3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3E7506"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C5268"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2107C"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3E889D1" w14:textId="77777777" w:rsidR="00473249" w:rsidRDefault="00473249" w:rsidP="001622AB">
            <w:pPr>
              <w:autoSpaceDE w:val="0"/>
              <w:autoSpaceDN w:val="0"/>
              <w:spacing w:after="0" w:line="240" w:lineRule="auto"/>
              <w:ind w:left="72" w:right="288"/>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F4170" w14:textId="09FA5701" w:rsidR="00473249" w:rsidRDefault="00473249" w:rsidP="001622AB">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473249" w14:paraId="36725E50" w14:textId="77777777" w:rsidTr="00473249">
        <w:trPr>
          <w:trHeight w:val="20"/>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3A719463" w14:textId="77777777" w:rsidR="00473249" w:rsidRDefault="00473249" w:rsidP="001622AB">
            <w:pPr>
              <w:autoSpaceDE w:val="0"/>
              <w:autoSpaceDN w:val="0"/>
              <w:spacing w:after="0" w:line="240" w:lineRule="auto"/>
              <w:jc w:val="center"/>
            </w:pPr>
            <w:r>
              <w:rPr>
                <w:rFonts w:ascii="Times New Roman" w:eastAsia="Times New Roman" w:hAnsi="Times New Roman"/>
                <w:color w:val="000000"/>
                <w:sz w:val="24"/>
              </w:rPr>
              <w:t>34.</w:t>
            </w:r>
          </w:p>
        </w:tc>
        <w:tc>
          <w:tcPr>
            <w:tcW w:w="4202" w:type="dxa"/>
            <w:tcBorders>
              <w:top w:val="single" w:sz="4" w:space="0" w:color="000000"/>
              <w:left w:val="single" w:sz="4" w:space="0" w:color="000000"/>
              <w:bottom w:val="single" w:sz="5" w:space="0" w:color="000000"/>
              <w:right w:val="single" w:sz="4" w:space="0" w:color="000000"/>
            </w:tcBorders>
            <w:tcMar>
              <w:left w:w="0" w:type="dxa"/>
              <w:right w:w="0" w:type="dxa"/>
            </w:tcMar>
          </w:tcPr>
          <w:p w14:paraId="325674EE"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Резервный урок</w:t>
            </w:r>
          </w:p>
        </w:tc>
        <w:tc>
          <w:tcPr>
            <w:tcW w:w="538" w:type="dxa"/>
            <w:tcBorders>
              <w:top w:val="single" w:sz="4" w:space="0" w:color="000000"/>
              <w:left w:val="single" w:sz="4" w:space="0" w:color="000000"/>
              <w:bottom w:val="single" w:sz="5" w:space="0" w:color="000000"/>
              <w:right w:val="single" w:sz="4" w:space="0" w:color="000000"/>
            </w:tcBorders>
            <w:tcMar>
              <w:left w:w="0" w:type="dxa"/>
              <w:right w:w="0" w:type="dxa"/>
            </w:tcMar>
          </w:tcPr>
          <w:p w14:paraId="39D09592"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1206C3F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14:paraId="289921AB" w14:textId="77777777" w:rsidR="00473249" w:rsidRDefault="00473249" w:rsidP="001622AB">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5" w:space="0" w:color="000000"/>
              <w:right w:val="single" w:sz="4" w:space="0" w:color="000000"/>
            </w:tcBorders>
          </w:tcPr>
          <w:p w14:paraId="6207D611" w14:textId="77777777" w:rsidR="00473249" w:rsidRDefault="00473249" w:rsidP="001622AB">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5" w:space="0" w:color="000000"/>
              <w:right w:val="single" w:sz="4" w:space="0" w:color="000000"/>
            </w:tcBorders>
            <w:tcMar>
              <w:left w:w="0" w:type="dxa"/>
              <w:right w:w="0" w:type="dxa"/>
            </w:tcMar>
          </w:tcPr>
          <w:p w14:paraId="15AD5A6A" w14:textId="6AFC0990" w:rsidR="00473249" w:rsidRDefault="00473249" w:rsidP="001622AB">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625D4B29" w14:textId="77777777" w:rsidTr="00473249">
        <w:trPr>
          <w:trHeight w:val="20"/>
        </w:trPr>
        <w:tc>
          <w:tcPr>
            <w:tcW w:w="470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5C98F9AE" w14:textId="77777777" w:rsidR="00473249" w:rsidRPr="004F73ED" w:rsidRDefault="00473249" w:rsidP="001622AB">
            <w:pPr>
              <w:autoSpaceDE w:val="0"/>
              <w:autoSpaceDN w:val="0"/>
              <w:spacing w:after="0" w:line="240" w:lineRule="auto"/>
              <w:ind w:left="72" w:right="720"/>
              <w:rPr>
                <w:b/>
                <w:bCs/>
                <w:lang w:val="ru-RU"/>
              </w:rPr>
            </w:pPr>
            <w:r w:rsidRPr="004F73ED">
              <w:rPr>
                <w:rFonts w:ascii="Times New Roman" w:eastAsia="Times New Roman" w:hAnsi="Times New Roman"/>
                <w:b/>
                <w:bCs/>
                <w:color w:val="000000"/>
                <w:sz w:val="24"/>
                <w:lang w:val="ru-RU"/>
              </w:rPr>
              <w:t>ОБЩЕЕ КОЛИЧЕСТВО ЧАСОВ ПО ПРОГРАММЕ</w:t>
            </w:r>
          </w:p>
        </w:tc>
        <w:tc>
          <w:tcPr>
            <w:tcW w:w="538" w:type="dxa"/>
            <w:tcBorders>
              <w:top w:val="single" w:sz="5" w:space="0" w:color="000000"/>
              <w:left w:val="single" w:sz="4" w:space="0" w:color="000000"/>
              <w:bottom w:val="single" w:sz="4" w:space="0" w:color="000000"/>
              <w:right w:val="single" w:sz="4" w:space="0" w:color="000000"/>
            </w:tcBorders>
            <w:tcMar>
              <w:left w:w="0" w:type="dxa"/>
              <w:right w:w="0" w:type="dxa"/>
            </w:tcMar>
          </w:tcPr>
          <w:p w14:paraId="73AF6126" w14:textId="77777777" w:rsidR="00473249" w:rsidRPr="004F73ED" w:rsidRDefault="00473249" w:rsidP="001622AB">
            <w:pPr>
              <w:autoSpaceDE w:val="0"/>
              <w:autoSpaceDN w:val="0"/>
              <w:spacing w:after="0" w:line="240" w:lineRule="auto"/>
              <w:ind w:left="72"/>
              <w:rPr>
                <w:b/>
                <w:bCs/>
              </w:rPr>
            </w:pPr>
            <w:r w:rsidRPr="004F73ED">
              <w:rPr>
                <w:rFonts w:ascii="Times New Roman" w:eastAsia="Times New Roman" w:hAnsi="Times New Roman"/>
                <w:b/>
                <w:bCs/>
                <w:color w:val="000000"/>
                <w:sz w:val="24"/>
              </w:rPr>
              <w:t>34</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14:paraId="2A2EDFF3" w14:textId="77777777" w:rsidR="00473249" w:rsidRPr="004F73ED" w:rsidRDefault="00473249" w:rsidP="001622AB">
            <w:pPr>
              <w:autoSpaceDE w:val="0"/>
              <w:autoSpaceDN w:val="0"/>
              <w:spacing w:after="0" w:line="240" w:lineRule="auto"/>
              <w:ind w:left="72"/>
              <w:rPr>
                <w:b/>
                <w:bCs/>
              </w:rPr>
            </w:pPr>
            <w:r w:rsidRPr="004F73ED">
              <w:rPr>
                <w:rFonts w:ascii="Times New Roman" w:eastAsia="Times New Roman" w:hAnsi="Times New Roman"/>
                <w:b/>
                <w:bCs/>
                <w:color w:val="000000"/>
                <w:sz w:val="24"/>
              </w:rPr>
              <w:t>3</w:t>
            </w:r>
          </w:p>
        </w:tc>
        <w:tc>
          <w:tcPr>
            <w:tcW w:w="850" w:type="dxa"/>
            <w:tcBorders>
              <w:top w:val="single" w:sz="5" w:space="0" w:color="000000"/>
              <w:left w:val="single" w:sz="4" w:space="0" w:color="000000"/>
              <w:bottom w:val="single" w:sz="4" w:space="0" w:color="000000"/>
              <w:right w:val="single" w:sz="4" w:space="0" w:color="000000"/>
            </w:tcBorders>
          </w:tcPr>
          <w:p w14:paraId="266CA26B" w14:textId="3BD1E88B" w:rsidR="00473249" w:rsidRPr="00473249" w:rsidRDefault="00473249" w:rsidP="001622AB">
            <w:pPr>
              <w:autoSpaceDE w:val="0"/>
              <w:autoSpaceDN w:val="0"/>
              <w:spacing w:after="0" w:line="240" w:lineRule="auto"/>
              <w:ind w:left="72"/>
              <w:rPr>
                <w:rFonts w:ascii="Times New Roman" w:eastAsia="Times New Roman" w:hAnsi="Times New Roman"/>
                <w:b/>
                <w:bCs/>
                <w:color w:val="000000"/>
                <w:sz w:val="24"/>
                <w:lang w:val="ru-RU"/>
              </w:rPr>
            </w:pPr>
            <w:r>
              <w:rPr>
                <w:rFonts w:ascii="Times New Roman" w:eastAsia="Times New Roman" w:hAnsi="Times New Roman"/>
                <w:b/>
                <w:bCs/>
                <w:color w:val="000000"/>
                <w:sz w:val="24"/>
                <w:lang w:val="ru-RU"/>
              </w:rPr>
              <w:t>4</w:t>
            </w:r>
          </w:p>
        </w:tc>
        <w:tc>
          <w:tcPr>
            <w:tcW w:w="340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63522B8A" w14:textId="7ED2F3C9" w:rsidR="00473249" w:rsidRPr="004F73ED" w:rsidRDefault="00473249" w:rsidP="001622AB">
            <w:pPr>
              <w:autoSpaceDE w:val="0"/>
              <w:autoSpaceDN w:val="0"/>
              <w:spacing w:after="0" w:line="240" w:lineRule="auto"/>
              <w:ind w:left="72"/>
              <w:rPr>
                <w:b/>
                <w:bCs/>
              </w:rPr>
            </w:pPr>
          </w:p>
        </w:tc>
      </w:tr>
    </w:tbl>
    <w:p w14:paraId="077C0457" w14:textId="77777777" w:rsidR="004F73ED" w:rsidRDefault="004F73ED" w:rsidP="001622AB">
      <w:pPr>
        <w:autoSpaceDE w:val="0"/>
        <w:autoSpaceDN w:val="0"/>
        <w:spacing w:after="0" w:line="240" w:lineRule="auto"/>
        <w:rPr>
          <w:rFonts w:ascii="Times New Roman" w:eastAsia="Times New Roman" w:hAnsi="Times New Roman"/>
          <w:b/>
          <w:color w:val="000000"/>
          <w:sz w:val="24"/>
        </w:rPr>
      </w:pPr>
    </w:p>
    <w:p w14:paraId="31C1F92E" w14:textId="77777777" w:rsidR="004F73ED" w:rsidRDefault="004F73ED">
      <w:pPr>
        <w:rPr>
          <w:rFonts w:ascii="Times New Roman" w:eastAsia="Times New Roman" w:hAnsi="Times New Roman"/>
          <w:b/>
          <w:color w:val="000000"/>
          <w:sz w:val="24"/>
        </w:rPr>
      </w:pPr>
      <w:r>
        <w:rPr>
          <w:rFonts w:ascii="Times New Roman" w:eastAsia="Times New Roman" w:hAnsi="Times New Roman"/>
          <w:b/>
          <w:color w:val="000000"/>
          <w:sz w:val="24"/>
        </w:rPr>
        <w:br w:type="page"/>
      </w:r>
    </w:p>
    <w:p w14:paraId="7C25641D" w14:textId="2C5F347C" w:rsidR="00473249" w:rsidRPr="00473249" w:rsidRDefault="00473249" w:rsidP="00473249">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lastRenderedPageBreak/>
        <w:t>ПОУРОЧНОЕ ПЛАНИРОВАНИЕ</w:t>
      </w:r>
    </w:p>
    <w:p w14:paraId="301951AA" w14:textId="7DDF574F" w:rsidR="004B43A1" w:rsidRDefault="00B36F98" w:rsidP="00473249">
      <w:pPr>
        <w:autoSpaceDE w:val="0"/>
        <w:autoSpaceDN w:val="0"/>
        <w:spacing w:line="240" w:lineRule="auto"/>
        <w:jc w:val="center"/>
      </w:pPr>
      <w:r>
        <w:rPr>
          <w:rFonts w:ascii="Times New Roman" w:eastAsia="Times New Roman" w:hAnsi="Times New Roman"/>
          <w:b/>
          <w:color w:val="000000"/>
          <w:sz w:val="24"/>
        </w:rPr>
        <w:t>9 КЛАСС</w:t>
      </w:r>
    </w:p>
    <w:tbl>
      <w:tblPr>
        <w:tblW w:w="10205" w:type="dxa"/>
        <w:tblInd w:w="6" w:type="dxa"/>
        <w:tblLayout w:type="fixed"/>
        <w:tblLook w:val="04A0" w:firstRow="1" w:lastRow="0" w:firstColumn="1" w:lastColumn="0" w:noHBand="0" w:noVBand="1"/>
      </w:tblPr>
      <w:tblGrid>
        <w:gridCol w:w="504"/>
        <w:gridCol w:w="4202"/>
        <w:gridCol w:w="538"/>
        <w:gridCol w:w="709"/>
        <w:gridCol w:w="850"/>
        <w:gridCol w:w="1418"/>
        <w:gridCol w:w="1984"/>
      </w:tblGrid>
      <w:tr w:rsidR="00473249" w14:paraId="5A19B12A" w14:textId="77777777" w:rsidTr="00473249">
        <w:trPr>
          <w:trHeight w:val="20"/>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65EC491" w14:textId="77777777" w:rsidR="00473249" w:rsidRDefault="00473249" w:rsidP="00473249">
            <w:pPr>
              <w:autoSpaceDE w:val="0"/>
              <w:autoSpaceDN w:val="0"/>
              <w:spacing w:after="0" w:line="240" w:lineRule="auto"/>
              <w:ind w:left="72"/>
              <w:jc w:val="center"/>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2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CA7D867" w14:textId="77777777" w:rsidR="00473249" w:rsidRDefault="00473249" w:rsidP="00473249">
            <w:pPr>
              <w:autoSpaceDE w:val="0"/>
              <w:autoSpaceDN w:val="0"/>
              <w:spacing w:after="0" w:line="240" w:lineRule="auto"/>
              <w:ind w:left="72"/>
              <w:jc w:val="center"/>
            </w:pPr>
            <w:r>
              <w:rPr>
                <w:rFonts w:ascii="Times New Roman" w:eastAsia="Times New Roman" w:hAnsi="Times New Roman"/>
                <w:b/>
                <w:color w:val="000000"/>
                <w:sz w:val="24"/>
              </w:rPr>
              <w:t>Тема урока</w:t>
            </w:r>
          </w:p>
        </w:tc>
        <w:tc>
          <w:tcPr>
            <w:tcW w:w="209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E25A636" w14:textId="77777777" w:rsidR="00473249" w:rsidRDefault="00473249" w:rsidP="00473249">
            <w:pPr>
              <w:autoSpaceDE w:val="0"/>
              <w:autoSpaceDN w:val="0"/>
              <w:spacing w:after="0" w:line="240" w:lineRule="auto"/>
              <w:ind w:left="72"/>
              <w:jc w:val="center"/>
            </w:pPr>
            <w:r>
              <w:rPr>
                <w:rFonts w:ascii="Times New Roman" w:eastAsia="Times New Roman" w:hAnsi="Times New Roman"/>
                <w:b/>
                <w:color w:val="000000"/>
                <w:sz w:val="24"/>
              </w:rPr>
              <w:t>Количество часов</w:t>
            </w:r>
          </w:p>
        </w:tc>
        <w:tc>
          <w:tcPr>
            <w:tcW w:w="1418" w:type="dxa"/>
            <w:vMerge w:val="restart"/>
            <w:tcBorders>
              <w:top w:val="single" w:sz="4" w:space="0" w:color="000000"/>
              <w:left w:val="single" w:sz="4" w:space="0" w:color="000000"/>
              <w:right w:val="single" w:sz="4" w:space="0" w:color="000000"/>
            </w:tcBorders>
          </w:tcPr>
          <w:p w14:paraId="1D1345F5" w14:textId="78D920C9" w:rsidR="00473249" w:rsidRPr="00473249" w:rsidRDefault="00473249" w:rsidP="00473249">
            <w:pPr>
              <w:autoSpaceDE w:val="0"/>
              <w:autoSpaceDN w:val="0"/>
              <w:spacing w:after="0" w:line="240" w:lineRule="auto"/>
              <w:ind w:left="72"/>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Дата изучения</w:t>
            </w:r>
          </w:p>
        </w:tc>
        <w:tc>
          <w:tcPr>
            <w:tcW w:w="19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5662156" w14:textId="19243508" w:rsidR="00473249" w:rsidRDefault="00473249" w:rsidP="00473249">
            <w:pPr>
              <w:autoSpaceDE w:val="0"/>
              <w:autoSpaceDN w:val="0"/>
              <w:spacing w:after="0" w:line="240" w:lineRule="auto"/>
              <w:ind w:left="72" w:right="144"/>
              <w:jc w:val="center"/>
            </w:pPr>
            <w:r>
              <w:rPr>
                <w:rFonts w:ascii="Times New Roman" w:eastAsia="Times New Roman" w:hAnsi="Times New Roman"/>
                <w:b/>
                <w:color w:val="000000"/>
                <w:sz w:val="24"/>
              </w:rPr>
              <w:t>Виды, формы контроля</w:t>
            </w:r>
          </w:p>
        </w:tc>
      </w:tr>
      <w:tr w:rsidR="00473249" w14:paraId="31AF8A48" w14:textId="77777777" w:rsidTr="00473249">
        <w:trPr>
          <w:cantSplit/>
          <w:trHeight w:val="1781"/>
        </w:trPr>
        <w:tc>
          <w:tcPr>
            <w:tcW w:w="504" w:type="dxa"/>
            <w:vMerge/>
            <w:tcBorders>
              <w:top w:val="single" w:sz="4" w:space="0" w:color="000000"/>
              <w:left w:val="single" w:sz="4" w:space="0" w:color="000000"/>
              <w:bottom w:val="single" w:sz="4" w:space="0" w:color="000000"/>
              <w:right w:val="single" w:sz="4" w:space="0" w:color="000000"/>
            </w:tcBorders>
          </w:tcPr>
          <w:p w14:paraId="26AE78B1" w14:textId="77777777" w:rsidR="00473249" w:rsidRDefault="00473249" w:rsidP="00473249">
            <w:pPr>
              <w:spacing w:after="0" w:line="240" w:lineRule="auto"/>
            </w:pPr>
          </w:p>
        </w:tc>
        <w:tc>
          <w:tcPr>
            <w:tcW w:w="4202" w:type="dxa"/>
            <w:vMerge/>
            <w:tcBorders>
              <w:top w:val="single" w:sz="4" w:space="0" w:color="000000"/>
              <w:left w:val="single" w:sz="4" w:space="0" w:color="000000"/>
              <w:bottom w:val="single" w:sz="4" w:space="0" w:color="000000"/>
              <w:right w:val="single" w:sz="4" w:space="0" w:color="000000"/>
            </w:tcBorders>
          </w:tcPr>
          <w:p w14:paraId="0E58EF60" w14:textId="77777777" w:rsidR="00473249" w:rsidRDefault="00473249" w:rsidP="00473249">
            <w:pPr>
              <w:spacing w:after="0" w:line="240" w:lineRule="auto"/>
            </w:pP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04E3FDE3" w14:textId="77777777" w:rsidR="00473249" w:rsidRDefault="00473249" w:rsidP="00473249">
            <w:pPr>
              <w:autoSpaceDE w:val="0"/>
              <w:autoSpaceDN w:val="0"/>
              <w:spacing w:after="0" w:line="240" w:lineRule="auto"/>
              <w:ind w:left="72" w:right="113"/>
            </w:pPr>
            <w:r>
              <w:rPr>
                <w:rFonts w:ascii="Times New Roman" w:eastAsia="Times New Roman" w:hAnsi="Times New Roman"/>
                <w:b/>
                <w:color w:val="000000"/>
                <w:sz w:val="24"/>
              </w:rPr>
              <w:t xml:space="preserve">всего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398F8FEF" w14:textId="77777777" w:rsidR="00473249" w:rsidRDefault="00473249" w:rsidP="00473249">
            <w:pPr>
              <w:autoSpaceDE w:val="0"/>
              <w:autoSpaceDN w:val="0"/>
              <w:spacing w:after="0" w:line="240" w:lineRule="auto"/>
              <w:ind w:left="72" w:right="113"/>
            </w:pPr>
            <w:r>
              <w:rPr>
                <w:rFonts w:ascii="Times New Roman" w:eastAsia="Times New Roman" w:hAnsi="Times New Roman"/>
                <w:b/>
                <w:color w:val="000000"/>
                <w:sz w:val="24"/>
              </w:rPr>
              <w:t>контрольные работы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14:paraId="53918C94" w14:textId="77777777" w:rsidR="00473249" w:rsidRDefault="00473249" w:rsidP="00473249">
            <w:pPr>
              <w:autoSpaceDE w:val="0"/>
              <w:autoSpaceDN w:val="0"/>
              <w:spacing w:after="0" w:line="240" w:lineRule="auto"/>
              <w:ind w:left="72" w:right="113"/>
            </w:pPr>
            <w:r>
              <w:rPr>
                <w:rFonts w:ascii="Times New Roman" w:eastAsia="Times New Roman" w:hAnsi="Times New Roman"/>
                <w:b/>
                <w:color w:val="000000"/>
                <w:sz w:val="24"/>
              </w:rPr>
              <w:t>практические работы</w:t>
            </w:r>
          </w:p>
        </w:tc>
        <w:tc>
          <w:tcPr>
            <w:tcW w:w="1418" w:type="dxa"/>
            <w:vMerge/>
            <w:tcBorders>
              <w:left w:val="single" w:sz="4" w:space="0" w:color="000000"/>
              <w:bottom w:val="single" w:sz="4" w:space="0" w:color="000000"/>
              <w:right w:val="single" w:sz="4" w:space="0" w:color="000000"/>
            </w:tcBorders>
          </w:tcPr>
          <w:p w14:paraId="5A489635" w14:textId="77777777" w:rsidR="00473249" w:rsidRDefault="00473249" w:rsidP="00473249">
            <w:pPr>
              <w:spacing w:after="0" w:line="240" w:lineRule="auto"/>
            </w:pPr>
          </w:p>
        </w:tc>
        <w:tc>
          <w:tcPr>
            <w:tcW w:w="1984" w:type="dxa"/>
            <w:vMerge/>
            <w:tcBorders>
              <w:top w:val="single" w:sz="4" w:space="0" w:color="000000"/>
              <w:left w:val="single" w:sz="4" w:space="0" w:color="000000"/>
              <w:bottom w:val="single" w:sz="4" w:space="0" w:color="000000"/>
              <w:right w:val="single" w:sz="4" w:space="0" w:color="000000"/>
            </w:tcBorders>
          </w:tcPr>
          <w:p w14:paraId="11CAF1EB" w14:textId="076F7783" w:rsidR="00473249" w:rsidRDefault="00473249" w:rsidP="00473249">
            <w:pPr>
              <w:spacing w:after="0" w:line="240" w:lineRule="auto"/>
            </w:pPr>
          </w:p>
        </w:tc>
      </w:tr>
      <w:tr w:rsidR="00473249" w14:paraId="61E1244A"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8B1B1"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59C5C" w14:textId="77777777" w:rsidR="00473249" w:rsidRPr="001622AB" w:rsidRDefault="00473249" w:rsidP="00473249">
            <w:pPr>
              <w:autoSpaceDE w:val="0"/>
              <w:autoSpaceDN w:val="0"/>
              <w:spacing w:after="0" w:line="240" w:lineRule="auto"/>
              <w:ind w:left="72" w:right="432"/>
              <w:rPr>
                <w:lang w:val="ru-RU"/>
              </w:rPr>
            </w:pPr>
            <w:r w:rsidRPr="001622AB">
              <w:rPr>
                <w:rFonts w:ascii="Times New Roman" w:eastAsia="Times New Roman" w:hAnsi="Times New Roman"/>
                <w:color w:val="000000"/>
                <w:sz w:val="24"/>
                <w:lang w:val="ru-RU"/>
              </w:rPr>
              <w:t xml:space="preserve">Русский язык как зеркало </w:t>
            </w:r>
            <w:r w:rsidRPr="001622AB">
              <w:rPr>
                <w:lang w:val="ru-RU"/>
              </w:rPr>
              <w:br/>
            </w:r>
            <w:r w:rsidRPr="001622AB">
              <w:rPr>
                <w:rFonts w:ascii="Times New Roman" w:eastAsia="Times New Roman" w:hAnsi="Times New Roman"/>
                <w:color w:val="000000"/>
                <w:sz w:val="24"/>
                <w:lang w:val="ru-RU"/>
              </w:rPr>
              <w:t xml:space="preserve">национальной культуры и истории народа (обобщение).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C2CB9"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C6AA1"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38FE2"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F672241"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3B270" w14:textId="2DB7633F"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F36DF38"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A54D6"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2.</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57919" w14:textId="77777777" w:rsidR="00473249" w:rsidRPr="001622AB" w:rsidRDefault="00473249" w:rsidP="00473249">
            <w:pPr>
              <w:autoSpaceDE w:val="0"/>
              <w:autoSpaceDN w:val="0"/>
              <w:spacing w:after="0" w:line="240" w:lineRule="auto"/>
              <w:ind w:left="72" w:right="144"/>
              <w:rPr>
                <w:lang w:val="ru-RU"/>
              </w:rPr>
            </w:pPr>
            <w:r w:rsidRPr="001622AB">
              <w:rPr>
                <w:rFonts w:ascii="Times New Roman" w:eastAsia="Times New Roman" w:hAnsi="Times New Roman"/>
                <w:color w:val="000000"/>
                <w:sz w:val="24"/>
                <w:lang w:val="ru-RU"/>
              </w:rPr>
              <w:t xml:space="preserve">Примеры ключевых слов (концептов) русской культуры, их национально-историческая значимость.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38860"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3B1FA"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F9B42"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49ADBFFC"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43235" w14:textId="629A048F"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4379DCB8"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E112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3.</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4ECA4" w14:textId="77777777" w:rsidR="00473249" w:rsidRPr="001622AB" w:rsidRDefault="00473249" w:rsidP="00473249">
            <w:pPr>
              <w:autoSpaceDE w:val="0"/>
              <w:autoSpaceDN w:val="0"/>
              <w:spacing w:after="0" w:line="240" w:lineRule="auto"/>
              <w:ind w:left="72" w:right="576"/>
              <w:rPr>
                <w:lang w:val="ru-RU"/>
              </w:rPr>
            </w:pPr>
            <w:r w:rsidRPr="001622AB">
              <w:rPr>
                <w:rFonts w:ascii="Times New Roman" w:eastAsia="Times New Roman" w:hAnsi="Times New Roman"/>
                <w:color w:val="000000"/>
                <w:sz w:val="24"/>
                <w:lang w:val="ru-RU"/>
              </w:rPr>
              <w:t xml:space="preserve">Крылатые слова и выражения </w:t>
            </w:r>
            <w:r w:rsidRPr="001622AB">
              <w:rPr>
                <w:lang w:val="ru-RU"/>
              </w:rPr>
              <w:br/>
            </w:r>
            <w:r w:rsidRPr="001622AB">
              <w:rPr>
                <w:rFonts w:ascii="Times New Roman" w:eastAsia="Times New Roman" w:hAnsi="Times New Roman"/>
                <w:color w:val="000000"/>
                <w:sz w:val="24"/>
                <w:lang w:val="ru-RU"/>
              </w:rPr>
              <w:t xml:space="preserve">(прецедентные тексты) из </w:t>
            </w:r>
            <w:r w:rsidRPr="001622AB">
              <w:rPr>
                <w:lang w:val="ru-RU"/>
              </w:rPr>
              <w:br/>
            </w:r>
            <w:r w:rsidRPr="001622AB">
              <w:rPr>
                <w:rFonts w:ascii="Times New Roman" w:eastAsia="Times New Roman" w:hAnsi="Times New Roman"/>
                <w:color w:val="000000"/>
                <w:sz w:val="24"/>
                <w:lang w:val="ru-RU"/>
              </w:rPr>
              <w:t>произведений художественной литературы, кинофильмов, песен, рекламных текстов и т.п.</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749D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9678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62B9E"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FFE4A5B"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42A5B" w14:textId="29AAFED0"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rsidRPr="0092727C" w14:paraId="7034A7BE"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55BC1"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4.</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DDDF2" w14:textId="77777777" w:rsidR="00473249" w:rsidRPr="001622AB" w:rsidRDefault="00473249" w:rsidP="00473249">
            <w:pPr>
              <w:autoSpaceDE w:val="0"/>
              <w:autoSpaceDN w:val="0"/>
              <w:spacing w:after="0" w:line="240" w:lineRule="auto"/>
              <w:ind w:left="72" w:right="288"/>
              <w:rPr>
                <w:lang w:val="ru-RU"/>
              </w:rPr>
            </w:pPr>
            <w:r w:rsidRPr="001622AB">
              <w:rPr>
                <w:rFonts w:ascii="Times New Roman" w:eastAsia="Times New Roman" w:hAnsi="Times New Roman"/>
                <w:color w:val="000000"/>
                <w:sz w:val="24"/>
                <w:lang w:val="ru-RU"/>
              </w:rPr>
              <w:t>Практическое занятие. Крылатые слова и выражения из кинофильмов, песен, рекламных текстов.</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856C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68754"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29CB2"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6F280146" w14:textId="77777777" w:rsidR="00473249" w:rsidRPr="001622AB" w:rsidRDefault="00473249" w:rsidP="00473249">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24A2D" w14:textId="797741E6"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14:paraId="10A8B7A8"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4068E"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5.</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C4A08" w14:textId="77777777" w:rsidR="00473249" w:rsidRPr="001622AB" w:rsidRDefault="00473249" w:rsidP="00473249">
            <w:pPr>
              <w:autoSpaceDE w:val="0"/>
              <w:autoSpaceDN w:val="0"/>
              <w:spacing w:after="0" w:line="240" w:lineRule="auto"/>
              <w:ind w:left="72" w:right="720"/>
              <w:rPr>
                <w:lang w:val="ru-RU"/>
              </w:rPr>
            </w:pPr>
            <w:r w:rsidRPr="001622AB">
              <w:rPr>
                <w:rFonts w:ascii="Times New Roman" w:eastAsia="Times New Roman" w:hAnsi="Times New Roman"/>
                <w:color w:val="000000"/>
                <w:sz w:val="24"/>
                <w:lang w:val="ru-RU"/>
              </w:rPr>
              <w:t xml:space="preserve">Развитие языка как объективный процесс.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0E39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79A53"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86222"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ADD6790"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96F1F" w14:textId="6CC5C9D8"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159C3D5E"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A5A46"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6.</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5EE08" w14:textId="77777777"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Общее представление о внешних и </w:t>
            </w:r>
            <w:r w:rsidRPr="001622AB">
              <w:rPr>
                <w:lang w:val="ru-RU"/>
              </w:rPr>
              <w:br/>
            </w:r>
            <w:r w:rsidRPr="001622AB">
              <w:rPr>
                <w:rFonts w:ascii="Times New Roman" w:eastAsia="Times New Roman" w:hAnsi="Times New Roman"/>
                <w:color w:val="000000"/>
                <w:sz w:val="24"/>
                <w:lang w:val="ru-RU"/>
              </w:rPr>
              <w:t xml:space="preserve">внутренних факторах языковых </w:t>
            </w:r>
            <w:r w:rsidRPr="001622AB">
              <w:rPr>
                <w:lang w:val="ru-RU"/>
              </w:rPr>
              <w:br/>
            </w:r>
            <w:r w:rsidRPr="001622AB">
              <w:rPr>
                <w:rFonts w:ascii="Times New Roman" w:eastAsia="Times New Roman" w:hAnsi="Times New Roman"/>
                <w:color w:val="000000"/>
                <w:sz w:val="24"/>
                <w:lang w:val="ru-RU"/>
              </w:rPr>
              <w:t xml:space="preserve">изменений, об активных процессах в современном русском языке (основные тенденции, отдельные примеры).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98CC1"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969D4"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DE02D"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FE22D2E"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E096C" w14:textId="1ADB0882"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DB5B010"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AFD6A"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7.</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8A32D" w14:textId="77777777" w:rsidR="00473249" w:rsidRPr="001622AB" w:rsidRDefault="00473249" w:rsidP="00473249">
            <w:pPr>
              <w:autoSpaceDE w:val="0"/>
              <w:autoSpaceDN w:val="0"/>
              <w:spacing w:after="0" w:line="240" w:lineRule="auto"/>
              <w:ind w:left="72" w:right="288"/>
              <w:rPr>
                <w:lang w:val="ru-RU"/>
              </w:rPr>
            </w:pPr>
            <w:r w:rsidRPr="001622AB">
              <w:rPr>
                <w:rFonts w:ascii="Times New Roman" w:eastAsia="Times New Roman" w:hAnsi="Times New Roman"/>
                <w:color w:val="000000"/>
                <w:sz w:val="24"/>
                <w:lang w:val="ru-RU"/>
              </w:rPr>
              <w:t>Внешние факторы формирования русского языка в современном мире</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8BCC1"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E15E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BE874"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37EB5B67"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1B5BB" w14:textId="02EC2245"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5E37ADDA"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00339"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8.</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85807" w14:textId="77777777" w:rsidR="00473249" w:rsidRPr="001622AB" w:rsidRDefault="00473249" w:rsidP="00473249">
            <w:pPr>
              <w:autoSpaceDE w:val="0"/>
              <w:autoSpaceDN w:val="0"/>
              <w:spacing w:after="0" w:line="240" w:lineRule="auto"/>
              <w:ind w:left="72" w:right="288"/>
              <w:rPr>
                <w:lang w:val="ru-RU"/>
              </w:rPr>
            </w:pPr>
            <w:r w:rsidRPr="001622AB">
              <w:rPr>
                <w:rFonts w:ascii="Times New Roman" w:eastAsia="Times New Roman" w:hAnsi="Times New Roman"/>
                <w:color w:val="000000"/>
                <w:sz w:val="24"/>
                <w:lang w:val="ru-RU"/>
              </w:rPr>
              <w:t xml:space="preserve">Стремительный рост словарного </w:t>
            </w:r>
            <w:r w:rsidRPr="001622AB">
              <w:rPr>
                <w:lang w:val="ru-RU"/>
              </w:rPr>
              <w:br/>
            </w:r>
            <w:r w:rsidRPr="001622AB">
              <w:rPr>
                <w:rFonts w:ascii="Times New Roman" w:eastAsia="Times New Roman" w:hAnsi="Times New Roman"/>
                <w:color w:val="000000"/>
                <w:sz w:val="24"/>
                <w:lang w:val="ru-RU"/>
              </w:rPr>
              <w:t>состава языка: активизация процесса заимствования иноязычных слов</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5F8D4"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7D99F"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A4854D"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3407BD5B"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A9AF5" w14:textId="5B1E49F2"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2190B25"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55FF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9.</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00D94" w14:textId="77777777" w:rsidR="00473249" w:rsidRPr="001622AB" w:rsidRDefault="00473249" w:rsidP="00473249">
            <w:pPr>
              <w:autoSpaceDE w:val="0"/>
              <w:autoSpaceDN w:val="0"/>
              <w:spacing w:after="0" w:line="240" w:lineRule="auto"/>
              <w:ind w:left="72" w:right="288"/>
              <w:rPr>
                <w:lang w:val="ru-RU"/>
              </w:rPr>
            </w:pPr>
            <w:r w:rsidRPr="001622AB">
              <w:rPr>
                <w:rFonts w:ascii="Times New Roman" w:eastAsia="Times New Roman" w:hAnsi="Times New Roman"/>
                <w:color w:val="000000"/>
                <w:sz w:val="24"/>
                <w:lang w:val="ru-RU"/>
              </w:rPr>
              <w:t>«Неологический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5C819"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A3F0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192A3"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719FAA97"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36AE7" w14:textId="27F809E0"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2A72D4F7"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D3B26"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10.</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2D6D4" w14:textId="77777777" w:rsidR="00473249" w:rsidRPr="001622AB" w:rsidRDefault="00473249" w:rsidP="00473249">
            <w:pPr>
              <w:autoSpaceDE w:val="0"/>
              <w:autoSpaceDN w:val="0"/>
              <w:spacing w:after="0" w:line="240" w:lineRule="auto"/>
              <w:ind w:left="72" w:right="144"/>
              <w:rPr>
                <w:lang w:val="ru-RU"/>
              </w:rPr>
            </w:pPr>
            <w:r w:rsidRPr="001622AB">
              <w:rPr>
                <w:rFonts w:ascii="Times New Roman" w:eastAsia="Times New Roman" w:hAnsi="Times New Roman"/>
                <w:color w:val="000000"/>
                <w:sz w:val="24"/>
                <w:lang w:val="ru-RU"/>
              </w:rPr>
              <w:t xml:space="preserve">Современные фразеологизмы, с </w:t>
            </w:r>
            <w:r w:rsidRPr="001622AB">
              <w:rPr>
                <w:lang w:val="ru-RU"/>
              </w:rPr>
              <w:br/>
            </w:r>
            <w:r w:rsidRPr="001622AB">
              <w:rPr>
                <w:rFonts w:ascii="Times New Roman" w:eastAsia="Times New Roman" w:hAnsi="Times New Roman"/>
                <w:color w:val="000000"/>
                <w:sz w:val="24"/>
                <w:lang w:val="ru-RU"/>
              </w:rPr>
              <w:t>использованием заимствованных слов и неологизмов.</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8726F"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1AAEA10"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2243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EB67D56"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3C82A" w14:textId="1560695B"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1993A463"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0DC2E"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11.</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B7906"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Проверочная работа № 1</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EAA60"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82B24DA"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1A253"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B209DD0" w14:textId="77777777" w:rsidR="00473249" w:rsidRDefault="00473249" w:rsidP="00473249">
            <w:pPr>
              <w:autoSpaceDE w:val="0"/>
              <w:autoSpaceDN w:val="0"/>
              <w:spacing w:after="0" w:line="240" w:lineRule="auto"/>
              <w:ind w:left="72" w:right="288"/>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D2FE9" w14:textId="29F30557" w:rsidR="00473249" w:rsidRDefault="00473249" w:rsidP="00473249">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473249" w14:paraId="29AC7B52"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619EB"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12.</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D2FCC"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 xml:space="preserve">Основные орфоэпические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(обобщение).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FA6BB"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C5D6E"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9046D"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BB77966"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B9DAC" w14:textId="5D533224"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rsidRPr="0092727C" w14:paraId="287898E2"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6640C"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13.</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8F208" w14:textId="77777777" w:rsidR="00473249" w:rsidRDefault="00473249" w:rsidP="005D79D7">
            <w:pPr>
              <w:autoSpaceDE w:val="0"/>
              <w:autoSpaceDN w:val="0"/>
              <w:spacing w:after="0" w:line="240" w:lineRule="auto"/>
              <w:ind w:left="72" w:right="27"/>
            </w:pPr>
            <w:r w:rsidRPr="001622AB">
              <w:rPr>
                <w:rFonts w:ascii="Times New Roman" w:eastAsia="Times New Roman" w:hAnsi="Times New Roman"/>
                <w:color w:val="000000"/>
                <w:sz w:val="24"/>
                <w:lang w:val="ru-RU"/>
              </w:rPr>
              <w:t xml:space="preserve">Практическое занятие. Активные </w:t>
            </w:r>
            <w:r w:rsidRPr="001622AB">
              <w:rPr>
                <w:lang w:val="ru-RU"/>
              </w:rPr>
              <w:br/>
            </w:r>
            <w:r w:rsidRPr="001622AB">
              <w:rPr>
                <w:rFonts w:ascii="Times New Roman" w:eastAsia="Times New Roman" w:hAnsi="Times New Roman"/>
                <w:color w:val="000000"/>
                <w:sz w:val="24"/>
                <w:lang w:val="ru-RU"/>
              </w:rPr>
              <w:t xml:space="preserve">процессы в области произношения и ударения. </w:t>
            </w:r>
            <w:r>
              <w:rPr>
                <w:rFonts w:ascii="Times New Roman" w:eastAsia="Times New Roman" w:hAnsi="Times New Roman"/>
                <w:color w:val="000000"/>
                <w:sz w:val="24"/>
              </w:rPr>
              <w:t xml:space="preserve">Отражение </w:t>
            </w:r>
            <w:r>
              <w:br/>
            </w:r>
            <w:r>
              <w:rPr>
                <w:rFonts w:ascii="Times New Roman" w:eastAsia="Times New Roman" w:hAnsi="Times New Roman"/>
                <w:color w:val="000000"/>
                <w:sz w:val="24"/>
              </w:rPr>
              <w:lastRenderedPageBreak/>
              <w:t xml:space="preserve">произносительных вариантов в </w:t>
            </w:r>
            <w:r>
              <w:br/>
            </w:r>
            <w:r>
              <w:rPr>
                <w:rFonts w:ascii="Times New Roman" w:eastAsia="Times New Roman" w:hAnsi="Times New Roman"/>
                <w:color w:val="000000"/>
                <w:sz w:val="24"/>
              </w:rPr>
              <w:t>современных орфоэпических словарях.</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9F64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lastRenderedPageBreak/>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A8FD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CD07E"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64236C54" w14:textId="77777777" w:rsidR="00473249" w:rsidRPr="001622AB" w:rsidRDefault="00473249" w:rsidP="00473249">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7641D" w14:textId="28B93498"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lastRenderedPageBreak/>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14:paraId="596AAB49"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DE29B" w14:textId="77777777" w:rsidR="00473249" w:rsidRDefault="00473249" w:rsidP="00473249">
            <w:pPr>
              <w:autoSpaceDE w:val="0"/>
              <w:autoSpaceDN w:val="0"/>
              <w:spacing w:after="0" w:line="240" w:lineRule="auto"/>
            </w:pPr>
            <w:r>
              <w:rPr>
                <w:rFonts w:ascii="Times New Roman" w:eastAsia="Times New Roman" w:hAnsi="Times New Roman"/>
                <w:color w:val="000000"/>
                <w:sz w:val="24"/>
              </w:rPr>
              <w:lastRenderedPageBreak/>
              <w:t>14.</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B193F"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 xml:space="preserve">Основные лексические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(обобщение).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43D8F"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A6F38"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969C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196098BC"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B8DC6" w14:textId="3DFFCCCD"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5AC5D5ED"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9FEDC"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15.</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33AFB" w14:textId="77777777" w:rsidR="00473249" w:rsidRDefault="00473249" w:rsidP="005D79D7">
            <w:pPr>
              <w:autoSpaceDE w:val="0"/>
              <w:autoSpaceDN w:val="0"/>
              <w:spacing w:after="0" w:line="240" w:lineRule="auto"/>
              <w:ind w:left="72" w:right="27"/>
            </w:pPr>
            <w:r w:rsidRPr="001622AB">
              <w:rPr>
                <w:rFonts w:ascii="Times New Roman" w:eastAsia="Times New Roman" w:hAnsi="Times New Roman"/>
                <w:color w:val="000000"/>
                <w:sz w:val="24"/>
                <w:lang w:val="ru-RU"/>
              </w:rPr>
              <w:t xml:space="preserve">Лексическая сочетаемость слова и точность. Свободная и несвободная лексическая сочетаемость. </w:t>
            </w:r>
            <w:r>
              <w:rPr>
                <w:rFonts w:ascii="Times New Roman" w:eastAsia="Times New Roman" w:hAnsi="Times New Roman"/>
                <w:color w:val="000000"/>
                <w:sz w:val="24"/>
              </w:rPr>
              <w:t>Типичные ошибки‚ связанные с нарушением лексической сочетаемости.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A68CE"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B03747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97B39A"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31E7592D"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1E187" w14:textId="29D029FB"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48712E41"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CD5C9"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16.</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2876A"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 xml:space="preserve">Речевая избыточность и точность. Тавтология. Плеоназм. Типичные ошибки‚ связанные с речевой </w:t>
            </w:r>
            <w:r w:rsidRPr="001622AB">
              <w:rPr>
                <w:lang w:val="ru-RU"/>
              </w:rPr>
              <w:br/>
            </w:r>
            <w:r w:rsidRPr="001622AB">
              <w:rPr>
                <w:rFonts w:ascii="Times New Roman" w:eastAsia="Times New Roman" w:hAnsi="Times New Roman"/>
                <w:color w:val="000000"/>
                <w:sz w:val="24"/>
                <w:lang w:val="ru-RU"/>
              </w:rPr>
              <w:t>избыточностью.</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1D009"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6E414"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8A203"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3B7283BD"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C499F" w14:textId="1354E8C5"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2F49AC80"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8571E"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17.</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2FC22" w14:textId="77777777" w:rsidR="00473249" w:rsidRDefault="00473249" w:rsidP="005D79D7">
            <w:pPr>
              <w:autoSpaceDE w:val="0"/>
              <w:autoSpaceDN w:val="0"/>
              <w:spacing w:after="0" w:line="240" w:lineRule="auto"/>
              <w:ind w:left="72" w:right="27"/>
            </w:pPr>
            <w:r w:rsidRPr="001622AB">
              <w:rPr>
                <w:rFonts w:ascii="Times New Roman" w:eastAsia="Times New Roman" w:hAnsi="Times New Roman"/>
                <w:color w:val="000000"/>
                <w:sz w:val="24"/>
                <w:lang w:val="ru-RU"/>
              </w:rPr>
              <w:t xml:space="preserve">Современные толковые словари. Отражение вариантов лексической нормы в современных словарях. </w:t>
            </w:r>
            <w:r>
              <w:rPr>
                <w:rFonts w:ascii="Times New Roman" w:eastAsia="Times New Roman" w:hAnsi="Times New Roman"/>
                <w:color w:val="000000"/>
                <w:sz w:val="24"/>
              </w:rPr>
              <w:t>Словарные пометы.</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F5CD9"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9C90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1BD01"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C1CE194"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C9053" w14:textId="3334D003"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0A9F0940"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B7701"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18.</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1264D"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 xml:space="preserve">Основные грамматические нормы </w:t>
            </w:r>
            <w:r w:rsidRPr="001622AB">
              <w:rPr>
                <w:lang w:val="ru-RU"/>
              </w:rPr>
              <w:br/>
            </w:r>
            <w:r w:rsidRPr="001622AB">
              <w:rPr>
                <w:rFonts w:ascii="Times New Roman" w:eastAsia="Times New Roman" w:hAnsi="Times New Roman"/>
                <w:color w:val="000000"/>
                <w:sz w:val="24"/>
                <w:lang w:val="ru-RU"/>
              </w:rPr>
              <w:t xml:space="preserve">современного русского литературного языка (обобщение).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70FA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0053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49B0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8395EF6"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CD834" w14:textId="4B06A01D"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55B607A1"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2A53C"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19.</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99F20" w14:textId="77777777" w:rsidR="00473249" w:rsidRDefault="00473249" w:rsidP="005D79D7">
            <w:pPr>
              <w:autoSpaceDE w:val="0"/>
              <w:autoSpaceDN w:val="0"/>
              <w:spacing w:after="0" w:line="240" w:lineRule="auto"/>
              <w:ind w:left="72" w:right="27"/>
            </w:pPr>
            <w:r w:rsidRPr="001622AB">
              <w:rPr>
                <w:rFonts w:ascii="Times New Roman" w:eastAsia="Times New Roman" w:hAnsi="Times New Roman"/>
                <w:color w:val="000000"/>
                <w:sz w:val="24"/>
                <w:lang w:val="ru-RU"/>
              </w:rPr>
              <w:t xml:space="preserve">Отражение вариантов грамматической нормы в современных грамматических словарях и справочниках. </w:t>
            </w:r>
            <w:r>
              <w:rPr>
                <w:rFonts w:ascii="Times New Roman" w:eastAsia="Times New Roman" w:hAnsi="Times New Roman"/>
                <w:color w:val="000000"/>
                <w:sz w:val="24"/>
              </w:rPr>
              <w:t>Словарные пометы.</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A6E88"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F446E"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00EE88"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207C97E2"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B7E37" w14:textId="2BFCE8D2"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238ED8E1"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F8ADF"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20.</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F6F9E"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 xml:space="preserve">Типичные грамматические ошибки в предложно-падежном управлении.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9DBB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FA540"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3359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CD28511"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B6AD8" w14:textId="66DB798A"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2C4700C4"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305AF"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21.</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DCB29"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Нормы употребления причастных и деепричастных оборотов‚</w:t>
            </w:r>
            <w:r w:rsidRPr="001622AB">
              <w:rPr>
                <w:lang w:val="ru-RU"/>
              </w:rPr>
              <w:br/>
            </w:r>
            <w:r w:rsidRPr="001622AB">
              <w:rPr>
                <w:rFonts w:ascii="Times New Roman" w:eastAsia="Times New Roman" w:hAnsi="Times New Roman"/>
                <w:color w:val="000000"/>
                <w:sz w:val="24"/>
                <w:lang w:val="ru-RU"/>
              </w:rPr>
              <w:t xml:space="preserve">предложений с косвенной речью; типичные ошибки в построении </w:t>
            </w:r>
            <w:r w:rsidRPr="001622AB">
              <w:rPr>
                <w:lang w:val="ru-RU"/>
              </w:rPr>
              <w:br/>
            </w:r>
            <w:r w:rsidRPr="001622AB">
              <w:rPr>
                <w:rFonts w:ascii="Times New Roman" w:eastAsia="Times New Roman" w:hAnsi="Times New Roman"/>
                <w:color w:val="000000"/>
                <w:sz w:val="24"/>
                <w:lang w:val="ru-RU"/>
              </w:rPr>
              <w:t>сложных предложений.</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7D3C2"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3C10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0CD49"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6DD82D91"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035A6" w14:textId="0347A02A"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rsidRPr="0092727C" w14:paraId="73277F78"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25395"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22.</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D3C3E" w14:textId="77777777" w:rsidR="00473249" w:rsidRDefault="00473249" w:rsidP="005D79D7">
            <w:pPr>
              <w:autoSpaceDE w:val="0"/>
              <w:autoSpaceDN w:val="0"/>
              <w:spacing w:after="0" w:line="240" w:lineRule="auto"/>
              <w:ind w:left="72" w:right="27"/>
            </w:pPr>
            <w:r w:rsidRPr="001622AB">
              <w:rPr>
                <w:rFonts w:ascii="Times New Roman" w:eastAsia="Times New Roman" w:hAnsi="Times New Roman"/>
                <w:color w:val="000000"/>
                <w:sz w:val="24"/>
                <w:lang w:val="ru-RU"/>
              </w:rPr>
              <w:t xml:space="preserve">Практическое занятие. Этика и этикет в интернет-общении. Этикет интернет-переписки. Этические нормы, правила этикета интернет-дискуссии, интернет-полемики. </w:t>
            </w:r>
            <w:r>
              <w:rPr>
                <w:rFonts w:ascii="Times New Roman" w:eastAsia="Times New Roman" w:hAnsi="Times New Roman"/>
                <w:color w:val="000000"/>
                <w:sz w:val="24"/>
              </w:rPr>
              <w:t xml:space="preserve">Этикетное речевое </w:t>
            </w:r>
            <w:r>
              <w:br/>
            </w:r>
            <w:r>
              <w:rPr>
                <w:rFonts w:ascii="Times New Roman" w:eastAsia="Times New Roman" w:hAnsi="Times New Roman"/>
                <w:color w:val="000000"/>
                <w:sz w:val="24"/>
              </w:rPr>
              <w:t xml:space="preserve">поведение в ситуациях делового </w:t>
            </w:r>
            <w:r>
              <w:br/>
            </w:r>
            <w:r>
              <w:rPr>
                <w:rFonts w:ascii="Times New Roman" w:eastAsia="Times New Roman" w:hAnsi="Times New Roman"/>
                <w:color w:val="000000"/>
                <w:sz w:val="24"/>
              </w:rPr>
              <w:t>общения.</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CEA72"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ADBA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A4189"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7EF77EB" w14:textId="77777777" w:rsidR="00473249" w:rsidRPr="001622AB" w:rsidRDefault="00473249" w:rsidP="00473249">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0D566" w14:textId="19590A5E"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14:paraId="192B12A3"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2217E"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23.</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DBC533" w14:textId="77777777" w:rsidR="00473249" w:rsidRDefault="00473249" w:rsidP="005D79D7">
            <w:pPr>
              <w:autoSpaceDE w:val="0"/>
              <w:autoSpaceDN w:val="0"/>
              <w:spacing w:after="0" w:line="240" w:lineRule="auto"/>
              <w:ind w:left="72" w:right="27"/>
            </w:pPr>
            <w:r>
              <w:rPr>
                <w:rFonts w:ascii="Times New Roman" w:eastAsia="Times New Roman" w:hAnsi="Times New Roman"/>
                <w:color w:val="000000"/>
                <w:sz w:val="24"/>
              </w:rPr>
              <w:t xml:space="preserve">Проверочная работа № 2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91AFB"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CE6C6"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E20B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4C10391" w14:textId="77777777" w:rsidR="00473249" w:rsidRDefault="00473249" w:rsidP="00473249">
            <w:pPr>
              <w:autoSpaceDE w:val="0"/>
              <w:autoSpaceDN w:val="0"/>
              <w:spacing w:after="0" w:line="240" w:lineRule="auto"/>
              <w:ind w:left="72" w:right="288"/>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A87DE" w14:textId="08D81597" w:rsidR="00473249" w:rsidRDefault="00473249" w:rsidP="00473249">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473249" w:rsidRPr="0092727C" w14:paraId="15677252"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6B987"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24.</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8405D"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 xml:space="preserve">Практическое занятие. Русский язык в Интернете. Правила информационной безопасности при общении в </w:t>
            </w:r>
            <w:r w:rsidRPr="001622AB">
              <w:rPr>
                <w:lang w:val="ru-RU"/>
              </w:rPr>
              <w:br/>
            </w:r>
            <w:r w:rsidRPr="001622AB">
              <w:rPr>
                <w:rFonts w:ascii="Times New Roman" w:eastAsia="Times New Roman" w:hAnsi="Times New Roman"/>
                <w:color w:val="000000"/>
                <w:sz w:val="24"/>
                <w:lang w:val="ru-RU"/>
              </w:rPr>
              <w:t xml:space="preserve">социальных сетях.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A2533"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1E148"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C5323"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722284D6" w14:textId="77777777" w:rsidR="00473249" w:rsidRPr="001622AB" w:rsidRDefault="00473249" w:rsidP="00473249">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E203C" w14:textId="5BB2B6FA"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rsidRPr="0092727C" w14:paraId="2482351C"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96312"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25.</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A749E"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Практическое занятие. Контактное и дистантное общение.</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8AB63"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3D492"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EDC8D"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3D11A45A" w14:textId="77777777" w:rsidR="00473249" w:rsidRPr="001622AB" w:rsidRDefault="00473249" w:rsidP="00473249">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FDC46" w14:textId="314EF4CA"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rsidRPr="0092727C" w14:paraId="50523278"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C382F"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26.</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421B7" w14:textId="77777777" w:rsidR="00473249" w:rsidRDefault="00473249" w:rsidP="005D79D7">
            <w:pPr>
              <w:autoSpaceDE w:val="0"/>
              <w:autoSpaceDN w:val="0"/>
              <w:spacing w:after="0" w:line="240" w:lineRule="auto"/>
              <w:ind w:left="72" w:right="27"/>
            </w:pPr>
            <w:r w:rsidRPr="001622AB">
              <w:rPr>
                <w:rFonts w:ascii="Times New Roman" w:eastAsia="Times New Roman" w:hAnsi="Times New Roman"/>
                <w:color w:val="000000"/>
                <w:sz w:val="24"/>
                <w:lang w:val="ru-RU"/>
              </w:rPr>
              <w:t xml:space="preserve">Практическое занятие. Виды </w:t>
            </w:r>
            <w:r w:rsidRPr="001622AB">
              <w:rPr>
                <w:lang w:val="ru-RU"/>
              </w:rPr>
              <w:br/>
            </w:r>
            <w:r w:rsidRPr="001622AB">
              <w:rPr>
                <w:rFonts w:ascii="Times New Roman" w:eastAsia="Times New Roman" w:hAnsi="Times New Roman"/>
                <w:color w:val="000000"/>
                <w:sz w:val="24"/>
                <w:lang w:val="ru-RU"/>
              </w:rPr>
              <w:lastRenderedPageBreak/>
              <w:t xml:space="preserve">преобразования текстов: аннотация, конспект. </w:t>
            </w:r>
            <w:r>
              <w:rPr>
                <w:rFonts w:ascii="Times New Roman" w:eastAsia="Times New Roman" w:hAnsi="Times New Roman"/>
                <w:color w:val="000000"/>
                <w:sz w:val="24"/>
              </w:rPr>
              <w:t>Использование графиков, диаграмм, схем для представления информации.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E3DA1"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lastRenderedPageBreak/>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EFC49"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18292"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311C7EAD" w14:textId="77777777" w:rsidR="00473249" w:rsidRPr="001622AB" w:rsidRDefault="00473249" w:rsidP="00473249">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ACCDE" w14:textId="68DAE8A9"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lastRenderedPageBreak/>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rsidRPr="0092727C" w14:paraId="41EFF4A0"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70CEB" w14:textId="77777777" w:rsidR="00473249" w:rsidRDefault="00473249" w:rsidP="00473249">
            <w:pPr>
              <w:autoSpaceDE w:val="0"/>
              <w:autoSpaceDN w:val="0"/>
              <w:spacing w:after="0" w:line="240" w:lineRule="auto"/>
            </w:pPr>
            <w:r>
              <w:rPr>
                <w:rFonts w:ascii="Times New Roman" w:eastAsia="Times New Roman" w:hAnsi="Times New Roman"/>
                <w:color w:val="000000"/>
                <w:sz w:val="24"/>
              </w:rPr>
              <w:lastRenderedPageBreak/>
              <w:t>27.</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77FB8"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Практическое занятие. Разговорная речь. Анекдот, шутка.</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B827F"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A1502"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4C38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52260335" w14:textId="77777777" w:rsidR="00473249" w:rsidRPr="001622AB" w:rsidRDefault="00473249" w:rsidP="00473249">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D9E54" w14:textId="2D34802D"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rsidRPr="0092727C" w14:paraId="7B057C8B"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87E7C"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28.</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92526" w14:textId="77777777" w:rsidR="00473249" w:rsidRPr="001622AB" w:rsidRDefault="00473249" w:rsidP="005D79D7">
            <w:pPr>
              <w:autoSpaceDE w:val="0"/>
              <w:autoSpaceDN w:val="0"/>
              <w:spacing w:after="0" w:line="240" w:lineRule="auto"/>
              <w:ind w:left="72" w:right="27"/>
              <w:rPr>
                <w:lang w:val="ru-RU"/>
              </w:rPr>
            </w:pPr>
            <w:r w:rsidRPr="001622AB">
              <w:rPr>
                <w:rFonts w:ascii="Times New Roman" w:eastAsia="Times New Roman" w:hAnsi="Times New Roman"/>
                <w:color w:val="000000"/>
                <w:sz w:val="24"/>
                <w:lang w:val="ru-RU"/>
              </w:rPr>
              <w:t>Практическое занятие. Официально-деловой стиль. Деловое письмо, его структурные элементы и языковые особенности.</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3154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4CD10"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BD17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5465292D" w14:textId="77777777" w:rsidR="00473249" w:rsidRPr="001622AB" w:rsidRDefault="00473249" w:rsidP="00473249">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F25AF" w14:textId="1755DF53"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rsidRPr="0092727C" w14:paraId="77D49C77"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A2362"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29.</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C422B" w14:textId="77777777" w:rsidR="00473249" w:rsidRPr="001622AB" w:rsidRDefault="00473249" w:rsidP="00473249">
            <w:pPr>
              <w:autoSpaceDE w:val="0"/>
              <w:autoSpaceDN w:val="0"/>
              <w:spacing w:after="0" w:line="240" w:lineRule="auto"/>
              <w:ind w:left="72" w:right="288"/>
              <w:rPr>
                <w:lang w:val="ru-RU"/>
              </w:rPr>
            </w:pPr>
            <w:r w:rsidRPr="001622AB">
              <w:rPr>
                <w:rFonts w:ascii="Times New Roman" w:eastAsia="Times New Roman" w:hAnsi="Times New Roman"/>
                <w:color w:val="000000"/>
                <w:sz w:val="24"/>
                <w:lang w:val="ru-RU"/>
              </w:rPr>
              <w:t>Практическое занятие. Учебно-</w:t>
            </w:r>
            <w:r w:rsidRPr="001622AB">
              <w:rPr>
                <w:lang w:val="ru-RU"/>
              </w:rPr>
              <w:br/>
            </w:r>
            <w:r w:rsidRPr="001622AB">
              <w:rPr>
                <w:rFonts w:ascii="Times New Roman" w:eastAsia="Times New Roman" w:hAnsi="Times New Roman"/>
                <w:color w:val="000000"/>
                <w:sz w:val="24"/>
                <w:lang w:val="ru-RU"/>
              </w:rPr>
              <w:t>научный стиль. Доклад, сообщение. Речь оппонента на защите проекта.</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31DBF"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91615"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0FA78"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1418" w:type="dxa"/>
            <w:tcBorders>
              <w:top w:val="single" w:sz="4" w:space="0" w:color="000000"/>
              <w:left w:val="single" w:sz="4" w:space="0" w:color="000000"/>
              <w:bottom w:val="single" w:sz="4" w:space="0" w:color="000000"/>
              <w:right w:val="single" w:sz="4" w:space="0" w:color="000000"/>
            </w:tcBorders>
          </w:tcPr>
          <w:p w14:paraId="633DCE91" w14:textId="77777777" w:rsidR="00473249" w:rsidRPr="001622AB" w:rsidRDefault="00473249" w:rsidP="00473249">
            <w:pPr>
              <w:autoSpaceDE w:val="0"/>
              <w:autoSpaceDN w:val="0"/>
              <w:spacing w:after="0" w:line="240" w:lineRule="auto"/>
              <w:ind w:left="72"/>
              <w:rPr>
                <w:rFonts w:ascii="Times New Roman" w:eastAsia="Times New Roman" w:hAnsi="Times New Roman"/>
                <w:color w:val="000000"/>
                <w:sz w:val="24"/>
                <w:lang w:val="ru-RU"/>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5BB71" w14:textId="47E97BC3" w:rsidR="00473249" w:rsidRPr="001622AB" w:rsidRDefault="00473249" w:rsidP="00473249">
            <w:pPr>
              <w:autoSpaceDE w:val="0"/>
              <w:autoSpaceDN w:val="0"/>
              <w:spacing w:after="0" w:line="240" w:lineRule="auto"/>
              <w:ind w:left="72"/>
              <w:rPr>
                <w:lang w:val="ru-RU"/>
              </w:rPr>
            </w:pPr>
            <w:r w:rsidRPr="001622AB">
              <w:rPr>
                <w:rFonts w:ascii="Times New Roman" w:eastAsia="Times New Roman" w:hAnsi="Times New Roman"/>
                <w:color w:val="000000"/>
                <w:sz w:val="24"/>
                <w:lang w:val="ru-RU"/>
              </w:rPr>
              <w:t xml:space="preserve">Практическая </w:t>
            </w:r>
            <w:r w:rsidRPr="001622AB">
              <w:rPr>
                <w:lang w:val="ru-RU"/>
              </w:rPr>
              <w:br/>
            </w:r>
            <w:r w:rsidRPr="001622AB">
              <w:rPr>
                <w:rFonts w:ascii="Times New Roman" w:eastAsia="Times New Roman" w:hAnsi="Times New Roman"/>
                <w:color w:val="000000"/>
                <w:sz w:val="24"/>
                <w:lang w:val="ru-RU"/>
              </w:rPr>
              <w:t xml:space="preserve">работа; </w:t>
            </w:r>
            <w:r w:rsidRPr="001622AB">
              <w:rPr>
                <w:lang w:val="ru-RU"/>
              </w:rPr>
              <w:br/>
            </w:r>
            <w:r w:rsidRPr="001622AB">
              <w:rPr>
                <w:rFonts w:ascii="Times New Roman" w:eastAsia="Times New Roman" w:hAnsi="Times New Roman"/>
                <w:color w:val="000000"/>
                <w:sz w:val="24"/>
                <w:lang w:val="ru-RU"/>
              </w:rPr>
              <w:t xml:space="preserve">Самооценка с </w:t>
            </w:r>
            <w:r w:rsidRPr="001622AB">
              <w:rPr>
                <w:lang w:val="ru-RU"/>
              </w:rPr>
              <w:br/>
            </w:r>
            <w:r w:rsidRPr="001622AB">
              <w:rPr>
                <w:rFonts w:ascii="Times New Roman" w:eastAsia="Times New Roman" w:hAnsi="Times New Roman"/>
                <w:color w:val="000000"/>
                <w:sz w:val="24"/>
                <w:lang w:val="ru-RU"/>
              </w:rPr>
              <w:t xml:space="preserve">использованием«Оценочного </w:t>
            </w:r>
            <w:r w:rsidRPr="001622AB">
              <w:rPr>
                <w:lang w:val="ru-RU"/>
              </w:rPr>
              <w:br/>
            </w:r>
            <w:r w:rsidRPr="001622AB">
              <w:rPr>
                <w:rFonts w:ascii="Times New Roman" w:eastAsia="Times New Roman" w:hAnsi="Times New Roman"/>
                <w:color w:val="000000"/>
                <w:sz w:val="24"/>
                <w:lang w:val="ru-RU"/>
              </w:rPr>
              <w:t>листа»;</w:t>
            </w:r>
          </w:p>
        </w:tc>
      </w:tr>
      <w:tr w:rsidR="00473249" w14:paraId="7F5205A8"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366D6"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30.</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CDEE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Публицистический стиль. Проблемный очерк.</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048D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742EF"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FBB11"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577039AF"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858C3" w14:textId="552A6BA3"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7542C0CF"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FEF8D"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31.</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5AEE4" w14:textId="77777777" w:rsidR="00473249" w:rsidRPr="001622AB" w:rsidRDefault="00473249" w:rsidP="00473249">
            <w:pPr>
              <w:autoSpaceDE w:val="0"/>
              <w:autoSpaceDN w:val="0"/>
              <w:spacing w:after="0" w:line="240" w:lineRule="auto"/>
              <w:ind w:left="72" w:right="432"/>
              <w:rPr>
                <w:lang w:val="ru-RU"/>
              </w:rPr>
            </w:pPr>
            <w:r w:rsidRPr="001622AB">
              <w:rPr>
                <w:rFonts w:ascii="Times New Roman" w:eastAsia="Times New Roman" w:hAnsi="Times New Roman"/>
                <w:color w:val="000000"/>
                <w:sz w:val="24"/>
                <w:lang w:val="ru-RU"/>
              </w:rPr>
              <w:t xml:space="preserve">Язык художественной литературы. Диалогичность в художественном произведении.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3434A"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914EC"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46D8F"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4F7D2338"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C0042" w14:textId="0761D6E1"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3DBCC94A"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BC76D"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32.</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E6EC0" w14:textId="77777777" w:rsidR="00473249" w:rsidRPr="001622AB" w:rsidRDefault="00473249" w:rsidP="00473249">
            <w:pPr>
              <w:autoSpaceDE w:val="0"/>
              <w:autoSpaceDN w:val="0"/>
              <w:spacing w:after="0" w:line="240" w:lineRule="auto"/>
              <w:ind w:left="72" w:right="864"/>
              <w:rPr>
                <w:lang w:val="ru-RU"/>
              </w:rPr>
            </w:pPr>
            <w:r w:rsidRPr="001622AB">
              <w:rPr>
                <w:rFonts w:ascii="Times New Roman" w:eastAsia="Times New Roman" w:hAnsi="Times New Roman"/>
                <w:color w:val="000000"/>
                <w:sz w:val="24"/>
                <w:lang w:val="ru-RU"/>
              </w:rPr>
              <w:t xml:space="preserve">Текст и интертекст. Афоризмы. Прецедентные тексты.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B808A"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ED7DE"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C4028"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038F6CCF"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A61692" w14:textId="0EBCFF00"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5761B505"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2E517"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33.</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B689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 xml:space="preserve">Проверочная работа № 3 </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83C6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20333"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195D1"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3934C815" w14:textId="77777777" w:rsidR="00473249" w:rsidRDefault="00473249" w:rsidP="00473249">
            <w:pPr>
              <w:autoSpaceDE w:val="0"/>
              <w:autoSpaceDN w:val="0"/>
              <w:spacing w:after="0" w:line="240" w:lineRule="auto"/>
              <w:ind w:left="72" w:right="288"/>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D480C" w14:textId="304DF174" w:rsidR="00473249" w:rsidRDefault="00473249" w:rsidP="00473249">
            <w:pPr>
              <w:autoSpaceDE w:val="0"/>
              <w:autoSpaceDN w:val="0"/>
              <w:spacing w:after="0" w:line="240" w:lineRule="auto"/>
              <w:ind w:left="72" w:right="288"/>
            </w:pPr>
            <w:r>
              <w:rPr>
                <w:rFonts w:ascii="Times New Roman" w:eastAsia="Times New Roman" w:hAnsi="Times New Roman"/>
                <w:color w:val="000000"/>
                <w:sz w:val="24"/>
              </w:rPr>
              <w:t>Письменный контроль;</w:t>
            </w:r>
          </w:p>
        </w:tc>
      </w:tr>
      <w:tr w:rsidR="00473249" w14:paraId="61CB4851" w14:textId="77777777" w:rsidTr="00473249">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A77A7" w14:textId="77777777" w:rsidR="00473249" w:rsidRDefault="00473249" w:rsidP="00473249">
            <w:pPr>
              <w:autoSpaceDE w:val="0"/>
              <w:autoSpaceDN w:val="0"/>
              <w:spacing w:after="0" w:line="240" w:lineRule="auto"/>
            </w:pPr>
            <w:r>
              <w:rPr>
                <w:rFonts w:ascii="Times New Roman" w:eastAsia="Times New Roman" w:hAnsi="Times New Roman"/>
                <w:color w:val="000000"/>
                <w:sz w:val="24"/>
              </w:rPr>
              <w:t>34.</w:t>
            </w:r>
          </w:p>
        </w:tc>
        <w:tc>
          <w:tcPr>
            <w:tcW w:w="42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7D1EA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Резервный урок</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DD677"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97F5A"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77DBB" w14:textId="77777777" w:rsidR="00473249" w:rsidRDefault="00473249" w:rsidP="00473249">
            <w:pPr>
              <w:autoSpaceDE w:val="0"/>
              <w:autoSpaceDN w:val="0"/>
              <w:spacing w:after="0" w:line="240" w:lineRule="auto"/>
              <w:ind w:left="72"/>
            </w:pPr>
            <w:r>
              <w:rPr>
                <w:rFonts w:ascii="Times New Roman" w:eastAsia="Times New Roman" w:hAnsi="Times New Roman"/>
                <w:color w:val="000000"/>
                <w:sz w:val="24"/>
              </w:rPr>
              <w:t>0</w:t>
            </w:r>
          </w:p>
        </w:tc>
        <w:tc>
          <w:tcPr>
            <w:tcW w:w="1418" w:type="dxa"/>
            <w:tcBorders>
              <w:top w:val="single" w:sz="4" w:space="0" w:color="000000"/>
              <w:left w:val="single" w:sz="4" w:space="0" w:color="000000"/>
              <w:bottom w:val="single" w:sz="4" w:space="0" w:color="000000"/>
              <w:right w:val="single" w:sz="4" w:space="0" w:color="000000"/>
            </w:tcBorders>
          </w:tcPr>
          <w:p w14:paraId="679FB242" w14:textId="77777777" w:rsidR="00473249" w:rsidRDefault="00473249" w:rsidP="00473249">
            <w:pPr>
              <w:autoSpaceDE w:val="0"/>
              <w:autoSpaceDN w:val="0"/>
              <w:spacing w:after="0" w:line="240" w:lineRule="auto"/>
              <w:ind w:left="72"/>
              <w:rPr>
                <w:rFonts w:ascii="Times New Roman" w:eastAsia="Times New Roman" w:hAnsi="Times New Roman"/>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F4732" w14:textId="38EC9868" w:rsidR="00473249" w:rsidRDefault="00473249" w:rsidP="00473249">
            <w:pPr>
              <w:autoSpaceDE w:val="0"/>
              <w:autoSpaceDN w:val="0"/>
              <w:spacing w:after="0" w:line="240" w:lineRule="auto"/>
              <w:ind w:left="72"/>
            </w:pPr>
            <w:r>
              <w:rPr>
                <w:rFonts w:ascii="Times New Roman" w:eastAsia="Times New Roman" w:hAnsi="Times New Roman"/>
                <w:color w:val="000000"/>
                <w:sz w:val="24"/>
              </w:rPr>
              <w:t>Устный опрос;</w:t>
            </w:r>
          </w:p>
        </w:tc>
      </w:tr>
      <w:tr w:rsidR="00473249" w14:paraId="76BC4056" w14:textId="77777777" w:rsidTr="00DF6674">
        <w:trPr>
          <w:trHeight w:val="20"/>
        </w:trPr>
        <w:tc>
          <w:tcPr>
            <w:tcW w:w="47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EA22EA1" w14:textId="77777777" w:rsidR="00473249" w:rsidRPr="005D79D7" w:rsidRDefault="00473249" w:rsidP="00473249">
            <w:pPr>
              <w:autoSpaceDE w:val="0"/>
              <w:autoSpaceDN w:val="0"/>
              <w:spacing w:after="0" w:line="240" w:lineRule="auto"/>
              <w:ind w:left="72" w:right="720"/>
              <w:rPr>
                <w:b/>
                <w:bCs/>
                <w:lang w:val="ru-RU"/>
              </w:rPr>
            </w:pPr>
            <w:r w:rsidRPr="005D79D7">
              <w:rPr>
                <w:rFonts w:ascii="Times New Roman" w:eastAsia="Times New Roman" w:hAnsi="Times New Roman"/>
                <w:b/>
                <w:bCs/>
                <w:color w:val="000000"/>
                <w:sz w:val="24"/>
                <w:lang w:val="ru-RU"/>
              </w:rPr>
              <w:t>ОБЩЕЕ КОЛИЧЕСТВО ЧАСОВ ПО ПРОГРАММЕ</w:t>
            </w:r>
          </w:p>
        </w:tc>
        <w:tc>
          <w:tcPr>
            <w:tcW w:w="5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3C336" w14:textId="77777777" w:rsidR="00473249" w:rsidRPr="005D79D7" w:rsidRDefault="00473249" w:rsidP="00473249">
            <w:pPr>
              <w:autoSpaceDE w:val="0"/>
              <w:autoSpaceDN w:val="0"/>
              <w:spacing w:after="0" w:line="240" w:lineRule="auto"/>
              <w:ind w:left="72"/>
              <w:rPr>
                <w:b/>
                <w:bCs/>
              </w:rPr>
            </w:pPr>
            <w:r w:rsidRPr="005D79D7">
              <w:rPr>
                <w:rFonts w:ascii="Times New Roman" w:eastAsia="Times New Roman" w:hAnsi="Times New Roman"/>
                <w:b/>
                <w:bCs/>
                <w:color w:val="000000"/>
                <w:sz w:val="24"/>
              </w:rPr>
              <w:t>34</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4B799" w14:textId="77777777" w:rsidR="00473249" w:rsidRPr="00DF6674" w:rsidRDefault="00473249" w:rsidP="00473249">
            <w:pPr>
              <w:autoSpaceDE w:val="0"/>
              <w:autoSpaceDN w:val="0"/>
              <w:spacing w:after="0" w:line="240" w:lineRule="auto"/>
              <w:ind w:left="72"/>
              <w:rPr>
                <w:b/>
                <w:bCs/>
              </w:rPr>
            </w:pPr>
            <w:r w:rsidRPr="00DF6674">
              <w:rPr>
                <w:rFonts w:ascii="Times New Roman" w:eastAsia="Times New Roman" w:hAnsi="Times New Roman"/>
                <w:b/>
                <w:bCs/>
                <w:color w:val="000000"/>
                <w:sz w:val="24"/>
              </w:rPr>
              <w:t>3</w:t>
            </w:r>
          </w:p>
        </w:tc>
        <w:tc>
          <w:tcPr>
            <w:tcW w:w="850" w:type="dxa"/>
            <w:tcBorders>
              <w:top w:val="single" w:sz="4" w:space="0" w:color="000000"/>
              <w:left w:val="single" w:sz="4" w:space="0" w:color="000000"/>
              <w:bottom w:val="single" w:sz="4" w:space="0" w:color="000000"/>
              <w:right w:val="single" w:sz="4" w:space="0" w:color="000000"/>
            </w:tcBorders>
          </w:tcPr>
          <w:p w14:paraId="669F4830" w14:textId="77E4A9FA" w:rsidR="00473249" w:rsidRPr="00DF6674" w:rsidRDefault="00DF6674" w:rsidP="00DF6674">
            <w:pPr>
              <w:autoSpaceDE w:val="0"/>
              <w:autoSpaceDN w:val="0"/>
              <w:spacing w:after="0" w:line="240" w:lineRule="auto"/>
              <w:rPr>
                <w:rFonts w:ascii="Times New Roman" w:eastAsia="Times New Roman" w:hAnsi="Times New Roman"/>
                <w:b/>
                <w:bCs/>
                <w:color w:val="000000"/>
                <w:sz w:val="24"/>
                <w:lang w:val="ru-RU"/>
              </w:rPr>
            </w:pPr>
            <w:r w:rsidRPr="00DF6674">
              <w:rPr>
                <w:rFonts w:ascii="Times New Roman" w:eastAsia="Times New Roman" w:hAnsi="Times New Roman"/>
                <w:b/>
                <w:bCs/>
                <w:color w:val="000000"/>
                <w:sz w:val="24"/>
                <w:lang w:val="ru-RU"/>
              </w:rPr>
              <w:t>9</w:t>
            </w:r>
          </w:p>
        </w:tc>
        <w:tc>
          <w:tcPr>
            <w:tcW w:w="34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FC43F47" w14:textId="1A59CE8A" w:rsidR="00473249" w:rsidRDefault="00473249" w:rsidP="00473249">
            <w:pPr>
              <w:autoSpaceDE w:val="0"/>
              <w:autoSpaceDN w:val="0"/>
              <w:spacing w:after="0" w:line="240" w:lineRule="auto"/>
              <w:ind w:left="72"/>
            </w:pPr>
          </w:p>
        </w:tc>
      </w:tr>
    </w:tbl>
    <w:p w14:paraId="2EFD1044" w14:textId="77777777" w:rsidR="004B43A1" w:rsidRDefault="004B43A1" w:rsidP="001622AB">
      <w:pPr>
        <w:autoSpaceDE w:val="0"/>
        <w:autoSpaceDN w:val="0"/>
        <w:spacing w:after="0" w:line="240" w:lineRule="auto"/>
      </w:pPr>
    </w:p>
    <w:p w14:paraId="3D65BF45" w14:textId="77777777" w:rsidR="004B43A1" w:rsidRDefault="004B43A1" w:rsidP="001622AB">
      <w:pPr>
        <w:spacing w:after="0" w:line="240" w:lineRule="auto"/>
        <w:sectPr w:rsidR="004B43A1" w:rsidSect="001622AB">
          <w:pgSz w:w="11900" w:h="16840"/>
          <w:pgMar w:top="709" w:right="843" w:bottom="709" w:left="851" w:header="720" w:footer="720" w:gutter="0"/>
          <w:cols w:space="720" w:equalWidth="0">
            <w:col w:w="10584" w:space="0"/>
          </w:cols>
          <w:docGrid w:linePitch="360"/>
        </w:sectPr>
      </w:pPr>
    </w:p>
    <w:p w14:paraId="0367873F" w14:textId="77777777" w:rsidR="004B43A1" w:rsidRDefault="004B43A1" w:rsidP="001622AB">
      <w:pPr>
        <w:autoSpaceDE w:val="0"/>
        <w:autoSpaceDN w:val="0"/>
        <w:spacing w:after="0" w:line="240" w:lineRule="auto"/>
      </w:pPr>
    </w:p>
    <w:p w14:paraId="35BC32CF" w14:textId="392C5262" w:rsidR="004B43A1" w:rsidRDefault="00B36F98" w:rsidP="00DF6674">
      <w:pPr>
        <w:autoSpaceDE w:val="0"/>
        <w:autoSpaceDN w:val="0"/>
        <w:spacing w:after="0" w:line="240" w:lineRule="auto"/>
        <w:jc w:val="center"/>
      </w:pPr>
      <w:r>
        <w:rPr>
          <w:rFonts w:ascii="Times New Roman" w:eastAsia="Times New Roman" w:hAnsi="Times New Roman"/>
          <w:b/>
          <w:color w:val="000000"/>
          <w:sz w:val="24"/>
        </w:rPr>
        <w:t>УЧЕБНО-МЕТОДИЧЕСКОЕ ОБЕСПЕЧЕНИЕ ОБРАЗОВАТЕЛЬНОГО ПРОЦЕССА</w:t>
      </w:r>
    </w:p>
    <w:p w14:paraId="0FF60E83" w14:textId="77777777" w:rsidR="004B43A1" w:rsidRDefault="00B36F98" w:rsidP="00DF6674">
      <w:pPr>
        <w:autoSpaceDE w:val="0"/>
        <w:autoSpaceDN w:val="0"/>
        <w:spacing w:after="0" w:line="240" w:lineRule="auto"/>
        <w:jc w:val="center"/>
      </w:pPr>
      <w:r>
        <w:rPr>
          <w:rFonts w:ascii="Times New Roman" w:eastAsia="Times New Roman" w:hAnsi="Times New Roman"/>
          <w:b/>
          <w:color w:val="000000"/>
          <w:sz w:val="24"/>
        </w:rPr>
        <w:t>ОБЯЗАТЕЛЬНЫЕ УЧЕБНЫЕ МАТЕРИАЛЫ ДЛЯ УЧЕНИКА</w:t>
      </w:r>
    </w:p>
    <w:p w14:paraId="6D976CDD" w14:textId="77777777" w:rsidR="004B43A1" w:rsidRDefault="00B36F98" w:rsidP="0008732F">
      <w:pPr>
        <w:autoSpaceDE w:val="0"/>
        <w:autoSpaceDN w:val="0"/>
        <w:spacing w:after="0" w:line="240" w:lineRule="auto"/>
      </w:pPr>
      <w:r>
        <w:rPr>
          <w:rFonts w:ascii="Times New Roman" w:eastAsia="Times New Roman" w:hAnsi="Times New Roman"/>
          <w:b/>
          <w:color w:val="000000"/>
          <w:sz w:val="24"/>
        </w:rPr>
        <w:t>5 КЛАСС</w:t>
      </w:r>
    </w:p>
    <w:p w14:paraId="653839BE" w14:textId="5EACB239" w:rsidR="004B43A1" w:rsidRPr="001622AB" w:rsidRDefault="00B36F98" w:rsidP="00DF6674">
      <w:pPr>
        <w:autoSpaceDE w:val="0"/>
        <w:autoSpaceDN w:val="0"/>
        <w:spacing w:after="0" w:line="240" w:lineRule="auto"/>
        <w:ind w:right="144" w:firstLine="426"/>
        <w:jc w:val="both"/>
        <w:rPr>
          <w:lang w:val="ru-RU"/>
        </w:rPr>
      </w:pPr>
      <w:r w:rsidRPr="001622AB">
        <w:rPr>
          <w:rFonts w:ascii="Times New Roman" w:eastAsia="Times New Roman" w:hAnsi="Times New Roman"/>
          <w:color w:val="000000"/>
          <w:sz w:val="24"/>
          <w:lang w:val="ru-RU"/>
        </w:rPr>
        <w:t>Русский родной язык, 5 класс/Александрова О.М., Загоровская О.В., Богданов С.И., Вербицкая Л.А., Гостева Ю.Н., Добротина И.Н., Васильевых И.П.; АО</w:t>
      </w:r>
      <w:r w:rsidR="00DF6674">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 xml:space="preserve">«Издательство«Просвещение»; </w:t>
      </w:r>
    </w:p>
    <w:p w14:paraId="390C17BF" w14:textId="77777777" w:rsidR="004B43A1" w:rsidRPr="001622AB" w:rsidRDefault="00B36F98" w:rsidP="0008732F">
      <w:pPr>
        <w:autoSpaceDE w:val="0"/>
        <w:autoSpaceDN w:val="0"/>
        <w:spacing w:after="0" w:line="240" w:lineRule="auto"/>
        <w:rPr>
          <w:lang w:val="ru-RU"/>
        </w:rPr>
      </w:pPr>
      <w:r w:rsidRPr="001622AB">
        <w:rPr>
          <w:rFonts w:ascii="Times New Roman" w:eastAsia="Times New Roman" w:hAnsi="Times New Roman"/>
          <w:b/>
          <w:color w:val="000000"/>
          <w:sz w:val="24"/>
          <w:lang w:val="ru-RU"/>
        </w:rPr>
        <w:t>6 КЛАСС</w:t>
      </w:r>
    </w:p>
    <w:p w14:paraId="1FF7DF8B" w14:textId="2703FA79" w:rsidR="004B43A1" w:rsidRPr="001622AB" w:rsidRDefault="00B36F98" w:rsidP="00DF6674">
      <w:pPr>
        <w:autoSpaceDE w:val="0"/>
        <w:autoSpaceDN w:val="0"/>
        <w:spacing w:after="0" w:line="240" w:lineRule="auto"/>
        <w:ind w:right="144" w:firstLine="426"/>
        <w:jc w:val="both"/>
        <w:rPr>
          <w:lang w:val="ru-RU"/>
        </w:rPr>
      </w:pPr>
      <w:r w:rsidRPr="001622AB">
        <w:rPr>
          <w:rFonts w:ascii="Times New Roman" w:eastAsia="Times New Roman" w:hAnsi="Times New Roman"/>
          <w:color w:val="000000"/>
          <w:sz w:val="24"/>
          <w:lang w:val="ru-RU"/>
        </w:rPr>
        <w:t>Русский родной язык, 6 класс/Александрова О.М., Загоровская О.В., Богданов С.И., Вербицкая Л.А., Гостева Ю.Н., Добротина И.Н., Васильевых И.П.; АО</w:t>
      </w:r>
      <w:r w:rsidR="00DF6674">
        <w:rPr>
          <w:lang w:val="ru-RU"/>
        </w:rPr>
        <w:t> </w:t>
      </w:r>
      <w:r w:rsidRPr="001622AB">
        <w:rPr>
          <w:rFonts w:ascii="Times New Roman" w:eastAsia="Times New Roman" w:hAnsi="Times New Roman"/>
          <w:color w:val="000000"/>
          <w:sz w:val="24"/>
          <w:lang w:val="ru-RU"/>
        </w:rPr>
        <w:t xml:space="preserve">«Просвещение»; </w:t>
      </w:r>
    </w:p>
    <w:p w14:paraId="03479338" w14:textId="77777777" w:rsidR="004B43A1" w:rsidRPr="001622AB" w:rsidRDefault="00B36F98" w:rsidP="0008732F">
      <w:pPr>
        <w:autoSpaceDE w:val="0"/>
        <w:autoSpaceDN w:val="0"/>
        <w:spacing w:after="0" w:line="240" w:lineRule="auto"/>
        <w:rPr>
          <w:lang w:val="ru-RU"/>
        </w:rPr>
      </w:pPr>
      <w:r w:rsidRPr="001622AB">
        <w:rPr>
          <w:rFonts w:ascii="Times New Roman" w:eastAsia="Times New Roman" w:hAnsi="Times New Roman"/>
          <w:b/>
          <w:color w:val="000000"/>
          <w:sz w:val="24"/>
          <w:lang w:val="ru-RU"/>
        </w:rPr>
        <w:t>7 КЛАСС</w:t>
      </w:r>
    </w:p>
    <w:p w14:paraId="6BE775E7" w14:textId="6BA15342" w:rsidR="004B43A1" w:rsidRPr="001622AB" w:rsidRDefault="00B36F98" w:rsidP="00DF6674">
      <w:pPr>
        <w:autoSpaceDE w:val="0"/>
        <w:autoSpaceDN w:val="0"/>
        <w:spacing w:after="0" w:line="240" w:lineRule="auto"/>
        <w:ind w:right="144" w:firstLine="426"/>
        <w:jc w:val="both"/>
        <w:rPr>
          <w:lang w:val="ru-RU"/>
        </w:rPr>
      </w:pPr>
      <w:r w:rsidRPr="001622AB">
        <w:rPr>
          <w:rFonts w:ascii="Times New Roman" w:eastAsia="Times New Roman" w:hAnsi="Times New Roman"/>
          <w:color w:val="000000"/>
          <w:sz w:val="24"/>
          <w:lang w:val="ru-RU"/>
        </w:rPr>
        <w:t>Русский родной язык, 7 класс/Александрова О.М., Загоровская О.В., Богданов С.И., Вербицкая Л.А., Гостева Ю.Н., Добротина И.Н., Васильевых И.П.; АО</w:t>
      </w:r>
      <w:r w:rsidR="00DF6674">
        <w:rPr>
          <w:lang w:val="ru-RU"/>
        </w:rPr>
        <w:t> </w:t>
      </w:r>
      <w:r w:rsidRPr="001622AB">
        <w:rPr>
          <w:rFonts w:ascii="Times New Roman" w:eastAsia="Times New Roman" w:hAnsi="Times New Roman"/>
          <w:color w:val="000000"/>
          <w:sz w:val="24"/>
          <w:lang w:val="ru-RU"/>
        </w:rPr>
        <w:t xml:space="preserve">«Просвещение»; </w:t>
      </w:r>
    </w:p>
    <w:p w14:paraId="29A2FF5B" w14:textId="77777777" w:rsidR="004B43A1" w:rsidRPr="001622AB" w:rsidRDefault="00B36F98" w:rsidP="0008732F">
      <w:pPr>
        <w:autoSpaceDE w:val="0"/>
        <w:autoSpaceDN w:val="0"/>
        <w:spacing w:after="0" w:line="240" w:lineRule="auto"/>
        <w:rPr>
          <w:lang w:val="ru-RU"/>
        </w:rPr>
      </w:pPr>
      <w:r w:rsidRPr="001622AB">
        <w:rPr>
          <w:rFonts w:ascii="Times New Roman" w:eastAsia="Times New Roman" w:hAnsi="Times New Roman"/>
          <w:b/>
          <w:color w:val="000000"/>
          <w:sz w:val="24"/>
          <w:lang w:val="ru-RU"/>
        </w:rPr>
        <w:t>8 КЛАСС</w:t>
      </w:r>
    </w:p>
    <w:p w14:paraId="6D2B07C5" w14:textId="5E2925F0" w:rsidR="004B43A1" w:rsidRPr="001622AB" w:rsidRDefault="00B36F98" w:rsidP="00DF6674">
      <w:pPr>
        <w:autoSpaceDE w:val="0"/>
        <w:autoSpaceDN w:val="0"/>
        <w:spacing w:after="0" w:line="240" w:lineRule="auto"/>
        <w:ind w:right="144" w:firstLine="426"/>
        <w:jc w:val="both"/>
        <w:rPr>
          <w:lang w:val="ru-RU"/>
        </w:rPr>
      </w:pPr>
      <w:r w:rsidRPr="001622AB">
        <w:rPr>
          <w:rFonts w:ascii="Times New Roman" w:eastAsia="Times New Roman" w:hAnsi="Times New Roman"/>
          <w:color w:val="000000"/>
          <w:sz w:val="24"/>
          <w:lang w:val="ru-RU"/>
        </w:rPr>
        <w:t>Русский родной язык, 8 класс/Александрова О.М., Загоровская О.В., Богданов С.И., Вербицкая Л.А., Гостева Ю.Н., Добротина И.Н., Васильевых И.П.; АО</w:t>
      </w:r>
      <w:r w:rsidR="00DF6674">
        <w:rPr>
          <w:lang w:val="ru-RU"/>
        </w:rPr>
        <w:t> </w:t>
      </w:r>
      <w:r w:rsidRPr="001622AB">
        <w:rPr>
          <w:rFonts w:ascii="Times New Roman" w:eastAsia="Times New Roman" w:hAnsi="Times New Roman"/>
          <w:color w:val="000000"/>
          <w:sz w:val="24"/>
          <w:lang w:val="ru-RU"/>
        </w:rPr>
        <w:t xml:space="preserve">«Просвещение»; </w:t>
      </w:r>
    </w:p>
    <w:p w14:paraId="26D5F5DF" w14:textId="77777777" w:rsidR="004B43A1" w:rsidRPr="001622AB" w:rsidRDefault="00B36F98" w:rsidP="0008732F">
      <w:pPr>
        <w:autoSpaceDE w:val="0"/>
        <w:autoSpaceDN w:val="0"/>
        <w:spacing w:after="0" w:line="240" w:lineRule="auto"/>
        <w:rPr>
          <w:lang w:val="ru-RU"/>
        </w:rPr>
      </w:pPr>
      <w:r w:rsidRPr="001622AB">
        <w:rPr>
          <w:rFonts w:ascii="Times New Roman" w:eastAsia="Times New Roman" w:hAnsi="Times New Roman"/>
          <w:b/>
          <w:color w:val="000000"/>
          <w:sz w:val="24"/>
          <w:lang w:val="ru-RU"/>
        </w:rPr>
        <w:t>9 КЛАСС</w:t>
      </w:r>
    </w:p>
    <w:p w14:paraId="57AD0E1E" w14:textId="223E0C60" w:rsidR="0008732F" w:rsidRDefault="00B36F98" w:rsidP="00DF6674">
      <w:pPr>
        <w:autoSpaceDE w:val="0"/>
        <w:autoSpaceDN w:val="0"/>
        <w:spacing w:after="0" w:line="240" w:lineRule="auto"/>
        <w:ind w:right="144" w:firstLine="426"/>
        <w:jc w:val="both"/>
        <w:rPr>
          <w:rFonts w:ascii="Times New Roman" w:eastAsia="Times New Roman" w:hAnsi="Times New Roman"/>
          <w:color w:val="000000"/>
          <w:sz w:val="24"/>
          <w:lang w:val="ru-RU"/>
        </w:rPr>
      </w:pPr>
      <w:r w:rsidRPr="001622AB">
        <w:rPr>
          <w:rFonts w:ascii="Times New Roman" w:eastAsia="Times New Roman" w:hAnsi="Times New Roman"/>
          <w:color w:val="000000"/>
          <w:sz w:val="24"/>
          <w:lang w:val="ru-RU"/>
        </w:rPr>
        <w:t>Русский родной язык, 9 класс/Александрова О.М., Загоровская О.В., Богданов С.И., Вербицкая Л.А., Гостева Ю.Н., Добротина И.Н., Васильевых И.П.;</w:t>
      </w:r>
      <w:r w:rsidR="0008732F">
        <w:rPr>
          <w:rFonts w:ascii="Times New Roman" w:eastAsia="Times New Roman" w:hAnsi="Times New Roman"/>
          <w:color w:val="000000"/>
          <w:sz w:val="24"/>
          <w:lang w:val="ru-RU"/>
        </w:rPr>
        <w:t xml:space="preserve"> </w:t>
      </w:r>
      <w:r w:rsidRPr="001622AB">
        <w:rPr>
          <w:rFonts w:ascii="Times New Roman" w:eastAsia="Times New Roman" w:hAnsi="Times New Roman"/>
          <w:color w:val="000000"/>
          <w:sz w:val="24"/>
          <w:lang w:val="ru-RU"/>
        </w:rPr>
        <w:t>АО</w:t>
      </w:r>
      <w:r w:rsidR="00DF6674">
        <w:rPr>
          <w:lang w:val="ru-RU"/>
        </w:rPr>
        <w:t> </w:t>
      </w:r>
      <w:r w:rsidRPr="001622AB">
        <w:rPr>
          <w:rFonts w:ascii="Times New Roman" w:eastAsia="Times New Roman" w:hAnsi="Times New Roman"/>
          <w:color w:val="000000"/>
          <w:sz w:val="24"/>
          <w:lang w:val="ru-RU"/>
        </w:rPr>
        <w:t>«Просвещение»;</w:t>
      </w:r>
    </w:p>
    <w:p w14:paraId="1D88AB1E" w14:textId="1211FF6F" w:rsidR="00DF6674" w:rsidRDefault="00DF6674" w:rsidP="00DF6674">
      <w:pPr>
        <w:autoSpaceDE w:val="0"/>
        <w:autoSpaceDN w:val="0"/>
        <w:spacing w:after="0" w:line="240" w:lineRule="auto"/>
        <w:ind w:right="144" w:firstLine="426"/>
        <w:jc w:val="both"/>
        <w:rPr>
          <w:rFonts w:ascii="Times New Roman" w:eastAsia="Times New Roman" w:hAnsi="Times New Roman"/>
          <w:color w:val="000000"/>
          <w:sz w:val="24"/>
          <w:lang w:val="ru-RU"/>
        </w:rPr>
      </w:pPr>
    </w:p>
    <w:p w14:paraId="1585A9CE" w14:textId="73AF0CBD" w:rsidR="004B43A1" w:rsidRPr="001622AB" w:rsidRDefault="00B36F98" w:rsidP="0008732F">
      <w:pPr>
        <w:autoSpaceDE w:val="0"/>
        <w:autoSpaceDN w:val="0"/>
        <w:spacing w:after="0" w:line="240" w:lineRule="auto"/>
        <w:ind w:right="144"/>
        <w:jc w:val="center"/>
        <w:rPr>
          <w:lang w:val="ru-RU"/>
        </w:rPr>
      </w:pPr>
      <w:r w:rsidRPr="001622AB">
        <w:rPr>
          <w:rFonts w:ascii="Times New Roman" w:eastAsia="Times New Roman" w:hAnsi="Times New Roman"/>
          <w:b/>
          <w:color w:val="000000"/>
          <w:sz w:val="24"/>
          <w:lang w:val="ru-RU"/>
        </w:rPr>
        <w:t>МЕТОДИЧЕСКИЕ МАТЕРИАЛЫ ДЛЯ УЧИТЕЛЯ</w:t>
      </w:r>
    </w:p>
    <w:p w14:paraId="43CFFECE" w14:textId="77777777" w:rsidR="004B43A1" w:rsidRPr="001622AB" w:rsidRDefault="00B36F98" w:rsidP="0008732F">
      <w:pPr>
        <w:autoSpaceDE w:val="0"/>
        <w:autoSpaceDN w:val="0"/>
        <w:spacing w:after="0" w:line="240" w:lineRule="auto"/>
        <w:rPr>
          <w:lang w:val="ru-RU"/>
        </w:rPr>
      </w:pPr>
      <w:r w:rsidRPr="001622AB">
        <w:rPr>
          <w:rFonts w:ascii="Times New Roman" w:eastAsia="Times New Roman" w:hAnsi="Times New Roman"/>
          <w:b/>
          <w:color w:val="000000"/>
          <w:sz w:val="24"/>
          <w:lang w:val="ru-RU"/>
        </w:rPr>
        <w:t>5 КЛАСС</w:t>
      </w:r>
    </w:p>
    <w:p w14:paraId="45E527C1" w14:textId="67158A4C" w:rsidR="004B43A1" w:rsidRPr="001622AB" w:rsidRDefault="00B36F98" w:rsidP="0008732F">
      <w:pPr>
        <w:autoSpaceDE w:val="0"/>
        <w:autoSpaceDN w:val="0"/>
        <w:spacing w:after="0" w:line="240" w:lineRule="auto"/>
        <w:ind w:firstLine="426"/>
        <w:jc w:val="both"/>
        <w:rPr>
          <w:lang w:val="ru-RU"/>
        </w:rPr>
      </w:pPr>
      <w:r w:rsidRPr="001622AB">
        <w:rPr>
          <w:rFonts w:ascii="Times New Roman" w:eastAsia="Times New Roman" w:hAnsi="Times New Roman"/>
          <w:color w:val="000000"/>
          <w:sz w:val="24"/>
          <w:lang w:val="ru-RU"/>
        </w:rPr>
        <w:t>Русский родной язык : 5 класс : учебное пособие для общеобразовательных организаций / О.</w:t>
      </w:r>
      <w:r w:rsidR="0008732F">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М.</w:t>
      </w:r>
      <w:r w:rsidR="0008732F">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Александрова, О. В. Загоровская, С. И. Богданов и др. –Москва: Просвещение.</w:t>
      </w:r>
    </w:p>
    <w:p w14:paraId="0332E471" w14:textId="77777777" w:rsidR="004B43A1" w:rsidRPr="001622AB" w:rsidRDefault="00B36F98" w:rsidP="0008732F">
      <w:pPr>
        <w:autoSpaceDE w:val="0"/>
        <w:autoSpaceDN w:val="0"/>
        <w:spacing w:after="0" w:line="240" w:lineRule="auto"/>
        <w:rPr>
          <w:lang w:val="ru-RU"/>
        </w:rPr>
      </w:pPr>
      <w:r w:rsidRPr="001622AB">
        <w:rPr>
          <w:rFonts w:ascii="Times New Roman" w:eastAsia="Times New Roman" w:hAnsi="Times New Roman"/>
          <w:b/>
          <w:color w:val="000000"/>
          <w:sz w:val="24"/>
          <w:lang w:val="ru-RU"/>
        </w:rPr>
        <w:t>6 КЛАСС</w:t>
      </w:r>
    </w:p>
    <w:p w14:paraId="0ED4CCB8" w14:textId="12931431" w:rsidR="004B43A1" w:rsidRPr="001622AB" w:rsidRDefault="00B36F98" w:rsidP="0008732F">
      <w:pPr>
        <w:autoSpaceDE w:val="0"/>
        <w:autoSpaceDN w:val="0"/>
        <w:spacing w:after="0" w:line="240" w:lineRule="auto"/>
        <w:ind w:firstLine="426"/>
        <w:jc w:val="both"/>
        <w:rPr>
          <w:lang w:val="ru-RU"/>
        </w:rPr>
      </w:pPr>
      <w:r w:rsidRPr="001622AB">
        <w:rPr>
          <w:rFonts w:ascii="Times New Roman" w:eastAsia="Times New Roman" w:hAnsi="Times New Roman"/>
          <w:color w:val="000000"/>
          <w:sz w:val="24"/>
          <w:lang w:val="ru-RU"/>
        </w:rPr>
        <w:t>Русский родной язык : 6 класс : учебное пособие для общеобразовательных организаций / О. М.</w:t>
      </w:r>
      <w:r w:rsidR="0008732F">
        <w:rPr>
          <w:rFonts w:ascii="Times New Roman" w:eastAsia="Times New Roman" w:hAnsi="Times New Roman"/>
          <w:color w:val="000000"/>
          <w:sz w:val="24"/>
          <w:lang w:val="ru-RU"/>
        </w:rPr>
        <w:t xml:space="preserve"> </w:t>
      </w:r>
      <w:r w:rsidRPr="001622AB">
        <w:rPr>
          <w:rFonts w:ascii="Times New Roman" w:eastAsia="Times New Roman" w:hAnsi="Times New Roman"/>
          <w:color w:val="000000"/>
          <w:sz w:val="24"/>
          <w:lang w:val="ru-RU"/>
        </w:rPr>
        <w:t>Александрова, О. В. Загоровская, С. И. Богданов и др. – Москва: Просвещение.</w:t>
      </w:r>
    </w:p>
    <w:p w14:paraId="14BE5582" w14:textId="77777777" w:rsidR="004B43A1" w:rsidRPr="001622AB" w:rsidRDefault="00B36F98" w:rsidP="0008732F">
      <w:pPr>
        <w:autoSpaceDE w:val="0"/>
        <w:autoSpaceDN w:val="0"/>
        <w:spacing w:after="0" w:line="240" w:lineRule="auto"/>
        <w:rPr>
          <w:lang w:val="ru-RU"/>
        </w:rPr>
      </w:pPr>
      <w:r w:rsidRPr="001622AB">
        <w:rPr>
          <w:rFonts w:ascii="Times New Roman" w:eastAsia="Times New Roman" w:hAnsi="Times New Roman"/>
          <w:b/>
          <w:color w:val="000000"/>
          <w:sz w:val="24"/>
          <w:lang w:val="ru-RU"/>
        </w:rPr>
        <w:t>7 КЛАСС</w:t>
      </w:r>
    </w:p>
    <w:p w14:paraId="5F21B59E" w14:textId="4899B549" w:rsidR="004B43A1" w:rsidRPr="001622AB" w:rsidRDefault="00B36F98" w:rsidP="0008732F">
      <w:pPr>
        <w:autoSpaceDE w:val="0"/>
        <w:autoSpaceDN w:val="0"/>
        <w:spacing w:after="0" w:line="240" w:lineRule="auto"/>
        <w:ind w:firstLine="426"/>
        <w:jc w:val="both"/>
        <w:rPr>
          <w:lang w:val="ru-RU"/>
        </w:rPr>
      </w:pPr>
      <w:r w:rsidRPr="001622AB">
        <w:rPr>
          <w:rFonts w:ascii="Times New Roman" w:eastAsia="Times New Roman" w:hAnsi="Times New Roman"/>
          <w:color w:val="000000"/>
          <w:sz w:val="24"/>
          <w:lang w:val="ru-RU"/>
        </w:rPr>
        <w:t>Русский родной язык : 7 класс : учебное пособие для общеобразовательных организаций / О.</w:t>
      </w:r>
      <w:r w:rsidR="0008732F">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М.</w:t>
      </w:r>
      <w:r w:rsidR="0008732F">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Александрова, О. В. Загоровская, С. И. Богданов и др. – Москва: Просвещение.</w:t>
      </w:r>
    </w:p>
    <w:p w14:paraId="2B4161CA" w14:textId="77777777" w:rsidR="004B43A1" w:rsidRPr="001622AB" w:rsidRDefault="00B36F98" w:rsidP="0008732F">
      <w:pPr>
        <w:autoSpaceDE w:val="0"/>
        <w:autoSpaceDN w:val="0"/>
        <w:spacing w:after="0" w:line="240" w:lineRule="auto"/>
        <w:rPr>
          <w:lang w:val="ru-RU"/>
        </w:rPr>
      </w:pPr>
      <w:r w:rsidRPr="001622AB">
        <w:rPr>
          <w:rFonts w:ascii="Times New Roman" w:eastAsia="Times New Roman" w:hAnsi="Times New Roman"/>
          <w:b/>
          <w:color w:val="000000"/>
          <w:sz w:val="24"/>
          <w:lang w:val="ru-RU"/>
        </w:rPr>
        <w:t>8 КЛАСС</w:t>
      </w:r>
    </w:p>
    <w:p w14:paraId="78B95A7B" w14:textId="2DC3AEBE" w:rsidR="004B43A1" w:rsidRPr="001622AB" w:rsidRDefault="00B36F98" w:rsidP="0008732F">
      <w:pPr>
        <w:autoSpaceDE w:val="0"/>
        <w:autoSpaceDN w:val="0"/>
        <w:spacing w:after="0" w:line="240" w:lineRule="auto"/>
        <w:ind w:firstLine="426"/>
        <w:jc w:val="both"/>
        <w:rPr>
          <w:lang w:val="ru-RU"/>
        </w:rPr>
      </w:pPr>
      <w:r w:rsidRPr="001622AB">
        <w:rPr>
          <w:rFonts w:ascii="Times New Roman" w:eastAsia="Times New Roman" w:hAnsi="Times New Roman"/>
          <w:color w:val="000000"/>
          <w:sz w:val="24"/>
          <w:lang w:val="ru-RU"/>
        </w:rPr>
        <w:t>Русский родной язык : 8 класс : учебное пособие для общеобразовательных организаций / О.</w:t>
      </w:r>
      <w:r w:rsidR="0008732F">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М.</w:t>
      </w:r>
      <w:r w:rsidR="0008732F">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Александрова, О. В. Загоровская, С. И. Богданов и др. – Москва: Просвещение.</w:t>
      </w:r>
    </w:p>
    <w:p w14:paraId="79D121EF" w14:textId="77777777" w:rsidR="004B43A1" w:rsidRPr="001622AB" w:rsidRDefault="00B36F98" w:rsidP="0008732F">
      <w:pPr>
        <w:autoSpaceDE w:val="0"/>
        <w:autoSpaceDN w:val="0"/>
        <w:spacing w:after="0" w:line="240" w:lineRule="auto"/>
        <w:rPr>
          <w:lang w:val="ru-RU"/>
        </w:rPr>
      </w:pPr>
      <w:r w:rsidRPr="001622AB">
        <w:rPr>
          <w:rFonts w:ascii="Times New Roman" w:eastAsia="Times New Roman" w:hAnsi="Times New Roman"/>
          <w:b/>
          <w:color w:val="000000"/>
          <w:sz w:val="24"/>
          <w:lang w:val="ru-RU"/>
        </w:rPr>
        <w:t>9 КЛАСС</w:t>
      </w:r>
    </w:p>
    <w:p w14:paraId="6088A084" w14:textId="2CE850D3" w:rsidR="004B43A1" w:rsidRPr="001622AB" w:rsidRDefault="00B36F98" w:rsidP="0008732F">
      <w:pPr>
        <w:autoSpaceDE w:val="0"/>
        <w:autoSpaceDN w:val="0"/>
        <w:spacing w:after="0" w:line="240" w:lineRule="auto"/>
        <w:ind w:firstLine="426"/>
        <w:jc w:val="both"/>
        <w:rPr>
          <w:lang w:val="ru-RU"/>
        </w:rPr>
      </w:pPr>
      <w:r w:rsidRPr="001622AB">
        <w:rPr>
          <w:rFonts w:ascii="Times New Roman" w:eastAsia="Times New Roman" w:hAnsi="Times New Roman"/>
          <w:color w:val="000000"/>
          <w:sz w:val="24"/>
          <w:lang w:val="ru-RU"/>
        </w:rPr>
        <w:t>Русский родной язык : 9 класс : учебное пособие для общеобразовательных организаций / О.</w:t>
      </w:r>
      <w:r w:rsidR="0008732F">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М.</w:t>
      </w:r>
      <w:r w:rsidR="0008732F">
        <w:rPr>
          <w:rFonts w:ascii="Times New Roman" w:eastAsia="Times New Roman" w:hAnsi="Times New Roman"/>
          <w:color w:val="000000"/>
          <w:sz w:val="24"/>
          <w:lang w:val="ru-RU"/>
        </w:rPr>
        <w:t> </w:t>
      </w:r>
      <w:r w:rsidRPr="001622AB">
        <w:rPr>
          <w:rFonts w:ascii="Times New Roman" w:eastAsia="Times New Roman" w:hAnsi="Times New Roman"/>
          <w:color w:val="000000"/>
          <w:sz w:val="24"/>
          <w:lang w:val="ru-RU"/>
        </w:rPr>
        <w:t>Александрова, О. В. Загоровская, С. И. Богданов и др. – Москва: Просвещение.</w:t>
      </w:r>
    </w:p>
    <w:p w14:paraId="7482E4A2" w14:textId="77777777" w:rsidR="004B43A1" w:rsidRPr="001622AB" w:rsidRDefault="00B36F98" w:rsidP="0008732F">
      <w:pPr>
        <w:autoSpaceDE w:val="0"/>
        <w:autoSpaceDN w:val="0"/>
        <w:spacing w:before="240" w:after="0" w:line="240" w:lineRule="auto"/>
        <w:jc w:val="center"/>
        <w:rPr>
          <w:lang w:val="ru-RU"/>
        </w:rPr>
      </w:pPr>
      <w:r w:rsidRPr="001622AB">
        <w:rPr>
          <w:rFonts w:ascii="Times New Roman" w:eastAsia="Times New Roman" w:hAnsi="Times New Roman"/>
          <w:b/>
          <w:color w:val="000000"/>
          <w:sz w:val="24"/>
          <w:lang w:val="ru-RU"/>
        </w:rPr>
        <w:t>ЦИФРОВЫЕ ОБРАЗОВАТЕЛЬНЫЕ РЕСУРСЫ И РЕСУРСЫ СЕТИ ИНТЕРНЕТ</w:t>
      </w:r>
    </w:p>
    <w:p w14:paraId="5C89FE48"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b/>
          <w:color w:val="000000"/>
          <w:sz w:val="24"/>
          <w:lang w:val="ru-RU"/>
        </w:rPr>
        <w:t>5 КЛАСС</w:t>
      </w:r>
    </w:p>
    <w:p w14:paraId="34ECEB7F" w14:textId="77777777" w:rsidR="004B43A1" w:rsidRPr="001622AB" w:rsidRDefault="00B36F98" w:rsidP="001622AB">
      <w:pPr>
        <w:autoSpaceDE w:val="0"/>
        <w:autoSpaceDN w:val="0"/>
        <w:spacing w:after="0" w:line="240" w:lineRule="auto"/>
        <w:ind w:right="5904"/>
        <w:rPr>
          <w:lang w:val="ru-RU"/>
        </w:rPr>
      </w:pPr>
      <w:r w:rsidRPr="001622AB">
        <w:rPr>
          <w:rFonts w:ascii="Times New Roman" w:eastAsia="Times New Roman" w:hAnsi="Times New Roman"/>
          <w:color w:val="000000"/>
          <w:sz w:val="24"/>
          <w:lang w:val="ru-RU"/>
        </w:rPr>
        <w:t xml:space="preserve">1)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slovari</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2)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gramota</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biblio</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magazines</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rr</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3)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litera</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stixiya</w:t>
      </w:r>
      <w:r w:rsidRPr="001622AB">
        <w:rPr>
          <w:rFonts w:ascii="Times New Roman" w:eastAsia="Times New Roman" w:hAnsi="Times New Roman"/>
          <w:color w:val="000000"/>
          <w:sz w:val="24"/>
          <w:lang w:val="ru-RU"/>
        </w:rPr>
        <w:t>.</w:t>
      </w:r>
    </w:p>
    <w:p w14:paraId="00132ABA" w14:textId="77777777" w:rsidR="004B43A1" w:rsidRPr="001622AB" w:rsidRDefault="00B36F98" w:rsidP="001622AB">
      <w:pPr>
        <w:autoSpaceDE w:val="0"/>
        <w:autoSpaceDN w:val="0"/>
        <w:spacing w:after="0" w:line="240" w:lineRule="auto"/>
        <w:ind w:right="6192"/>
        <w:rPr>
          <w:lang w:val="ru-RU"/>
        </w:rPr>
      </w:pPr>
      <w:r w:rsidRPr="001622AB">
        <w:rPr>
          <w:rFonts w:ascii="Times New Roman" w:eastAsia="Times New Roman" w:hAnsi="Times New Roman"/>
          <w:color w:val="000000"/>
          <w:sz w:val="24"/>
          <w:lang w:val="ru-RU"/>
        </w:rPr>
        <w:t xml:space="preserve">4)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feb</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web</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feb</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feb</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dict</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5)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etymolog</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ruslang</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p>
    <w:p w14:paraId="7A5ACEE6"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b/>
          <w:color w:val="000000"/>
          <w:sz w:val="24"/>
          <w:lang w:val="ru-RU"/>
        </w:rPr>
        <w:t>6 КЛАСС</w:t>
      </w:r>
    </w:p>
    <w:p w14:paraId="08C049A4"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color w:val="000000"/>
          <w:sz w:val="24"/>
          <w:lang w:val="ru-RU"/>
        </w:rPr>
        <w:t xml:space="preserve">1)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dict</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ruslang</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p>
    <w:p w14:paraId="53D5D20C"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color w:val="000000"/>
          <w:sz w:val="24"/>
          <w:lang w:val="ru-RU"/>
        </w:rPr>
        <w:t xml:space="preserve">2) </w:t>
      </w:r>
      <w:r>
        <w:rPr>
          <w:rFonts w:ascii="Times New Roman" w:eastAsia="Times New Roman" w:hAnsi="Times New Roman"/>
          <w:color w:val="000000"/>
          <w:sz w:val="24"/>
        </w:rPr>
        <w:t>https</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gufo</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me</w:t>
      </w:r>
      <w:r w:rsidRPr="001622AB">
        <w:rPr>
          <w:rFonts w:ascii="Times New Roman" w:eastAsia="Times New Roman" w:hAnsi="Times New Roman"/>
          <w:color w:val="000000"/>
          <w:sz w:val="24"/>
          <w:lang w:val="ru-RU"/>
        </w:rPr>
        <w:t>.</w:t>
      </w:r>
    </w:p>
    <w:p w14:paraId="4CE7FC69"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color w:val="000000"/>
          <w:sz w:val="24"/>
          <w:lang w:val="ru-RU"/>
        </w:rPr>
        <w:t xml:space="preserve">3)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rvb</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p>
    <w:p w14:paraId="7ACB311E"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color w:val="000000"/>
          <w:sz w:val="24"/>
          <w:lang w:val="ru-RU"/>
        </w:rPr>
        <w:t xml:space="preserve">4)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ruscorpora</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searchschool</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1622AB">
        <w:rPr>
          <w:rFonts w:ascii="Times New Roman" w:eastAsia="Times New Roman" w:hAnsi="Times New Roman"/>
          <w:color w:val="000000"/>
          <w:sz w:val="24"/>
          <w:lang w:val="ru-RU"/>
        </w:rPr>
        <w:t>.</w:t>
      </w:r>
    </w:p>
    <w:p w14:paraId="60283818"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color w:val="000000"/>
          <w:sz w:val="24"/>
          <w:lang w:val="ru-RU"/>
        </w:rPr>
        <w:t xml:space="preserve">5)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krugosvet</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01FCD5A7"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b/>
          <w:color w:val="000000"/>
          <w:sz w:val="24"/>
          <w:lang w:val="ru-RU"/>
        </w:rPr>
        <w:t>7 КЛАСС</w:t>
      </w:r>
    </w:p>
    <w:p w14:paraId="5B9D0E7B" w14:textId="77777777" w:rsidR="004B43A1" w:rsidRPr="001622AB" w:rsidRDefault="00B36F98" w:rsidP="001622AB">
      <w:pPr>
        <w:autoSpaceDE w:val="0"/>
        <w:autoSpaceDN w:val="0"/>
        <w:spacing w:after="0" w:line="240" w:lineRule="auto"/>
        <w:ind w:right="5328"/>
        <w:rPr>
          <w:lang w:val="ru-RU"/>
        </w:rPr>
      </w:pPr>
      <w:r w:rsidRPr="001622AB">
        <w:rPr>
          <w:rFonts w:ascii="Times New Roman" w:eastAsia="Times New Roman" w:hAnsi="Times New Roman"/>
          <w:color w:val="000000"/>
          <w:sz w:val="24"/>
          <w:lang w:val="ru-RU"/>
        </w:rPr>
        <w:t xml:space="preserve">1) </w:t>
      </w:r>
      <w:r>
        <w:rPr>
          <w:rFonts w:ascii="Times New Roman" w:eastAsia="Times New Roman" w:hAnsi="Times New Roman"/>
          <w:color w:val="000000"/>
          <w:sz w:val="24"/>
        </w:rPr>
        <w:t>https</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classes</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grammar</w:t>
      </w:r>
      <w:r w:rsidRPr="001622AB">
        <w:rPr>
          <w:rFonts w:ascii="Times New Roman" w:eastAsia="Times New Roman" w:hAnsi="Times New Roman"/>
          <w:color w:val="000000"/>
          <w:sz w:val="24"/>
          <w:lang w:val="ru-RU"/>
        </w:rPr>
        <w:t>/122.</w:t>
      </w:r>
      <w:r>
        <w:rPr>
          <w:rFonts w:ascii="Times New Roman" w:eastAsia="Times New Roman" w:hAnsi="Times New Roman"/>
          <w:color w:val="000000"/>
          <w:sz w:val="24"/>
        </w:rPr>
        <w:t>Vishnyakova</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2)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gramota</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class</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istiny</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3)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lingling</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4)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rus</w:t>
      </w:r>
      <w:r w:rsidRPr="001622AB">
        <w:rPr>
          <w:rFonts w:ascii="Times New Roman" w:eastAsia="Times New Roman" w:hAnsi="Times New Roman"/>
          <w:color w:val="000000"/>
          <w:sz w:val="24"/>
          <w:lang w:val="ru-RU"/>
        </w:rPr>
        <w:t>.1</w:t>
      </w:r>
      <w:r>
        <w:rPr>
          <w:rFonts w:ascii="Times New Roman" w:eastAsia="Times New Roman" w:hAnsi="Times New Roman"/>
          <w:color w:val="000000"/>
          <w:sz w:val="24"/>
        </w:rPr>
        <w:t>september</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5)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philology</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334161F9"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b/>
          <w:color w:val="000000"/>
          <w:sz w:val="24"/>
          <w:lang w:val="ru-RU"/>
        </w:rPr>
        <w:t>8 КЛАСС</w:t>
      </w:r>
    </w:p>
    <w:p w14:paraId="6E585D67" w14:textId="77777777" w:rsidR="004B43A1" w:rsidRPr="001622AB" w:rsidRDefault="00B36F98" w:rsidP="001622AB">
      <w:pPr>
        <w:autoSpaceDE w:val="0"/>
        <w:autoSpaceDN w:val="0"/>
        <w:spacing w:after="0" w:line="240" w:lineRule="auto"/>
        <w:ind w:right="5760"/>
        <w:rPr>
          <w:lang w:val="ru-RU"/>
        </w:rPr>
      </w:pPr>
      <w:r w:rsidRPr="001622AB">
        <w:rPr>
          <w:rFonts w:ascii="Times New Roman" w:eastAsia="Times New Roman" w:hAnsi="Times New Roman"/>
          <w:color w:val="000000"/>
          <w:sz w:val="24"/>
          <w:lang w:val="ru-RU"/>
        </w:rPr>
        <w:lastRenderedPageBreak/>
        <w:t xml:space="preserve">1)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gramota</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biblio</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magazines</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rr</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2) </w:t>
      </w:r>
      <w:r>
        <w:rPr>
          <w:rFonts w:ascii="Times New Roman" w:eastAsia="Times New Roman" w:hAnsi="Times New Roman"/>
          <w:color w:val="000000"/>
          <w:sz w:val="24"/>
        </w:rPr>
        <w:t>https</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azbyka</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otechnik</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Spravochniki</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3)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teenslang</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4)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ug</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5)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etymolog</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ruslang</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4F04315A"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b/>
          <w:color w:val="000000"/>
          <w:sz w:val="24"/>
          <w:lang w:val="ru-RU"/>
        </w:rPr>
        <w:t>9 КЛАСС</w:t>
      </w:r>
    </w:p>
    <w:p w14:paraId="6EE62A20" w14:textId="77777777" w:rsidR="004B43A1" w:rsidRPr="001622AB" w:rsidRDefault="00B36F98" w:rsidP="001622AB">
      <w:pPr>
        <w:autoSpaceDE w:val="0"/>
        <w:autoSpaceDN w:val="0"/>
        <w:spacing w:after="0" w:line="240" w:lineRule="auto"/>
        <w:ind w:right="6480"/>
        <w:rPr>
          <w:lang w:val="ru-RU"/>
        </w:rPr>
      </w:pPr>
      <w:r w:rsidRPr="001622AB">
        <w:rPr>
          <w:rFonts w:ascii="Times New Roman" w:eastAsia="Times New Roman" w:hAnsi="Times New Roman"/>
          <w:color w:val="000000"/>
          <w:sz w:val="24"/>
          <w:lang w:val="ru-RU"/>
        </w:rPr>
        <w:t xml:space="preserve">1)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teenslang</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2)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doc</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style</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3)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sokr</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22AB">
        <w:rPr>
          <w:rFonts w:ascii="Times New Roman" w:eastAsia="Times New Roman" w:hAnsi="Times New Roman"/>
          <w:color w:val="000000"/>
          <w:sz w:val="24"/>
          <w:lang w:val="ru-RU"/>
        </w:rPr>
        <w:t xml:space="preserve"> </w:t>
      </w:r>
      <w:r w:rsidRPr="001622AB">
        <w:rPr>
          <w:lang w:val="ru-RU"/>
        </w:rPr>
        <w:br/>
      </w:r>
      <w:r w:rsidRPr="001622AB">
        <w:rPr>
          <w:rFonts w:ascii="Times New Roman" w:eastAsia="Times New Roman" w:hAnsi="Times New Roman"/>
          <w:color w:val="000000"/>
          <w:sz w:val="24"/>
          <w:lang w:val="ru-RU"/>
        </w:rPr>
        <w:t xml:space="preserve">4) </w:t>
      </w:r>
      <w:r>
        <w:rPr>
          <w:rFonts w:ascii="Times New Roman" w:eastAsia="Times New Roman" w:hAnsi="Times New Roman"/>
          <w:color w:val="000000"/>
          <w:sz w:val="24"/>
        </w:rPr>
        <w:t>https</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studiorum</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ruscorpora</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249B46DD" w14:textId="77777777" w:rsidR="004B43A1" w:rsidRPr="001622AB" w:rsidRDefault="00B36F98" w:rsidP="001622AB">
      <w:pPr>
        <w:autoSpaceDE w:val="0"/>
        <w:autoSpaceDN w:val="0"/>
        <w:spacing w:after="0" w:line="240" w:lineRule="auto"/>
        <w:rPr>
          <w:lang w:val="ru-RU"/>
        </w:rPr>
      </w:pPr>
      <w:r w:rsidRPr="001622AB">
        <w:rPr>
          <w:rFonts w:ascii="Times New Roman" w:eastAsia="Times New Roman" w:hAnsi="Times New Roman"/>
          <w:color w:val="000000"/>
          <w:sz w:val="24"/>
          <w:lang w:val="ru-RU"/>
        </w:rPr>
        <w:t xml:space="preserve">5) </w:t>
      </w:r>
      <w:r>
        <w:rPr>
          <w:rFonts w:ascii="Times New Roman" w:eastAsia="Times New Roman" w:hAnsi="Times New Roman"/>
          <w:color w:val="000000"/>
          <w:sz w:val="24"/>
        </w:rPr>
        <w:t>http</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gramma</w:t>
      </w:r>
      <w:r w:rsidRPr="001622AB">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64611702" w14:textId="77777777" w:rsidR="004B43A1" w:rsidRPr="001622AB" w:rsidRDefault="004B43A1" w:rsidP="001622AB">
      <w:pPr>
        <w:autoSpaceDE w:val="0"/>
        <w:autoSpaceDN w:val="0"/>
        <w:spacing w:after="0" w:line="240" w:lineRule="auto"/>
        <w:rPr>
          <w:lang w:val="ru-RU"/>
        </w:rPr>
      </w:pPr>
    </w:p>
    <w:p w14:paraId="7BBC8CF4" w14:textId="77777777" w:rsidR="004B43A1" w:rsidRPr="001622AB" w:rsidRDefault="00B36F98" w:rsidP="007638C4">
      <w:pPr>
        <w:autoSpaceDE w:val="0"/>
        <w:autoSpaceDN w:val="0"/>
        <w:spacing w:after="0" w:line="240" w:lineRule="auto"/>
        <w:jc w:val="center"/>
        <w:rPr>
          <w:lang w:val="ru-RU"/>
        </w:rPr>
      </w:pPr>
      <w:r w:rsidRPr="001622AB">
        <w:rPr>
          <w:rFonts w:ascii="Times New Roman" w:eastAsia="Times New Roman" w:hAnsi="Times New Roman"/>
          <w:b/>
          <w:color w:val="000000"/>
          <w:sz w:val="24"/>
          <w:lang w:val="ru-RU"/>
        </w:rPr>
        <w:t>МАТЕРИАЛЬНО-ТЕХНИЧЕСКОЕ ОБЕСПЕЧЕНИЕ ОБРАЗОВАТЕЛЬНОГО ПРОЦЕССА</w:t>
      </w:r>
    </w:p>
    <w:p w14:paraId="0B7855B2" w14:textId="77777777" w:rsidR="004B43A1" w:rsidRPr="001622AB" w:rsidRDefault="00B36F98" w:rsidP="007638C4">
      <w:pPr>
        <w:autoSpaceDE w:val="0"/>
        <w:autoSpaceDN w:val="0"/>
        <w:spacing w:after="0" w:line="240" w:lineRule="auto"/>
        <w:jc w:val="center"/>
        <w:rPr>
          <w:lang w:val="ru-RU"/>
        </w:rPr>
      </w:pPr>
      <w:r w:rsidRPr="001622AB">
        <w:rPr>
          <w:rFonts w:ascii="Times New Roman" w:eastAsia="Times New Roman" w:hAnsi="Times New Roman"/>
          <w:b/>
          <w:color w:val="000000"/>
          <w:sz w:val="24"/>
          <w:lang w:val="ru-RU"/>
        </w:rPr>
        <w:t>УЧЕБНОЕ ОБОРУДОВАНИЕ</w:t>
      </w:r>
    </w:p>
    <w:p w14:paraId="227C3441" w14:textId="77777777" w:rsidR="004B43A1" w:rsidRPr="001622AB" w:rsidRDefault="00B36F98" w:rsidP="001622AB">
      <w:pPr>
        <w:autoSpaceDE w:val="0"/>
        <w:autoSpaceDN w:val="0"/>
        <w:spacing w:after="0" w:line="240" w:lineRule="auto"/>
        <w:ind w:right="5328"/>
        <w:jc w:val="center"/>
        <w:rPr>
          <w:lang w:val="ru-RU"/>
        </w:rPr>
      </w:pPr>
      <w:r w:rsidRPr="001622AB">
        <w:rPr>
          <w:rFonts w:ascii="Times New Roman" w:eastAsia="Times New Roman" w:hAnsi="Times New Roman"/>
          <w:color w:val="000000"/>
          <w:sz w:val="24"/>
          <w:lang w:val="ru-RU"/>
        </w:rPr>
        <w:t xml:space="preserve">Проекционный материал (видеофильмы, слайды); </w:t>
      </w:r>
      <w:r w:rsidRPr="001622AB">
        <w:rPr>
          <w:lang w:val="ru-RU"/>
        </w:rPr>
        <w:br/>
      </w:r>
      <w:r w:rsidRPr="001622AB">
        <w:rPr>
          <w:rFonts w:ascii="Times New Roman" w:eastAsia="Times New Roman" w:hAnsi="Times New Roman"/>
          <w:color w:val="000000"/>
          <w:sz w:val="24"/>
          <w:lang w:val="ru-RU"/>
        </w:rPr>
        <w:t>Печатный материал (картины, плакаты, портреты).</w:t>
      </w:r>
    </w:p>
    <w:p w14:paraId="11ED69FF" w14:textId="77777777" w:rsidR="004B43A1" w:rsidRPr="001622AB" w:rsidRDefault="00B36F98" w:rsidP="001622AB">
      <w:pPr>
        <w:autoSpaceDE w:val="0"/>
        <w:autoSpaceDN w:val="0"/>
        <w:spacing w:after="0" w:line="240" w:lineRule="auto"/>
        <w:ind w:right="1728"/>
        <w:rPr>
          <w:lang w:val="ru-RU"/>
        </w:rPr>
      </w:pPr>
      <w:r w:rsidRPr="001622AB">
        <w:rPr>
          <w:rFonts w:ascii="Times New Roman" w:eastAsia="Times New Roman" w:hAnsi="Times New Roman"/>
          <w:color w:val="000000"/>
          <w:sz w:val="24"/>
          <w:lang w:val="ru-RU"/>
        </w:rPr>
        <w:t xml:space="preserve">Фонд дополнительной литературы (словари, справочники, энциклопедии); </w:t>
      </w:r>
      <w:r w:rsidRPr="001622AB">
        <w:rPr>
          <w:lang w:val="ru-RU"/>
        </w:rPr>
        <w:br/>
      </w:r>
      <w:r w:rsidRPr="001622AB">
        <w:rPr>
          <w:rFonts w:ascii="Times New Roman" w:eastAsia="Times New Roman" w:hAnsi="Times New Roman"/>
          <w:color w:val="000000"/>
          <w:sz w:val="24"/>
          <w:lang w:val="ru-RU"/>
        </w:rPr>
        <w:t>Расходные материалы, обеспечивающие различные виды деятельности обучающихся;</w:t>
      </w:r>
    </w:p>
    <w:p w14:paraId="5C0820F2" w14:textId="77777777" w:rsidR="004B43A1" w:rsidRPr="001622AB" w:rsidRDefault="00B36F98" w:rsidP="007638C4">
      <w:pPr>
        <w:autoSpaceDE w:val="0"/>
        <w:autoSpaceDN w:val="0"/>
        <w:spacing w:before="240" w:after="0" w:line="240" w:lineRule="auto"/>
        <w:jc w:val="center"/>
        <w:rPr>
          <w:lang w:val="ru-RU"/>
        </w:rPr>
      </w:pPr>
      <w:r w:rsidRPr="001622AB">
        <w:rPr>
          <w:rFonts w:ascii="Times New Roman" w:eastAsia="Times New Roman" w:hAnsi="Times New Roman"/>
          <w:b/>
          <w:color w:val="000000"/>
          <w:sz w:val="24"/>
          <w:lang w:val="ru-RU"/>
        </w:rPr>
        <w:t>ОБОРУДОВАНИЕ ДЛЯ ПРОВЕДЕНИЯ ПРАКТИЧЕСКИХ РАБОТ</w:t>
      </w:r>
    </w:p>
    <w:p w14:paraId="3EE4BE6E" w14:textId="77777777" w:rsidR="004B43A1" w:rsidRPr="001622AB" w:rsidRDefault="00B36F98" w:rsidP="001622AB">
      <w:pPr>
        <w:autoSpaceDE w:val="0"/>
        <w:autoSpaceDN w:val="0"/>
        <w:spacing w:after="0" w:line="240" w:lineRule="auto"/>
        <w:ind w:right="3024"/>
        <w:rPr>
          <w:lang w:val="ru-RU"/>
        </w:rPr>
      </w:pPr>
      <w:r w:rsidRPr="001622AB">
        <w:rPr>
          <w:rFonts w:ascii="Times New Roman" w:eastAsia="Times New Roman" w:hAnsi="Times New Roman"/>
          <w:color w:val="000000"/>
          <w:sz w:val="24"/>
          <w:lang w:val="ru-RU"/>
        </w:rPr>
        <w:t xml:space="preserve">Тексты художественных произведений; </w:t>
      </w:r>
      <w:r w:rsidRPr="001622AB">
        <w:rPr>
          <w:lang w:val="ru-RU"/>
        </w:rPr>
        <w:br/>
      </w:r>
      <w:r w:rsidRPr="001622AB">
        <w:rPr>
          <w:rFonts w:ascii="Times New Roman" w:eastAsia="Times New Roman" w:hAnsi="Times New Roman"/>
          <w:color w:val="000000"/>
          <w:sz w:val="24"/>
          <w:lang w:val="ru-RU"/>
        </w:rPr>
        <w:t xml:space="preserve">Кафедра; </w:t>
      </w:r>
      <w:r w:rsidRPr="001622AB">
        <w:rPr>
          <w:lang w:val="ru-RU"/>
        </w:rPr>
        <w:br/>
      </w:r>
      <w:r w:rsidRPr="001622AB">
        <w:rPr>
          <w:rFonts w:ascii="Times New Roman" w:eastAsia="Times New Roman" w:hAnsi="Times New Roman"/>
          <w:color w:val="000000"/>
          <w:sz w:val="24"/>
          <w:lang w:val="ru-RU"/>
        </w:rPr>
        <w:t xml:space="preserve">Проектор; </w:t>
      </w:r>
      <w:r w:rsidRPr="001622AB">
        <w:rPr>
          <w:lang w:val="ru-RU"/>
        </w:rPr>
        <w:br/>
      </w:r>
      <w:r w:rsidRPr="001622AB">
        <w:rPr>
          <w:rFonts w:ascii="Times New Roman" w:eastAsia="Times New Roman" w:hAnsi="Times New Roman"/>
          <w:color w:val="000000"/>
          <w:sz w:val="24"/>
          <w:lang w:val="ru-RU"/>
        </w:rPr>
        <w:t xml:space="preserve">Презентационный материал; </w:t>
      </w:r>
      <w:r w:rsidRPr="001622AB">
        <w:rPr>
          <w:lang w:val="ru-RU"/>
        </w:rPr>
        <w:br/>
      </w:r>
      <w:r w:rsidRPr="001622AB">
        <w:rPr>
          <w:rFonts w:ascii="Times New Roman" w:eastAsia="Times New Roman" w:hAnsi="Times New Roman"/>
          <w:color w:val="000000"/>
          <w:sz w:val="24"/>
          <w:lang w:val="ru-RU"/>
        </w:rPr>
        <w:t>Словари (толковый, этимологический, орфоэпический, грамматический)</w:t>
      </w:r>
    </w:p>
    <w:sectPr w:rsidR="004B43A1" w:rsidRPr="001622AB" w:rsidSect="001622AB">
      <w:pgSz w:w="11900" w:h="16840"/>
      <w:pgMar w:top="709" w:right="843" w:bottom="709" w:left="851"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6276B"/>
    <w:rsid w:val="0008732F"/>
    <w:rsid w:val="000B13A1"/>
    <w:rsid w:val="0015074B"/>
    <w:rsid w:val="001622AB"/>
    <w:rsid w:val="001C7605"/>
    <w:rsid w:val="001D6CFF"/>
    <w:rsid w:val="001F4424"/>
    <w:rsid w:val="00201967"/>
    <w:rsid w:val="0022672E"/>
    <w:rsid w:val="00227773"/>
    <w:rsid w:val="00244C84"/>
    <w:rsid w:val="0029639D"/>
    <w:rsid w:val="00313CA5"/>
    <w:rsid w:val="00326F90"/>
    <w:rsid w:val="003367BD"/>
    <w:rsid w:val="00397EDE"/>
    <w:rsid w:val="003B7050"/>
    <w:rsid w:val="004059A0"/>
    <w:rsid w:val="0042241E"/>
    <w:rsid w:val="00473249"/>
    <w:rsid w:val="004A3B6F"/>
    <w:rsid w:val="004B43A1"/>
    <w:rsid w:val="004C3BE3"/>
    <w:rsid w:val="004D3A99"/>
    <w:rsid w:val="004F73ED"/>
    <w:rsid w:val="00542A29"/>
    <w:rsid w:val="005579E4"/>
    <w:rsid w:val="00566D90"/>
    <w:rsid w:val="005B0B7B"/>
    <w:rsid w:val="005D79D7"/>
    <w:rsid w:val="007128B2"/>
    <w:rsid w:val="007638C4"/>
    <w:rsid w:val="00765409"/>
    <w:rsid w:val="007F5CE3"/>
    <w:rsid w:val="008A5463"/>
    <w:rsid w:val="008F4A46"/>
    <w:rsid w:val="0092727C"/>
    <w:rsid w:val="0097384E"/>
    <w:rsid w:val="009D0490"/>
    <w:rsid w:val="00A22E3D"/>
    <w:rsid w:val="00A52315"/>
    <w:rsid w:val="00A63D0C"/>
    <w:rsid w:val="00AA1D8D"/>
    <w:rsid w:val="00B05411"/>
    <w:rsid w:val="00B32067"/>
    <w:rsid w:val="00B36F98"/>
    <w:rsid w:val="00B47730"/>
    <w:rsid w:val="00B76284"/>
    <w:rsid w:val="00BE0AF4"/>
    <w:rsid w:val="00C224BC"/>
    <w:rsid w:val="00C231B3"/>
    <w:rsid w:val="00C55ECA"/>
    <w:rsid w:val="00C97F2D"/>
    <w:rsid w:val="00CB0664"/>
    <w:rsid w:val="00CE1568"/>
    <w:rsid w:val="00CE7770"/>
    <w:rsid w:val="00D46733"/>
    <w:rsid w:val="00D53336"/>
    <w:rsid w:val="00DF3517"/>
    <w:rsid w:val="00DF6674"/>
    <w:rsid w:val="00E41040"/>
    <w:rsid w:val="00E66D95"/>
    <w:rsid w:val="00E75FD3"/>
    <w:rsid w:val="00EF53BC"/>
    <w:rsid w:val="00F6182D"/>
    <w:rsid w:val="00FC693F"/>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37295"/>
  <w14:defaultImageDpi w14:val="300"/>
  <w15:docId w15:val="{98F63E18-8894-4D0B-BA3D-D3A14773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E9C5-AF47-4396-A7D7-2FD23BCA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46</Pages>
  <Words>16428</Words>
  <Characters>93645</Characters>
  <Application>Microsoft Office Word</Application>
  <DocSecurity>0</DocSecurity>
  <Lines>780</Lines>
  <Paragraphs>219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109854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Svetlana</cp:lastModifiedBy>
  <cp:revision>46</cp:revision>
  <dcterms:created xsi:type="dcterms:W3CDTF">2013-12-23T23:15:00Z</dcterms:created>
  <dcterms:modified xsi:type="dcterms:W3CDTF">2024-10-07T16:00:00Z</dcterms:modified>
  <cp:category/>
</cp:coreProperties>
</file>